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2c0c" w14:textId="8192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"Бензин (авиациялық бензинді қоспағанда) мен дизель отынына арналған акциз мөлшерлемелерін бекіту туралы" Қазақстан Республикасы Үкіметінің 2015 жылғы 13 наурыздағы № 133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30 қыркүйектегі № 557 қаулысы. Күші жойылды - Қазақстан Республикасы Үкіметінің 2018 жылғы 6 сәуірдегі № 173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Үкіметінің 06.04.2018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2016 жылғы 15 қазаннан бастап қолданысқа енгізіледі.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"Бензин (авиациялық бензинді қоспағанда) мен дизель отынына арналған акциз мөлшерлемелерін бекіту туралы" Қазақстан Республикасы Үкіметінің 2015 жылғы 13 наурыздағы № 133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14, 76-құжат)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бензин (авиациялық бензинді қоспағанда) мен дизель отынына арналған акциз </w:t>
      </w:r>
      <w:r>
        <w:rPr>
          <w:rFonts w:ascii="Times New Roman"/>
          <w:b w:val="false"/>
          <w:i w:val="false"/>
          <w:color w:val="000000"/>
          <w:sz w:val="28"/>
        </w:rPr>
        <w:t>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15 қазаннан бастап қолданысқа енгізiледі және ресми жариялануға тиіс.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bookmarkEnd w:id="4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Үкіметінің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2016 жылғы 30 қыркүйектегі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557 қаулысына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Үкіметінің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13 наурыздағы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133 қаулысымен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бекітілген</w:t>
                  </w:r>
                </w:p>
              </w:tc>
            </w:tr>
          </w:tbl>
          <w:p/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Бензин (авиациялық бензинді қоспағанда) мен дизель отынына арналған акциз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180"/>
        <w:gridCol w:w="4808"/>
        <w:gridCol w:w="4899"/>
      </w:tblGrid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акциз мөлшерлемелері (теңгемен)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 бензинді қоспағанда)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(ЕАЭО СЭҚ ТН коды 2710 12411 0-2710 12590 0)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(ЕАЭО СЭҚ ТН коды 2710 19310 0-2710 19 480 0)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өздері өндірген бензинді (авиациялық бензинді қоспағанда) және дизель отынын көтерме саудада өткізуі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(сәуір – қазан)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өздері өндірген бензинді (авиациялық бензинді қоспағанда) және дизель отынын көтерме саудада өткізуі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(қараша – наурыз)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бензинді авиациялық бензинді қоспағанда) және дизель отынын көтерме саудада өткізуі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бензинді (авиациялық бензинді қоспағанда) және дизель отынын бөлшек саудада өткізуі, өздерінің өндірістік қажеттілігіне пайдалануы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(сәуір – қазан)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бензинді (авиациялық бензинді қоспағанда) және дизель отынын бөлшек саудада өткізуі, өздерінің өндірістік қажеттілігіне пайдалануы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(қараша – наурыз)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бензинді (авиациялық бензинді қоспағанда) және дизель отынын бөлшек саудада өткізуі, өздерінің өндірістік қажеттілігіне пайдалануы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Кодекстің 279-бабының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тармақшасында көрсетілген алыс-беріс шикізатын өңдеу өнімі болып табылатын акцизделетін тауарларды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(сәуір – қазан)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Кодекстің 279-бабының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тармақшасында көрсетілген алыс-беріс шикізатын өңдеу өнімі болып табылатын акцизделетін тауарларды беру (қараша - наурыз)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Бензинді (авиациялық бензинді қоспағанда) бөлшек саудада өткізген кезде көлемнің өлшем бірлігі литр болған жағдайда, литрден тоннаға көшіру мынадай формула бойынша жүзеге асырылады: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V х 0,730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 = --------------------, мұндағы: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1000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 — өткізілген бензиннің (авиациялық бензинді қоспағанда) тоннамен есептегендегі көлемі;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V — өткізілген бензиннің (авиациялық бензинді қоспағанда) литрмен есептегендегі көлемі;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0,730 — бензиннің (авиациялық бензинді қоспағанда) барлық түрлері үшін тығыздық көрсеткіші, кг/литр.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Дизель отынын бөлшек саудада өткізген кезде көлемнің өлшем бірлігі литр болған жағдайда, литрден тоннаға көшіру мынадай формула бойынша жүзеге асырылады: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V х 0,769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 = -------------------, мұндағы: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1000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— өткізілген дизель отынының тоннамен есептегендегі көлемі;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— өткізілген дизель отынының литрмен есептегендегі көлемі;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0,769 — дизель отыны үшін тығыздық көрсеткіші, кг/литр.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тауар номенклатурасы ЕАЭО СЭҚ ТН кодымен және (немесе) тауардың атауымен айқындалады.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