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1702" w14:textId="ea3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2016 жылға арналған жоспары туралы" Қазақстан Республикасы Үкіметінің 2015 жылғы 31 желтоқсандағы № 1153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қазандағы № 598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2016 жылға арналған жоспары туралы» Қазақстан Республикасы Үкіметінің 2015 жылғы 31 желтоқсандағы № 1153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83-84, 596-құжат)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112"/>
        <w:gridCol w:w="946"/>
        <w:gridCol w:w="1380"/>
        <w:gridCol w:w="1163"/>
        <w:gridCol w:w="1814"/>
        <w:gridCol w:w="2682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электр энергетикасы мәселелері бойынша өзгерістер мен толықтырулар енгізу туралы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Б.М.Жақсалиев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