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d6a2" w14:textId="765d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қазандағы № 612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қызметкерлер, тұлғалар лауазымдарының тізбесін бекіту туралы» Қазақстан Республикасы Үкіметінің 1999 жылғы 30 желтоқсандағы № 2021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» (Қазақстан Республикасының ПҮАЖ-ы, 1999 ж., № 58, 576-құжат).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1999 жылғы 30 желтоқсандағы № 2021 қаулысына толықтырулар енгізу туралы» Қазақстан Республикасы Үкіметінің 2012 жылғы 24 желтоқсандағы № 1665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41, 435-құжат).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қызметкерлер, тұлғалар лауазымдарының тізбесін бекіту туралы» Қазақстан Республикасы Үкіметінің 1999 жылғы 30 желтоқсандағы № 2021 қаулысына өзгерістер енгізу туралы» Қазақстан Республикасы Үкіметінің 2012 жылғы 24 желтоқсандағы № 1665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5, 100-құжат).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