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998d" w14:textId="0419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 даму банкінің кейбір мәселелері және Қазақстан Республикасы Үкіметінің кейбір шешімдерінің күші жойылды деп тану туралы" Қазақстан Республикасы Үкіметінің 2015 жылғы 2 ақпандағы № 27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25 қазандағы № 620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«Еуразия даму банкінің кейбір мәселелері және Қазақстан Республикасы Үкіметінің кейбір шешімдерінің күші жойылды деп тану туралы» Қазақстан Республикасы Үкіметінің 2015 жылғы 2 ақпандағы № 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Қазақстан Республикасының Премьер-Министрі Бақытжан Әбдірұлы Сағынтаев Еуразия даму банкінің кеңесіндегі Қазақстан Республикасының өкілетті өкілі;».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