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0cf0" w14:textId="db90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 мерзімін ұзарту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26 қазандағы № 622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 мерзімін ұзарту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2015 жылғы 8 қыркүйектегі "Табиғи теріден жасалған киім</w:t>
      </w:r>
      <w:r>
        <w:br/>
      </w:r>
      <w:r>
        <w:rPr>
          <w:rFonts w:ascii="Times New Roman"/>
          <w:b/>
          <w:i w:val="false"/>
          <w:color w:val="000000"/>
        </w:rPr>
        <w:t>заттары, киімге керек-жарақтар және өзге де бұйымдар" тауар</w:t>
      </w:r>
      <w:r>
        <w:br/>
      </w:r>
      <w:r>
        <w:rPr>
          <w:rFonts w:ascii="Times New Roman"/>
          <w:b/>
          <w:i w:val="false"/>
          <w:color w:val="000000"/>
        </w:rPr>
        <w:t>позициясы бойынша тауарларды бақылау (идентификациялау)</w:t>
      </w:r>
      <w:r>
        <w:br/>
      </w:r>
      <w:r>
        <w:rPr>
          <w:rFonts w:ascii="Times New Roman"/>
          <w:b/>
          <w:i w:val="false"/>
          <w:color w:val="000000"/>
        </w:rPr>
        <w:t>белгілерімен таңбалауды енгізу жөніндегі пилоттық жобаны</w:t>
      </w:r>
      <w:r>
        <w:br/>
      </w:r>
      <w:r>
        <w:rPr>
          <w:rFonts w:ascii="Times New Roman"/>
          <w:b/>
          <w:i w:val="false"/>
          <w:color w:val="000000"/>
        </w:rPr>
        <w:t>2015 – 2016 жылдары іске асыру туралы келісімнің қолданылу</w:t>
      </w:r>
      <w:r>
        <w:br/>
      </w:r>
      <w:r>
        <w:rPr>
          <w:rFonts w:ascii="Times New Roman"/>
          <w:b/>
          <w:i w:val="false"/>
          <w:color w:val="000000"/>
        </w:rPr>
        <w:t>мерзімін ұзарту туралы хаттамаға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беріліп отырған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 мерзімін ұзарту туралы хаттаманың жобасы мақұлдансын.</w:t>
      </w:r>
    </w:p>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 мерзімін ұзарту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2015 жылғы 8 қыркүйектегі "Табиғи теріден жасалған киім</w:t>
      </w:r>
      <w:r>
        <w:br/>
      </w:r>
      <w:r>
        <w:rPr>
          <w:rFonts w:ascii="Times New Roman"/>
          <w:b/>
          <w:i w:val="false"/>
          <w:color w:val="000000"/>
        </w:rPr>
        <w:t>заттары, киімге керек-жарақтар және өзге де бұйымдар" тауар</w:t>
      </w:r>
      <w:r>
        <w:br/>
      </w:r>
      <w:r>
        <w:rPr>
          <w:rFonts w:ascii="Times New Roman"/>
          <w:b/>
          <w:i w:val="false"/>
          <w:color w:val="000000"/>
        </w:rPr>
        <w:t>позициясы бойынша тауарларды бақылау (идентификациялау)</w:t>
      </w:r>
      <w:r>
        <w:br/>
      </w:r>
      <w:r>
        <w:rPr>
          <w:rFonts w:ascii="Times New Roman"/>
          <w:b/>
          <w:i w:val="false"/>
          <w:color w:val="000000"/>
        </w:rPr>
        <w:t>белгілерімен таңбалауды енгізу жөніндегі пилоттық жобаны</w:t>
      </w:r>
      <w:r>
        <w:br/>
      </w:r>
      <w:r>
        <w:rPr>
          <w:rFonts w:ascii="Times New Roman"/>
          <w:b/>
          <w:i w:val="false"/>
          <w:color w:val="000000"/>
        </w:rPr>
        <w:t>2015 – 2016 жылдары іске асыру туралы келісімнің қолданылу</w:t>
      </w:r>
      <w:r>
        <w:br/>
      </w:r>
      <w:r>
        <w:rPr>
          <w:rFonts w:ascii="Times New Roman"/>
          <w:b/>
          <w:i w:val="false"/>
          <w:color w:val="000000"/>
        </w:rPr>
        <w:t>мерзімін ұзарту туралы</w:t>
      </w:r>
      <w:r>
        <w:br/>
      </w:r>
      <w:r>
        <w:rPr>
          <w:rFonts w:ascii="Times New Roman"/>
          <w:b/>
          <w:i w:val="false"/>
          <w:color w:val="000000"/>
        </w:rPr>
        <w:t>ХАТТАМА</w:t>
      </w:r>
    </w:p>
    <w:p>
      <w:pPr>
        <w:spacing w:after="0"/>
        <w:ind w:left="0"/>
        <w:jc w:val="both"/>
      </w:pPr>
      <w:r>
        <w:rPr>
          <w:rFonts w:ascii="Times New Roman"/>
          <w:b w:val="false"/>
          <w:i w:val="false"/>
          <w:color w:val="000000"/>
          <w:sz w:val="28"/>
        </w:rPr>
        <w:t xml:space="preserve">
      Еуразиялық экономикалық одаққа мүше мемлекеттер (бұдан әрі </w:t>
      </w:r>
      <w:r>
        <w:rPr>
          <w:rFonts w:ascii="Times New Roman"/>
          <w:b/>
          <w:i w:val="false"/>
          <w:color w:val="000000"/>
          <w:sz w:val="28"/>
        </w:rPr>
        <w:t>–</w:t>
      </w:r>
      <w:r>
        <w:rPr>
          <w:rFonts w:ascii="Times New Roman"/>
          <w:b w:val="false"/>
          <w:i w:val="false"/>
          <w:color w:val="000000"/>
          <w:sz w:val="28"/>
        </w:rPr>
        <w:t xml:space="preserve"> мүше мемлекеттер)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шеңберінде ынтымақтастықты жалғастыру мақсатында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қолданылуы 2017 жылғы 1 қаңтар мен 2018 жылғы 31 желтоқсан аралығына ұзартылсын.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2017 жылғы 1 қаңтардан бастап уақытша қолданылады және осы Хаттаманың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Осы Хаттама заңнамасында халықаралық шарттарды уақытша қолдану мүмкіндігі көзделмейтін мүше мемлекет үшін осы Хаттаманың күшіне енуі үшін қажетті мемлекетішілік рәсімдерді осындай мүше мемлекет орындаған күннен бастап қолданылады.</w:t>
      </w:r>
    </w:p>
    <w:p>
      <w:pPr>
        <w:spacing w:after="0"/>
        <w:ind w:left="0"/>
        <w:jc w:val="both"/>
      </w:pPr>
      <w:r>
        <w:rPr>
          <w:rFonts w:ascii="Times New Roman"/>
          <w:b w:val="false"/>
          <w:i w:val="false"/>
          <w:color w:val="000000"/>
          <w:sz w:val="28"/>
        </w:rPr>
        <w:t>
      2016 жылғы "___" ___________ ____________ қаласында бір төлнұсқа данада орыс тілінде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Республикасы</w:t>
            </w:r>
            <w:r>
              <w:br/>
            </w:r>
            <w:r>
              <w:rPr>
                <w:rFonts w:ascii="Times New Roman"/>
                <w:b w:val="false"/>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Республикасы</w:t>
            </w:r>
            <w:r>
              <w:br/>
            </w:r>
            <w:r>
              <w:rPr>
                <w:rFonts w:ascii="Times New Roman"/>
                <w:b w:val="false"/>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Республикасы</w:t>
            </w:r>
            <w:r>
              <w:br/>
            </w:r>
            <w:r>
              <w:rPr>
                <w:rFonts w:ascii="Times New Roman"/>
                <w:b w:val="false"/>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r>
              <w:br/>
            </w:r>
            <w:r>
              <w:rPr>
                <w:rFonts w:ascii="Times New Roman"/>
                <w:b w:val="false"/>
                <w:i w:val="false"/>
                <w:color w:val="000000"/>
                <w:sz w:val="20"/>
              </w:rPr>
              <w:t>Республикасы</w:t>
            </w:r>
            <w:r>
              <w:br/>
            </w:r>
            <w:r>
              <w:rPr>
                <w:rFonts w:ascii="Times New Roman"/>
                <w:b w:val="false"/>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Федерациясы</w:t>
            </w:r>
            <w:r>
              <w:br/>
            </w:r>
            <w:r>
              <w:rPr>
                <w:rFonts w:ascii="Times New Roman"/>
                <w:b w:val="false"/>
                <w:i w:val="false"/>
                <w:color w:val="000000"/>
                <w:sz w:val="20"/>
              </w:rPr>
              <w:t>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