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8bcc" w14:textId="93a8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27 қазандағы № 628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 істері министрлігін қайта ұйымдастыру туралы" Қазақстан Республикасы Президентінің 2016 жылғы 13 қыркүйектегі № 328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қызмет істері министрлігінің аумақтық органдары - мемлекеттік мекемелері Қазақстан Республикасы Мемлекеттік қызмет істері және сыбайлас жемқорлыққа қарсы іс-қимыл агенттігінің аумақтық органдары - республикалық мемлекеттік мекемелері;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аумақтық органдары - мемлекеттік мекемелері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аумақтық органдары - республикалық мемлекеттік мекемелері болып қайта аталсын.</w:t>
      </w:r>
    </w:p>
    <w:bookmarkEnd w:id="3"/>
    <w:bookmarkStart w:name="z5" w:id="4"/>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қазандағы</w:t>
            </w:r>
            <w:r>
              <w:br/>
            </w:r>
            <w:r>
              <w:rPr>
                <w:rFonts w:ascii="Times New Roman"/>
                <w:b w:val="false"/>
                <w:i w:val="false"/>
                <w:color w:val="000000"/>
                <w:sz w:val="20"/>
              </w:rPr>
              <w:t>№ 628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және</w:t>
      </w:r>
      <w:r>
        <w:br/>
      </w:r>
      <w:r>
        <w:rPr>
          <w:rFonts w:ascii="Times New Roman"/>
          <w:b/>
          <w:i w:val="false"/>
          <w:color w:val="000000"/>
        </w:rPr>
        <w:t>Қазақстан Республикасы Премьер-Министрінің өкімдеріне</w:t>
      </w:r>
      <w:r>
        <w:br/>
      </w:r>
      <w:r>
        <w:rPr>
          <w:rFonts w:ascii="Times New Roman"/>
          <w:b/>
          <w:i w:val="false"/>
          <w:color w:val="000000"/>
        </w:rPr>
        <w:t>енгізілетін өзгерістер</w:t>
      </w:r>
    </w:p>
    <w:bookmarkEnd w:id="7"/>
    <w:bookmarkStart w:name="z10" w:id="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деген бөлімде:</w:t>
      </w:r>
    </w:p>
    <w:bookmarkEnd w:id="10"/>
    <w:bookmarkStart w:name="z13"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14" w:id="1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24.10.2019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"Мемлекеттiк органдардың байланысты басқару орталықтарымен өзара iс-қимылда табиғи және техногендiк сипаттағы төтенше жағдайлар кезiнде байланыс желiлерiн басқару жүзеге асырылатын басқару орталықтарының тiзбесiн бекiту туралы" Қазақстан Республикасы Үкіметінің 2005 жылғы 13 сәуірдегі № 347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15, 187-құжат):</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мемлекеттiк органдардың байланысты басқару орталықтарымен өзара iс-қимылда табиғи және техногендiк сипаттағы төтенше жағдайлар кезiнде байланыс желiлерiн басқару жүзеге асырылатын басқару орталықтарының </w:t>
      </w:r>
      <w:r>
        <w:rPr>
          <w:rFonts w:ascii="Times New Roman"/>
          <w:b w:val="false"/>
          <w:i w:val="false"/>
          <w:color w:val="000000"/>
          <w:sz w:val="28"/>
        </w:rPr>
        <w:t>тiзбесiнде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19-тармақ мынадай редакцияда жазылсын:</w:t>
      </w:r>
    </w:p>
    <w:bookmarkEnd w:id="15"/>
    <w:bookmarkStart w:name="z22" w:id="16"/>
    <w:p>
      <w:pPr>
        <w:spacing w:after="0"/>
        <w:ind w:left="0"/>
        <w:jc w:val="both"/>
      </w:pPr>
      <w:r>
        <w:rPr>
          <w:rFonts w:ascii="Times New Roman"/>
          <w:b w:val="false"/>
          <w:i w:val="false"/>
          <w:color w:val="000000"/>
          <w:sz w:val="28"/>
        </w:rPr>
        <w:t>
      "19.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кезекшi бөлiмi.".</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14.09.2023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5-1-бөлім алып тасталсын.</w:t>
      </w:r>
    </w:p>
    <w:bookmarkEnd w:id="19"/>
    <w:bookmarkStart w:name="z32" w:id="20"/>
    <w:p>
      <w:pPr>
        <w:spacing w:after="0"/>
        <w:ind w:left="0"/>
        <w:jc w:val="both"/>
      </w:pPr>
      <w:r>
        <w:rPr>
          <w:rFonts w:ascii="Times New Roman"/>
          <w:b w:val="false"/>
          <w:i w:val="false"/>
          <w:color w:val="000000"/>
          <w:sz w:val="28"/>
        </w:rPr>
        <w:t>
      6.Қызмет бабында пайдалану үшін.</w:t>
      </w:r>
    </w:p>
    <w:bookmarkEnd w:id="20"/>
    <w:bookmarkStart w:name="z33" w:id="21"/>
    <w:p>
      <w:pPr>
        <w:spacing w:after="0"/>
        <w:ind w:left="0"/>
        <w:jc w:val="both"/>
      </w:pPr>
      <w:r>
        <w:rPr>
          <w:rFonts w:ascii="Times New Roman"/>
          <w:b w:val="false"/>
          <w:i w:val="false"/>
          <w:color w:val="000000"/>
          <w:sz w:val="28"/>
        </w:rPr>
        <w:t xml:space="preserve">
      7.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алып тасталсын.</w:t>
      </w:r>
    </w:p>
    <w:bookmarkStart w:name="z35" w:id="22"/>
    <w:p>
      <w:pPr>
        <w:spacing w:after="0"/>
        <w:ind w:left="0"/>
        <w:jc w:val="both"/>
      </w:pPr>
      <w:r>
        <w:rPr>
          <w:rFonts w:ascii="Times New Roman"/>
          <w:b w:val="false"/>
          <w:i w:val="false"/>
          <w:color w:val="000000"/>
          <w:sz w:val="28"/>
        </w:rPr>
        <w:t xml:space="preserve">
      8.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2015 - 2017 жылдарға арналған </w:t>
      </w:r>
    </w:p>
    <w:bookmarkEnd w:id="22"/>
    <w:p>
      <w:pPr>
        <w:spacing w:after="0"/>
        <w:ind w:left="0"/>
        <w:jc w:val="both"/>
      </w:pPr>
      <w:r>
        <w:rPr>
          <w:rFonts w:ascii="Times New Roman"/>
          <w:b w:val="false"/>
          <w:i w:val="false"/>
          <w:color w:val="000000"/>
          <w:sz w:val="28"/>
        </w:rPr>
        <w:t xml:space="preserve">
      іс-шаралар жоспарын бекіту туралы" Қазақстан Республикасы Үкіметінің </w:t>
      </w:r>
    </w:p>
    <w:p>
      <w:pPr>
        <w:spacing w:after="0"/>
        <w:ind w:left="0"/>
        <w:jc w:val="both"/>
      </w:pPr>
      <w:r>
        <w:rPr>
          <w:rFonts w:ascii="Times New Roman"/>
          <w:b w:val="false"/>
          <w:i w:val="false"/>
          <w:color w:val="000000"/>
          <w:sz w:val="28"/>
        </w:rPr>
        <w:t xml:space="preserve">
      2015 жылғы 14 сәуірдегі № 234 </w:t>
      </w:r>
      <w:r>
        <w:rPr>
          <w:rFonts w:ascii="Times New Roman"/>
          <w:b w:val="false"/>
          <w:i w:val="false"/>
          <w:color w:val="000000"/>
          <w:sz w:val="28"/>
        </w:rPr>
        <w:t>қаулысында</w:t>
      </w:r>
      <w:r>
        <w:rPr>
          <w:rFonts w:ascii="Times New Roman"/>
          <w:b w:val="false"/>
          <w:i w:val="false"/>
          <w:color w:val="000000"/>
          <w:sz w:val="28"/>
        </w:rPr>
        <w:t>:</w:t>
      </w:r>
    </w:p>
    <w:bookmarkStart w:name="z36"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2) тармақшасының екінші абзацы мынадай редакцияда жазылсын:</w:t>
      </w:r>
    </w:p>
    <w:bookmarkEnd w:id="23"/>
    <w:bookmarkStart w:name="z37" w:id="24"/>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 Қазақстан Республикасының 2015 – 2025 жылдарға арналған сыбайлас жемқорлыққа қарсы стратегиясын (бұдан әрі – Стратегия) іске асыру;";</w:t>
      </w:r>
    </w:p>
    <w:bookmarkEnd w:id="24"/>
    <w:bookmarkStart w:name="z3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5"/>
    <w:bookmarkStart w:name="z39" w:id="26"/>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есепті жылдан кейінгі 15 ақпаннан кешіктірмей, Қазақстан Республикасы Премьер-Министрінің Кеңсесіне Жоспардың Стратегияны іске асыру жөніндегі іс-шараларына жүргізілген мониторинг және олардың орындалуын бағалау туралы жиынтық ақпарат берсін.";</w:t>
      </w:r>
    </w:p>
    <w:bookmarkEnd w:id="26"/>
    <w:bookmarkStart w:name="z40" w:id="27"/>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2015 – 2017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реттік нөмірлері 5, 26, 46, 49, 52, 55, 57, 59, 60, 62, 63, 64-жолдардағы 4-бағанда "МҚІМ (жинақтау)" деген аббревиатура және сөз "МҚІСҚА (келісім бойынша, жинақтау)" деген аббревиатурамен және сөздермен ауыстырылсын;</w:t>
      </w:r>
    </w:p>
    <w:bookmarkEnd w:id="28"/>
    <w:bookmarkStart w:name="z42" w:id="29"/>
    <w:p>
      <w:pPr>
        <w:spacing w:after="0"/>
        <w:ind w:left="0"/>
        <w:jc w:val="both"/>
      </w:pPr>
      <w:r>
        <w:rPr>
          <w:rFonts w:ascii="Times New Roman"/>
          <w:b w:val="false"/>
          <w:i w:val="false"/>
          <w:color w:val="000000"/>
          <w:sz w:val="28"/>
        </w:rPr>
        <w:t>
      реттік нөмірі 23-жолдағы 3-бағанда "МҚІМ" деген аббревиатура "МҚІСҚА" деген аббревиатурамен ауыстырылсын;</w:t>
      </w:r>
    </w:p>
    <w:bookmarkEnd w:id="29"/>
    <w:bookmarkStart w:name="z43" w:id="30"/>
    <w:p>
      <w:pPr>
        <w:spacing w:after="0"/>
        <w:ind w:left="0"/>
        <w:jc w:val="both"/>
      </w:pPr>
      <w:r>
        <w:rPr>
          <w:rFonts w:ascii="Times New Roman"/>
          <w:b w:val="false"/>
          <w:i w:val="false"/>
          <w:color w:val="000000"/>
          <w:sz w:val="28"/>
        </w:rPr>
        <w:t>
      реттік нөмірлері 50, 51, 54, 56, 61-жолдардағы 4-бағанда "МҚІМ" деген аббревиатура "МҚІСҚА (келісім бойынша)" деген аббревиатурамен және сөздермен ауыстырылсын.</w:t>
      </w:r>
    </w:p>
    <w:bookmarkEnd w:id="30"/>
    <w:bookmarkStart w:name="z44" w:id="31"/>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31"/>
    <w:bookmarkStart w:name="z45" w:id="32"/>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32"/>
    <w:bookmarkStart w:name="z46" w:id="33"/>
    <w:p>
      <w:pPr>
        <w:spacing w:after="0"/>
        <w:ind w:left="0"/>
        <w:jc w:val="both"/>
      </w:pPr>
      <w:r>
        <w:rPr>
          <w:rFonts w:ascii="Times New Roman"/>
          <w:b w:val="false"/>
          <w:i w:val="false"/>
          <w:color w:val="000000"/>
          <w:sz w:val="28"/>
        </w:rPr>
        <w:t>
      реттік нөмірі 11-жолдағы 4-бағанда "Қазақстан Республикасының Мемлекеттік қызмет істері министрлігі" деген сөздер "Қазақстан Республикасының Мемлекеттік қызмет істері және сыбайлас жемқорлыққа қарсы іс-қимыл агенттігі" деген сөздермен ауыстырылсын.</w:t>
      </w:r>
    </w:p>
    <w:bookmarkEnd w:id="33"/>
    <w:bookmarkStart w:name="z47" w:id="34"/>
    <w:p>
      <w:pPr>
        <w:spacing w:after="0"/>
        <w:ind w:left="0"/>
        <w:jc w:val="both"/>
      </w:pPr>
      <w:r>
        <w:rPr>
          <w:rFonts w:ascii="Times New Roman"/>
          <w:b w:val="false"/>
          <w:i w:val="false"/>
          <w:color w:val="000000"/>
          <w:sz w:val="28"/>
        </w:rPr>
        <w:t xml:space="preserve">
      10. "Қазақстан халқы Ассамблеясының (2025 жылға дейін) даму тұжырымдамасын іске асыру жөніндегі 2016 – 2018 жылдарға арналған іс-шаралар жоспарын бекіту туралы" Қазақстан Республикасы Үкіметінің 2016 жылғы 26 наурыздағы № 159 </w:t>
      </w:r>
      <w:r>
        <w:rPr>
          <w:rFonts w:ascii="Times New Roman"/>
          <w:b w:val="false"/>
          <w:i w:val="false"/>
          <w:color w:val="000000"/>
          <w:sz w:val="28"/>
        </w:rPr>
        <w:t>қаулысында</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xml:space="preserve">
      көрсетілген қаулымен бекітілген Қазақстан халқы Ассамблеясының (2025 жылға дейінгі) даму тұжырымдамасын іске асыру жөніндегі 2016 – 2018 жылдарға арналған іс-шаралар </w:t>
      </w:r>
      <w:r>
        <w:rPr>
          <w:rFonts w:ascii="Times New Roman"/>
          <w:b w:val="false"/>
          <w:i w:val="false"/>
          <w:color w:val="000000"/>
          <w:sz w:val="28"/>
        </w:rPr>
        <w:t>жоспарына</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реттік нөмірі 78-жолдағы 4-бағанда "МҚІМ" деген аббревиатура "МҚІСҚА (келісім бойынша)" деген аббревиатурамен және сөздермен ауыстырылсын;</w:t>
      </w:r>
    </w:p>
    <w:bookmarkEnd w:id="36"/>
    <w:bookmarkStart w:name="z50" w:id="37"/>
    <w:p>
      <w:pPr>
        <w:spacing w:after="0"/>
        <w:ind w:left="0"/>
        <w:jc w:val="both"/>
      </w:pPr>
      <w:r>
        <w:rPr>
          <w:rFonts w:ascii="Times New Roman"/>
          <w:b w:val="false"/>
          <w:i w:val="false"/>
          <w:color w:val="000000"/>
          <w:sz w:val="28"/>
        </w:rPr>
        <w:t>
      ескертпеде:</w:t>
      </w:r>
    </w:p>
    <w:bookmarkEnd w:id="37"/>
    <w:bookmarkStart w:name="z51" w:id="38"/>
    <w:p>
      <w:pPr>
        <w:spacing w:after="0"/>
        <w:ind w:left="0"/>
        <w:jc w:val="both"/>
      </w:pPr>
      <w:r>
        <w:rPr>
          <w:rFonts w:ascii="Times New Roman"/>
          <w:b w:val="false"/>
          <w:i w:val="false"/>
          <w:color w:val="000000"/>
          <w:sz w:val="28"/>
        </w:rPr>
        <w:t>
      аббревиатуралардың толық жазылуында "МҚІМ - Қазақстан Республикасы Мемлекеттік қызмет істері министрлігі" деген жол мынадай редакцияда жазылсын:</w:t>
      </w:r>
    </w:p>
    <w:bookmarkEnd w:id="38"/>
    <w:bookmarkStart w:name="z52" w:id="39"/>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bookmarkEnd w:id="39"/>
    <w:bookmarkStart w:name="z53" w:id="40"/>
    <w:p>
      <w:pPr>
        <w:spacing w:after="0"/>
        <w:ind w:left="0"/>
        <w:jc w:val="both"/>
      </w:pPr>
      <w:r>
        <w:rPr>
          <w:rFonts w:ascii="Times New Roman"/>
          <w:b w:val="false"/>
          <w:i w:val="false"/>
          <w:color w:val="000000"/>
          <w:sz w:val="28"/>
        </w:rPr>
        <w:t xml:space="preserve">
      11.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36, 210-құжат):</w:t>
      </w:r>
    </w:p>
    <w:bookmarkEnd w:id="40"/>
    <w:bookmarkStart w:name="z54" w:id="41"/>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2016 – 2017 оқу жылына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w:t>
      </w:r>
    </w:p>
    <w:bookmarkEnd w:id="41"/>
    <w:bookmarkStart w:name="z55" w:id="42"/>
    <w:p>
      <w:pPr>
        <w:spacing w:after="0"/>
        <w:ind w:left="0"/>
        <w:jc w:val="both"/>
      </w:pPr>
      <w:r>
        <w:rPr>
          <w:rFonts w:ascii="Times New Roman"/>
          <w:b w:val="false"/>
          <w:i w:val="false"/>
          <w:color w:val="000000"/>
          <w:sz w:val="28"/>
        </w:rPr>
        <w:t>
      "Бюджеттік бағдарламалар әкімшісі Қазақстан Республикасының Мемлекеттік қызмет істері министрлігі болып табылатын Қазақстан Республикасы Президентінің жанындағы Мемлекеттік басқару академиясы" деген бөлімнің тақырыбы мынадай редакцияда жазылсын:</w:t>
      </w:r>
    </w:p>
    <w:bookmarkEnd w:id="42"/>
    <w:bookmarkStart w:name="z56" w:id="43"/>
    <w:p>
      <w:pPr>
        <w:spacing w:after="0"/>
        <w:ind w:left="0"/>
        <w:jc w:val="both"/>
      </w:pPr>
      <w:r>
        <w:rPr>
          <w:rFonts w:ascii="Times New Roman"/>
          <w:b w:val="false"/>
          <w:i w:val="false"/>
          <w:color w:val="000000"/>
          <w:sz w:val="28"/>
        </w:rPr>
        <w:t>
      "Бюджеттік бағдарламалар әкімшісі Қазақстан Республикасының Мемлекеттік қызмет істері және сыбайлас жемқорлыққа қарсы іс-қимыл агенттігі болып табылатын Қазақстан Республикасы Президентінің жанындағы Мемлекеттік басқару академиясы";</w:t>
      </w:r>
    </w:p>
    <w:bookmarkEnd w:id="43"/>
    <w:bookmarkStart w:name="z57" w:id="44"/>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министрлігінің жоғары оқу орнынан кейінгі білімі бар мамандар даярлауға 2016 – 2017 оқу жылына арналған мемлекеттік білім беру тапсырысы" деген </w:t>
      </w:r>
      <w:r>
        <w:rPr>
          <w:rFonts w:ascii="Times New Roman"/>
          <w:b w:val="false"/>
          <w:i w:val="false"/>
          <w:color w:val="000000"/>
          <w:sz w:val="28"/>
        </w:rPr>
        <w:t>бөлімде</w:t>
      </w:r>
      <w:r>
        <w:rPr>
          <w:rFonts w:ascii="Times New Roman"/>
          <w:b w:val="false"/>
          <w:i w:val="false"/>
          <w:color w:val="000000"/>
          <w:sz w:val="28"/>
        </w:rPr>
        <w:t>:</w:t>
      </w:r>
    </w:p>
    <w:bookmarkEnd w:id="44"/>
    <w:bookmarkStart w:name="z58" w:id="45"/>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министрлігі болып табылатын Қазақстан Республикасы Президентінің жанындағы Мемлекеттік басқару академиясының PhD докторантурасына қабылдау" деген кіші бөлімнің тақырыбы мынадай редакцияда жазылсын:</w:t>
      </w:r>
    </w:p>
    <w:bookmarkEnd w:id="45"/>
    <w:bookmarkStart w:name="z59" w:id="46"/>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және сыбайлас жемқорлыққа қарсы іс-қимыл агенттігі болып табылатын Қазақстан Республикасы Президентінің жанындағы Мемлекеттік басқару академиясының PhD докторантурасына қабылдау".</w:t>
      </w:r>
    </w:p>
    <w:bookmarkEnd w:id="46"/>
    <w:bookmarkStart w:name="z60" w:id="47"/>
    <w:p>
      <w:pPr>
        <w:spacing w:after="0"/>
        <w:ind w:left="0"/>
        <w:jc w:val="both"/>
      </w:pPr>
      <w:r>
        <w:rPr>
          <w:rFonts w:ascii="Times New Roman"/>
          <w:b w:val="false"/>
          <w:i w:val="false"/>
          <w:color w:val="000000"/>
          <w:sz w:val="28"/>
        </w:rPr>
        <w:t xml:space="preserve">
      12. "Қазақстан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 Қазақстан Республикасы </w:t>
      </w:r>
    </w:p>
    <w:bookmarkEnd w:id="47"/>
    <w:p>
      <w:pPr>
        <w:spacing w:after="0"/>
        <w:ind w:left="0"/>
        <w:jc w:val="both"/>
      </w:pPr>
      <w:r>
        <w:rPr>
          <w:rFonts w:ascii="Times New Roman"/>
          <w:b w:val="false"/>
          <w:i w:val="false"/>
          <w:color w:val="000000"/>
          <w:sz w:val="28"/>
        </w:rPr>
        <w:t xml:space="preserve">
      Премьер-Министрінің 2015 жылғы 28 желтоқсандағы № 159-ө </w:t>
      </w:r>
      <w:r>
        <w:rPr>
          <w:rFonts w:ascii="Times New Roman"/>
          <w:b w:val="false"/>
          <w:i w:val="false"/>
          <w:color w:val="000000"/>
          <w:sz w:val="28"/>
        </w:rPr>
        <w:t>өкімінде</w:t>
      </w:r>
      <w:r>
        <w:rPr>
          <w:rFonts w:ascii="Times New Roman"/>
          <w:b w:val="false"/>
          <w:i w:val="false"/>
          <w:color w:val="000000"/>
          <w:sz w:val="28"/>
        </w:rPr>
        <w:t>:</w:t>
      </w:r>
    </w:p>
    <w:bookmarkStart w:name="z61" w:id="48"/>
    <w:p>
      <w:pPr>
        <w:spacing w:after="0"/>
        <w:ind w:left="0"/>
        <w:jc w:val="both"/>
      </w:pPr>
      <w:r>
        <w:rPr>
          <w:rFonts w:ascii="Times New Roman"/>
          <w:b w:val="false"/>
          <w:i w:val="false"/>
          <w:color w:val="000000"/>
          <w:sz w:val="28"/>
        </w:rPr>
        <w:t xml:space="preserve">
      көрсетілген өкіммен бекітілген Қазақстан Республикасында үкіметтік емес ұйымдар мен мемлекеттің өзара іс-қимылын дамыту жөніндегі 2016 - 2020 жылдарға арналған </w:t>
      </w:r>
      <w:r>
        <w:rPr>
          <w:rFonts w:ascii="Times New Roman"/>
          <w:b w:val="false"/>
          <w:i w:val="false"/>
          <w:color w:val="000000"/>
          <w:sz w:val="28"/>
        </w:rPr>
        <w:t>ұлттық жоспарында</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реттік нөмірі 6-жолдағы 6-бағанда "МҚМ" деген аббревиатура "МҚІСҚА" деген аббревиатурамен ауыстырылсын;</w:t>
      </w:r>
    </w:p>
    <w:bookmarkEnd w:id="49"/>
    <w:bookmarkStart w:name="z63" w:id="50"/>
    <w:p>
      <w:pPr>
        <w:spacing w:after="0"/>
        <w:ind w:left="0"/>
        <w:jc w:val="both"/>
      </w:pPr>
      <w:r>
        <w:rPr>
          <w:rFonts w:ascii="Times New Roman"/>
          <w:b w:val="false"/>
          <w:i w:val="false"/>
          <w:color w:val="000000"/>
          <w:sz w:val="28"/>
        </w:rPr>
        <w:t>
      реттік нөмірлері 12 және 31-жолдардағы 4-бағанда "МҚМ" деген аббревиатура "МҚІСҚА (келісім бойынша)" деген аббревиатурамен және сөздермен ауыстырылсын;</w:t>
      </w:r>
    </w:p>
    <w:bookmarkEnd w:id="50"/>
    <w:bookmarkStart w:name="z64" w:id="51"/>
    <w:p>
      <w:pPr>
        <w:spacing w:after="0"/>
        <w:ind w:left="0"/>
        <w:jc w:val="both"/>
      </w:pPr>
      <w:r>
        <w:rPr>
          <w:rFonts w:ascii="Times New Roman"/>
          <w:b w:val="false"/>
          <w:i w:val="false"/>
          <w:color w:val="000000"/>
          <w:sz w:val="28"/>
        </w:rPr>
        <w:t>
      ескертпеде:</w:t>
      </w:r>
    </w:p>
    <w:bookmarkEnd w:id="51"/>
    <w:bookmarkStart w:name="z65" w:id="52"/>
    <w:p>
      <w:pPr>
        <w:spacing w:after="0"/>
        <w:ind w:left="0"/>
        <w:jc w:val="both"/>
      </w:pPr>
      <w:r>
        <w:rPr>
          <w:rFonts w:ascii="Times New Roman"/>
          <w:b w:val="false"/>
          <w:i w:val="false"/>
          <w:color w:val="000000"/>
          <w:sz w:val="28"/>
        </w:rPr>
        <w:t>
      аббревиатуралардың толық жазылуында:</w:t>
      </w:r>
    </w:p>
    <w:bookmarkEnd w:id="52"/>
    <w:bookmarkStart w:name="z66" w:id="53"/>
    <w:p>
      <w:pPr>
        <w:spacing w:after="0"/>
        <w:ind w:left="0"/>
        <w:jc w:val="both"/>
      </w:pPr>
      <w:r>
        <w:rPr>
          <w:rFonts w:ascii="Times New Roman"/>
          <w:b w:val="false"/>
          <w:i w:val="false"/>
          <w:color w:val="000000"/>
          <w:sz w:val="28"/>
        </w:rPr>
        <w:t>
      "МҚІМ – Қазақстан Республикасы Мемлекеттік қызметтер істері министрлігі" деген жол мынадай редакцияда жазылсын:</w:t>
      </w:r>
    </w:p>
    <w:bookmarkEnd w:id="53"/>
    <w:bookmarkStart w:name="z67" w:id="54"/>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bookmarkEnd w:id="54"/>
    <w:bookmarkStart w:name="z68" w:id="55"/>
    <w:p>
      <w:pPr>
        <w:spacing w:after="0"/>
        <w:ind w:left="0"/>
        <w:jc w:val="both"/>
      </w:pPr>
      <w:r>
        <w:rPr>
          <w:rFonts w:ascii="Times New Roman"/>
          <w:b w:val="false"/>
          <w:i w:val="false"/>
          <w:color w:val="000000"/>
          <w:sz w:val="28"/>
        </w:rPr>
        <w:t xml:space="preserve">
      13.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55"/>
    <w:bookmarkStart w:name="z69" w:id="56"/>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70" w:id="57"/>
    <w:p>
      <w:pPr>
        <w:spacing w:after="0"/>
        <w:ind w:left="0"/>
        <w:jc w:val="both"/>
      </w:pPr>
      <w:r>
        <w:rPr>
          <w:rFonts w:ascii="Times New Roman"/>
          <w:b w:val="false"/>
          <w:i w:val="false"/>
          <w:color w:val="000000"/>
          <w:sz w:val="28"/>
        </w:rPr>
        <w:t>
      "Қазақстан Республикасының Мемлекеттік қызмет істері вице-министрі;" деген жол мынадай редакцияда жазылсын:</w:t>
      </w:r>
    </w:p>
    <w:bookmarkEnd w:id="57"/>
    <w:bookmarkStart w:name="z71" w:id="5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қазандағы</w:t>
            </w:r>
            <w:r>
              <w:br/>
            </w:r>
            <w:r>
              <w:rPr>
                <w:rFonts w:ascii="Times New Roman"/>
                <w:b w:val="false"/>
                <w:i w:val="false"/>
                <w:color w:val="000000"/>
                <w:sz w:val="20"/>
              </w:rPr>
              <w:t>№ 628 қаулысына</w:t>
            </w:r>
            <w:r>
              <w:br/>
            </w:r>
            <w:r>
              <w:rPr>
                <w:rFonts w:ascii="Times New Roman"/>
                <w:b w:val="false"/>
                <w:i w:val="false"/>
                <w:color w:val="000000"/>
                <w:sz w:val="20"/>
              </w:rPr>
              <w:t>1-қосымша</w:t>
            </w:r>
          </w:p>
        </w:tc>
      </w:tr>
    </w:tbl>
    <w:bookmarkStart w:name="z73" w:id="59"/>
    <w:p>
      <w:pPr>
        <w:spacing w:after="0"/>
        <w:ind w:left="0"/>
        <w:jc w:val="left"/>
      </w:pPr>
      <w:r>
        <w:rPr>
          <w:rFonts w:ascii="Times New Roman"/>
          <w:b/>
          <w:i w:val="false"/>
          <w:color w:val="000000"/>
        </w:rPr>
        <w:t xml:space="preserve"> Қайта аталатын Қазақстан Республикасы Мемлекеттік қызмет істері</w:t>
      </w:r>
      <w:r>
        <w:br/>
      </w:r>
      <w:r>
        <w:rPr>
          <w:rFonts w:ascii="Times New Roman"/>
          <w:b/>
          <w:i w:val="false"/>
          <w:color w:val="000000"/>
        </w:rPr>
        <w:t>министрлігінің аумақтық органдары-мемлекеттік мекемелерінің тізбесі</w:t>
      </w:r>
    </w:p>
    <w:bookmarkEnd w:id="59"/>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Ақмола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Ақмола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Ақтөбе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Ақтөбе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Алматы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Алматы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4. "Қазақстан Республикасы Мемлекеттік қызмет істері министрлігінің Атырау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Атырау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5. "Қазақстан Республикасы Мемлекеттік қызмет істері министрлігінің Шығыс Қазақстан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Шығыс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6. "Қазақстан Республикасы Мемлекеттік қызмет істері министрлігінің Жамбыл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Жамбыл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7. "Қазақстан Республикасы Мемлекеттік қызмет істері министрлігінің Батыс Қазақстан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Батыс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8. "Қазақстан Республикасы Мемлекеттік қызмет істері министрлігінің Қарағанды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Қарағанды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9. "Қазақстан Республикасы Мемлекеттік қызмет істері министрлігінің Қостанай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Қостанай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10. "Қазақстан Республикасы Мемлекеттік қызмет істері министрлігінің Қызылорда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Қызылорда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11. "Қазақстан Республикасы Мемлекеттік қызмет істері министрлігінің Маңғыстау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Маңғыстау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12. "Қазақстан Республикасы Мемлекеттік қызмет істері министрлігінің Павлодар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Павлодар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13. "Қазақстан Республикасы Мемлекеттік қызмет істері министрлігінің Солтүстік Қазақстан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14. "Қазақстан Республикасы Мемлекеттік қызмет істері министрлігінің Оңтүстік Қазақстан облысы бойынша департаменті" мемлекеттік мекемесі "Қазақстан Республикасы Мемлекеттік қызмет істері және сыбайлас жемқорлыққа қарсы іс-қимыл агенттігінің Оңтүстік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15. "Қазақстан Республикасы Мемлекеттік қызмет істері министрлігінің Астана қаласы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Астана қаласы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16. "Қазақстан Республикасы Мемлекеттік қызмет істері министрлігінің Алматы қаласы бойынша департаменті" мемлекеттік мекемесі "Қазақстан Республикасы Мемлекеттік қызмет істері және сыбайлас жемқорлыққа қарсы іс-қимыл агенттігінің Алматы қаласы бойынша департаменті" республикалық мемлекеттік мекемесіне.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қазандағы</w:t>
            </w:r>
            <w:r>
              <w:br/>
            </w:r>
            <w:r>
              <w:rPr>
                <w:rFonts w:ascii="Times New Roman"/>
                <w:b w:val="false"/>
                <w:i w:val="false"/>
                <w:color w:val="000000"/>
                <w:sz w:val="20"/>
              </w:rPr>
              <w:t>№ 628 қаулысына</w:t>
            </w:r>
            <w:r>
              <w:br/>
            </w:r>
            <w:r>
              <w:rPr>
                <w:rFonts w:ascii="Times New Roman"/>
                <w:b w:val="false"/>
                <w:i w:val="false"/>
                <w:color w:val="000000"/>
                <w:sz w:val="20"/>
              </w:rPr>
              <w:t>2-қосымша</w:t>
            </w:r>
          </w:p>
        </w:tc>
      </w:tr>
    </w:tbl>
    <w:bookmarkStart w:name="z75" w:id="60"/>
    <w:p>
      <w:pPr>
        <w:spacing w:after="0"/>
        <w:ind w:left="0"/>
        <w:jc w:val="left"/>
      </w:pPr>
      <w:r>
        <w:rPr>
          <w:rFonts w:ascii="Times New Roman"/>
          <w:b/>
          <w:i w:val="false"/>
          <w:color w:val="000000"/>
        </w:rPr>
        <w:t xml:space="preserve"> Қайта аталатын Қазақстан Республикасы Мемлекеттік қызмет істері</w:t>
      </w:r>
      <w:r>
        <w:br/>
      </w:r>
      <w:r>
        <w:rPr>
          <w:rFonts w:ascii="Times New Roman"/>
          <w:b/>
          <w:i w:val="false"/>
          <w:color w:val="000000"/>
        </w:rPr>
        <w:t>министрлігінің Сыбайлас жемқорлыққа қарсы іс-қимыл ұлттық</w:t>
      </w:r>
      <w:r>
        <w:br/>
      </w:r>
      <w:r>
        <w:rPr>
          <w:rFonts w:ascii="Times New Roman"/>
          <w:b/>
          <w:i w:val="false"/>
          <w:color w:val="000000"/>
        </w:rPr>
        <w:t>бюросының (Сыбайлас жемқорлыққа қарсы қызметтің) аумақтық</w:t>
      </w:r>
      <w:r>
        <w:br/>
      </w:r>
      <w:r>
        <w:rPr>
          <w:rFonts w:ascii="Times New Roman"/>
          <w:b/>
          <w:i w:val="false"/>
          <w:color w:val="000000"/>
        </w:rPr>
        <w:t>органдары-мемлекеттік мекемелерінің тізбесі</w:t>
      </w:r>
    </w:p>
    <w:bookmarkEnd w:id="60"/>
    <w:p>
      <w:pPr>
        <w:spacing w:after="0"/>
        <w:ind w:left="0"/>
        <w:jc w:val="both"/>
      </w:pPr>
      <w:r>
        <w:rPr>
          <w:rFonts w:ascii="Times New Roman"/>
          <w:b w:val="false"/>
          <w:i w:val="false"/>
          <w:color w:val="000000"/>
          <w:sz w:val="28"/>
        </w:rPr>
        <w:t>
      1.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Ақмола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Ақмола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2.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Ақтөбе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Ақтөбе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3.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Алматы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Алматы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4.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Атырау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Атырау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5.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Шығыс Қазақстан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Шығыс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6.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Жамбыл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Жамбыл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7.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Батыс Қазақстан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Батыс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8.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Қарағанды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Қарағанды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9.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Қостанай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Қостанай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10.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Қызылорда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Қызылорда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11.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Маңғыстау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Маңғыстау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12.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Павлодар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Павлодар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13.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Солтүстік Қазақстан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Солтүстік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14.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Оңтүстік Қазақстан облысы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Оңтүстік Қазақстан облысы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15.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Астана қаласы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Астана қаласы бойынша департаменті" республикалық мемлекеттік мекемесіне.</w:t>
      </w:r>
    </w:p>
    <w:p>
      <w:pPr>
        <w:spacing w:after="0"/>
        <w:ind w:left="0"/>
        <w:jc w:val="both"/>
      </w:pPr>
      <w:r>
        <w:rPr>
          <w:rFonts w:ascii="Times New Roman"/>
          <w:b w:val="false"/>
          <w:i w:val="false"/>
          <w:color w:val="000000"/>
          <w:sz w:val="28"/>
        </w:rPr>
        <w:t>
      16.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қызметтің) Алматы қаласы бойынша департаменті"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Алматы қаласы бойынша департаменті" республикалық мемлекеттік мекемесіне.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қазандағы</w:t>
            </w:r>
            <w:r>
              <w:br/>
            </w:r>
            <w:r>
              <w:rPr>
                <w:rFonts w:ascii="Times New Roman"/>
                <w:b w:val="false"/>
                <w:i w:val="false"/>
                <w:color w:val="000000"/>
                <w:sz w:val="20"/>
              </w:rPr>
              <w:t>№ 628 қаулысына</w:t>
            </w:r>
            <w:r>
              <w:br/>
            </w:r>
            <w:r>
              <w:rPr>
                <w:rFonts w:ascii="Times New Roman"/>
                <w:b w:val="false"/>
                <w:i w:val="false"/>
                <w:color w:val="000000"/>
                <w:sz w:val="20"/>
              </w:rPr>
              <w:t>3-қосымша</w:t>
            </w:r>
          </w:p>
        </w:tc>
      </w:tr>
    </w:tbl>
    <w:bookmarkStart w:name="z77" w:id="61"/>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61"/>
    <w:bookmarkStart w:name="z78" w:id="62"/>
    <w:p>
      <w:pPr>
        <w:spacing w:after="0"/>
        <w:ind w:left="0"/>
        <w:jc w:val="both"/>
      </w:pPr>
      <w:r>
        <w:rPr>
          <w:rFonts w:ascii="Times New Roman"/>
          <w:b w:val="false"/>
          <w:i w:val="false"/>
          <w:color w:val="000000"/>
          <w:sz w:val="28"/>
        </w:rPr>
        <w:t xml:space="preserve">
      1. "Қазақстан Республикасы Экономикалық және сыбайлас жемқорлық қылмысқа қарсы күрес жөнiндегi агенттігінің (қаржы полициясы) Көліктегi экономикалық және сыбайлас жемқорлық қылмысқа қарсы күрес жөнiндегi департаментi (қаржы полициясы)" мемлекеттiк мекемесiн тарату туралы" Қазақстан Республикасы Үкіметінің 2004 жылғы 29 маусымдағы № 720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26, 341-құжат).</w:t>
      </w:r>
    </w:p>
    <w:bookmarkEnd w:id="62"/>
    <w:bookmarkStart w:name="z79" w:id="63"/>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кейбір мәселелері туралы" Қазақстан Республикасы Үкіметінің 2015 жылғы 26 желтоқсандағы № 1081 қаулысының 1-тармағы 1) тармақшасы.</w:t>
      </w:r>
    </w:p>
    <w:bookmarkEnd w:id="63"/>
    <w:bookmarkStart w:name="z80" w:id="64"/>
    <w:p>
      <w:pPr>
        <w:spacing w:after="0"/>
        <w:ind w:left="0"/>
        <w:jc w:val="both"/>
      </w:pPr>
      <w:r>
        <w:rPr>
          <w:rFonts w:ascii="Times New Roman"/>
          <w:b w:val="false"/>
          <w:i w:val="false"/>
          <w:color w:val="000000"/>
          <w:sz w:val="28"/>
        </w:rPr>
        <w:t xml:space="preserve">
      3.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w:t>
      </w:r>
    </w:p>
    <w:bookmarkEnd w:id="64"/>
    <w:p>
      <w:pPr>
        <w:spacing w:after="0"/>
        <w:ind w:left="0"/>
        <w:jc w:val="both"/>
      </w:pPr>
      <w:r>
        <w:rPr>
          <w:rFonts w:ascii="Times New Roman"/>
          <w:b w:val="false"/>
          <w:i w:val="false"/>
          <w:color w:val="000000"/>
          <w:sz w:val="28"/>
        </w:rPr>
        <w:t xml:space="preserve">
      15 сәуірдегі № 339 және "Қазақстан Республикасының Мемлекеттік қызмет істері министрлігінің кейбір мәселелері туралы" 2015 жылғы </w:t>
      </w:r>
    </w:p>
    <w:p>
      <w:pPr>
        <w:spacing w:after="0"/>
        <w:ind w:left="0"/>
        <w:jc w:val="both"/>
      </w:pPr>
      <w:r>
        <w:rPr>
          <w:rFonts w:ascii="Times New Roman"/>
          <w:b w:val="false"/>
          <w:i w:val="false"/>
          <w:color w:val="000000"/>
          <w:sz w:val="28"/>
        </w:rPr>
        <w:t xml:space="preserve">
      26 желтоқсандағы № 1081 қпү қаулыларына өзгерістер мен толықтырулар енгізу туралы" Қазақстан Республикасы Үкіметінің 2016 жылғы 26 шілдедегі № 441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