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72da" w14:textId="2e27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31 қазандағы № 632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Республикасынан:</w:t>
      </w:r>
      <w:r>
        <w:br/>
      </w:r>
      <w:r>
        <w:rPr>
          <w:rFonts w:ascii="Times New Roman"/>
          <w:b w:val="false"/>
          <w:i w:val="false"/>
          <w:color w:val="000000"/>
          <w:sz w:val="28"/>
        </w:rPr>
        <w:t>
      Ішкі істер министрлігі;</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Бас прокуратура;</w:t>
      </w:r>
      <w:r>
        <w:br/>
      </w:r>
      <w:r>
        <w:rPr>
          <w:rFonts w:ascii="Times New Roman"/>
          <w:b w:val="false"/>
          <w:i w:val="false"/>
          <w:color w:val="000000"/>
          <w:sz w:val="28"/>
        </w:rPr>
        <w:t>
      Мемлекеттік қызмет істері және сыбайлас жемқорлыққа қарсы іс-қимыл агенттігі;</w:t>
      </w:r>
      <w:r>
        <w:br/>
      </w:r>
      <w:r>
        <w:rPr>
          <w:rFonts w:ascii="Times New Roman"/>
          <w:b w:val="false"/>
          <w:i w:val="false"/>
          <w:color w:val="000000"/>
          <w:sz w:val="28"/>
        </w:rPr>
        <w:t>
      Мемлекеттік күзет қызметі;</w:t>
      </w:r>
      <w:r>
        <w:br/>
      </w:r>
      <w:r>
        <w:rPr>
          <w:rFonts w:ascii="Times New Roman"/>
          <w:b w:val="false"/>
          <w:i w:val="false"/>
          <w:color w:val="000000"/>
          <w:sz w:val="28"/>
        </w:rPr>
        <w:t>
      Қаржы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