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9df7" w14:textId="1719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жарнама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31 қазандағы № 634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жарнама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жарнама</w:t>
      </w:r>
      <w:r>
        <w:br/>
      </w:r>
      <w:r>
        <w:rPr>
          <w:rFonts w:ascii="Times New Roman"/>
          <w:b/>
          <w:i w:val="false"/>
          <w:color w:val="000000"/>
        </w:rPr>
        <w:t>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22-ІI, 145-құжат; № 22-VI, 159-құжат; № 8-II, 72-құжат):</w:t>
      </w:r>
      <w:r>
        <w:br/>
      </w:r>
      <w:r>
        <w:rPr>
          <w:rFonts w:ascii="Times New Roman"/>
          <w:b w:val="false"/>
          <w:i w:val="false"/>
          <w:color w:val="000000"/>
          <w:sz w:val="28"/>
        </w:rPr>
        <w:t>
      109-баптың 2-тармағының бірінші бөлігі мынадай редакцияда жазылсын:</w:t>
      </w:r>
      <w:r>
        <w:br/>
      </w:r>
      <w:r>
        <w:rPr>
          <w:rFonts w:ascii="Times New Roman"/>
          <w:b w:val="false"/>
          <w:i w:val="false"/>
          <w:color w:val="000000"/>
          <w:sz w:val="28"/>
        </w:rPr>
        <w:t>
      «2. Ортақ пайдаланудағы жерден жер учаскелерi азаматтар мен заңды тұлғаларға ортақ пайдалануға нұқсан келтiрмей, жеңiл үлгiдегi құрылыстарды (сауда жасайтын шатырларды (павильондарды), киоскiлердi, сыртқы (көрнекі) жарнама объектілерін және басқа да сервис объектiлерiн) орналастыруы үшiн уақытша жер пайдалануға берiлуi мүмкiн. Бұл ретте ортақ пайдаланудағы жер құрамынан, оның iшiнде сауда базарларын, ақылы автотұрақтарды (автомобиль қоятын орындарды) орналастыру үшін, Алматы қаласының ерекше мәртебесі және Қазақстан Республикасы астанасының мәртебесі туралы заңнамалық актілерге сәйкес республикалық маңызы бар қала, астана көшелерінің бойынан бөлінген белдеулерде орналасқан ақылы автотұрақтарды (автомобиль қоятын орындарды) қоспағанда, жол (көше, өтпелi жолдар) жиегiнен учаскелер беруге жол берiлмейдi.».</w:t>
      </w:r>
      <w:r>
        <w:br/>
      </w:r>
      <w:r>
        <w:rPr>
          <w:rFonts w:ascii="Times New Roman"/>
          <w:b w:val="false"/>
          <w:i w:val="false"/>
          <w:color w:val="000000"/>
          <w:sz w:val="28"/>
        </w:rPr>
        <w:t>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19-І, 100-құжат; № 19-II, 106-құжат; № 20-IV, 113-құжат; № 20-VII, 117-құжат; № 21-І, 121, 124-құжаттар; № 21-II, 130, 13-құжаттар; № 22-І, 140, 143-құжаттар; № 22-II, 144-құжат; № 22-V, 156-құжат; № 22-VI, 159-құжат; № 23-II, 172-құжат; 2016 ж., № 7-II, 53-құжат; № 8-І, 62-құжат; № 10, 87-құжат):</w:t>
      </w:r>
      <w:r>
        <w:br/>
      </w:r>
      <w:r>
        <w:rPr>
          <w:rFonts w:ascii="Times New Roman"/>
          <w:b w:val="false"/>
          <w:i w:val="false"/>
          <w:color w:val="000000"/>
          <w:sz w:val="28"/>
        </w:rPr>
        <w:t>
      1) 49-баптың 1-тармағының 24) тармақшасы мынадай редакцияда жазылсын:</w:t>
      </w:r>
      <w:r>
        <w:br/>
      </w:r>
      <w:r>
        <w:rPr>
          <w:rFonts w:ascii="Times New Roman"/>
          <w:b w:val="false"/>
          <w:i w:val="false"/>
          <w:color w:val="000000"/>
          <w:sz w:val="28"/>
        </w:rPr>
        <w:t>
      «24) сыртқы (көрнекі) жарнаманы аудандық маңызы бар қалалар, ауылдар, кенттер, ауылдық округтер аумағы арқылы өтетін республикалық маңызы бар жалпыға ортақ пайдаланылатын автомобиль жолдарының бөлiнген белдеуiнде орналастырғаны үшін төлемақыны қоспағанда, сыртқы (көрнекі) жарнаманы республикалық маңызы бар жалпыға ортақ пайдаланылатын автомобиль жолдарының бөлiнген белдеуiнде орналастырғаны үшiн төлемақы;»;</w:t>
      </w:r>
      <w:r>
        <w:br/>
      </w:r>
      <w:r>
        <w:rPr>
          <w:rFonts w:ascii="Times New Roman"/>
          <w:b w:val="false"/>
          <w:i w:val="false"/>
          <w:color w:val="000000"/>
          <w:sz w:val="28"/>
        </w:rPr>
        <w:t>
      2) 50-баптың 1-тармағының 5) тармақшасы мынадай редакцияда жазылсын:</w:t>
      </w:r>
      <w:r>
        <w:br/>
      </w:r>
      <w:r>
        <w:rPr>
          <w:rFonts w:ascii="Times New Roman"/>
          <w:b w:val="false"/>
          <w:i w:val="false"/>
          <w:color w:val="000000"/>
          <w:sz w:val="28"/>
        </w:rPr>
        <w:t>
      «5) сыртқы (көрнекі) жарнаманы аудандық маңызы бар қалалар, ауылдар, кенттер, ауылдық округтер аумағы арқылы өтетін облыстық маңызы бар жалпыға ортақ пайдаланылатын автомобиль жолдарының бөлiнген белдеуiнде орналастырғаны үшін төлемақыны қоспағанда, сыртқы (көрнекі) жарнаманы облыстық маңызы бар жалпыға ортақ пайдаланылатын автомобиль жолдарының бөлiнген белдеуiнде орналастырғаны үшiн төлемақы;»;</w:t>
      </w:r>
      <w:r>
        <w:br/>
      </w:r>
      <w:r>
        <w:rPr>
          <w:rFonts w:ascii="Times New Roman"/>
          <w:b w:val="false"/>
          <w:i w:val="false"/>
          <w:color w:val="000000"/>
          <w:sz w:val="28"/>
        </w:rPr>
        <w:t>
      3) 51-баптың 1-тармағының 23) тармақшасы мынадай редакцияда жазылсын:</w:t>
      </w:r>
      <w:r>
        <w:br/>
      </w:r>
      <w:r>
        <w:rPr>
          <w:rFonts w:ascii="Times New Roman"/>
          <w:b w:val="false"/>
          <w:i w:val="false"/>
          <w:color w:val="000000"/>
          <w:sz w:val="28"/>
        </w:rPr>
        <w:t>
      «23) сыртқы (көрнекі) жарнаманы республикалық маңызы бар қалалардағы, астанадағы үй-жайлардың шегінен тыс ашық кеңістікте орналастырғаны үшін төлемақы республикалық маңызы бар қала, астана бюджеттеріне түсетін салық түсімдері болып табылады.»;</w:t>
      </w:r>
      <w:r>
        <w:br/>
      </w:r>
      <w:r>
        <w:rPr>
          <w:rFonts w:ascii="Times New Roman"/>
          <w:b w:val="false"/>
          <w:i w:val="false"/>
          <w:color w:val="000000"/>
          <w:sz w:val="28"/>
        </w:rPr>
        <w:t>
      4) 52-баптың 1-тармағының 17) тармақшасы мынадай редакцияда жазылсын:</w:t>
      </w:r>
      <w:r>
        <w:br/>
      </w:r>
      <w:r>
        <w:rPr>
          <w:rFonts w:ascii="Times New Roman"/>
          <w:b w:val="false"/>
          <w:i w:val="false"/>
          <w:color w:val="000000"/>
          <w:sz w:val="28"/>
        </w:rPr>
        <w:t>
      «17) сыртқы (көрнекі) жарнаманы аудандық маңызы бар жалпыға ортақ пайдаланылатын автомобиль жолдарының бөлінген белдеуінде,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r>
        <w:br/>
      </w:r>
      <w:r>
        <w:rPr>
          <w:rFonts w:ascii="Times New Roman"/>
          <w:b w:val="false"/>
          <w:i w:val="false"/>
          <w:color w:val="000000"/>
          <w:sz w:val="28"/>
        </w:rPr>
        <w:t>
      3.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w:t>
      </w:r>
      <w:r>
        <w:br/>
      </w:r>
      <w:r>
        <w:rPr>
          <w:rFonts w:ascii="Times New Roman"/>
          <w:b w:val="false"/>
          <w:i w:val="false"/>
          <w:color w:val="000000"/>
          <w:sz w:val="28"/>
        </w:rPr>
        <w:t xml:space="preserve">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19-І, 99, 100, 101-құжаттар; № 20-І, 110-құжат; </w:t>
      </w:r>
      <w:r>
        <w:br/>
      </w:r>
      <w:r>
        <w:rPr>
          <w:rFonts w:ascii="Times New Roman"/>
          <w:b w:val="false"/>
          <w:i w:val="false"/>
          <w:color w:val="000000"/>
          <w:sz w:val="28"/>
        </w:rPr>
        <w:t>
№ 20-IV, 113-құжат; № 20-VII, 115, 119-құжаттар; № 21-І, 124-құжат; № 21-II, 130-құжат; № 21-III, 136, 137-құжаттар; № 22-І, 140, 143-құжаттар; № 22-II, 144, 145-құжаттар; № 22-III, 149-құжат; № 22-V, 156, 158-құжаттар; № 22-VI, 159-құжат; № 22-VII, 161-құжат; № 23-І, 169-құжат; 2016 ж., № 1, 4-құжат; № 6, 45-құжат; № 7-II, 53, 55, 57-құжаттар; № 8-І, 62-құжат; № 8-II, 66, 72-құжаттар; № 10, 87-құжат):</w:t>
      </w:r>
      <w:r>
        <w:br/>
      </w:r>
      <w:r>
        <w:rPr>
          <w:rFonts w:ascii="Times New Roman"/>
          <w:b w:val="false"/>
          <w:i w:val="false"/>
          <w:color w:val="000000"/>
          <w:sz w:val="28"/>
        </w:rPr>
        <w:t>
      1) 528-бап мынадай редакцияда жазылсын:</w:t>
      </w:r>
      <w:r>
        <w:br/>
      </w:r>
      <w:r>
        <w:rPr>
          <w:rFonts w:ascii="Times New Roman"/>
          <w:b w:val="false"/>
          <w:i w:val="false"/>
          <w:color w:val="000000"/>
          <w:sz w:val="28"/>
        </w:rPr>
        <w:t>
      «528-бап. Жалпы ережелер</w:t>
      </w:r>
      <w:r>
        <w:br/>
      </w:r>
      <w:r>
        <w:rPr>
          <w:rFonts w:ascii="Times New Roman"/>
          <w:b w:val="false"/>
          <w:i w:val="false"/>
          <w:color w:val="000000"/>
          <w:sz w:val="28"/>
        </w:rPr>
        <w:t>
      1. Сыртқы (көрнекі) жарнаманы орналастырғаны үшін төлемақы (бұдан әрі – төлемақы) Қазақстан Республикасының аумағындағы жалпыға ортақ пайдаланылатын автомобиль жолдарының бөлінген белдеуінде, елді мекендердегі үй-жайлардың шегінен тыс ашық кеңістікте сыртқы (көрнекі) жарнаманы орналастырғаны үшін алынады.</w:t>
      </w:r>
      <w:r>
        <w:br/>
      </w:r>
      <w:r>
        <w:rPr>
          <w:rFonts w:ascii="Times New Roman"/>
          <w:b w:val="false"/>
          <w:i w:val="false"/>
          <w:color w:val="000000"/>
          <w:sz w:val="28"/>
        </w:rPr>
        <w:t>
      2. Осы Кодекстің мақсаттары үшін сыртқы (көрнекі) жарнама деп:</w:t>
      </w:r>
      <w:r>
        <w:br/>
      </w:r>
      <w:r>
        <w:rPr>
          <w:rFonts w:ascii="Times New Roman"/>
          <w:b w:val="false"/>
          <w:i w:val="false"/>
          <w:color w:val="000000"/>
          <w:sz w:val="28"/>
        </w:rPr>
        <w:t>
      1) астанада, республикалық және облыстық маңызы бар қалаларда;</w:t>
      </w:r>
      <w:r>
        <w:br/>
      </w:r>
      <w:r>
        <w:rPr>
          <w:rFonts w:ascii="Times New Roman"/>
          <w:b w:val="false"/>
          <w:i w:val="false"/>
          <w:color w:val="000000"/>
          <w:sz w:val="28"/>
        </w:rPr>
        <w:t>
      2) аудандық маңызы бар қалалардың, ауылдардың, кенттердің аумағы шегіндегі республикалық және облыстық маңызы бар жалпыға ортақ пайдаланылатын автомобиль жолдарының бөлiнген белдеуiнде орналастырылатындарды қоспағанда, республикалық және облыстық маңызы бар жалпыға ортақ пайдаланылатын автомобиль жолдарының бөлiнген белдеуiнде орналастырылатын жарнама танылады.</w:t>
      </w:r>
      <w:r>
        <w:br/>
      </w:r>
      <w:r>
        <w:rPr>
          <w:rFonts w:ascii="Times New Roman"/>
          <w:b w:val="false"/>
          <w:i w:val="false"/>
          <w:color w:val="000000"/>
          <w:sz w:val="28"/>
        </w:rPr>
        <w:t xml:space="preserve">
      3. Сыртқы (көрнекі) жарнаманы орналастыру: </w:t>
      </w:r>
      <w:r>
        <w:br/>
      </w:r>
      <w:r>
        <w:rPr>
          <w:rFonts w:ascii="Times New Roman"/>
          <w:b w:val="false"/>
          <w:i w:val="false"/>
          <w:color w:val="000000"/>
          <w:sz w:val="28"/>
        </w:rPr>
        <w:t>
      1) Қазақстан Республикасының заңнамасында белгiленген тәртiппен белгiлi бiр мерзiмге Автомобиль жолдарын басқару жөніндегі ұлттық оператор беретiн паспорт негiзiнде халықаралық және республикалық маңызы бар жалпыға ортақ пайдаланылатын автомобиль жолдарының бөлiнген белдеуiнде, ал облыстың немесе ауданның жергілікті атқарушы органы беретiн паспорт негiзiнде облыстық және аудандық маңызы бар жалпыға ортақ пайдаланылатын автомобиль жолдарының бөлiнген белдеуiнде;</w:t>
      </w:r>
      <w:r>
        <w:br/>
      </w:r>
      <w:r>
        <w:rPr>
          <w:rFonts w:ascii="Times New Roman"/>
          <w:b w:val="false"/>
          <w:i w:val="false"/>
          <w:color w:val="000000"/>
          <w:sz w:val="28"/>
        </w:rPr>
        <w:t xml:space="preserve">
      2) жергілікті атқарушы органдар Қазақстан Республикасының заңнамасында белгіленген тәртіппен беретiн рұқсат негізінде елді мекендерде жүргізіледі. </w:t>
      </w:r>
      <w:r>
        <w:br/>
      </w:r>
      <w:r>
        <w:rPr>
          <w:rFonts w:ascii="Times New Roman"/>
          <w:b w:val="false"/>
          <w:i w:val="false"/>
          <w:color w:val="000000"/>
          <w:sz w:val="28"/>
        </w:rPr>
        <w:t xml:space="preserve">
      Сыртқы (көрнекі) жарнаманы тиісті құжаттарсыз орналастыруға тыйым салынады. </w:t>
      </w:r>
      <w:r>
        <w:br/>
      </w:r>
      <w:r>
        <w:rPr>
          <w:rFonts w:ascii="Times New Roman"/>
          <w:b w:val="false"/>
          <w:i w:val="false"/>
          <w:color w:val="000000"/>
          <w:sz w:val="28"/>
        </w:rPr>
        <w:t xml:space="preserve">
      4. Тиiстi рұқсат беру құжаты болмаған кезде сыртқы (көрнекі) жарнаманы нақты орналастыру төлемақы сомасын өндіріп алуға және бюджетке енгізуге негіз болып табылады. </w:t>
      </w:r>
      <w:r>
        <w:br/>
      </w:r>
      <w:r>
        <w:rPr>
          <w:rFonts w:ascii="Times New Roman"/>
          <w:b w:val="false"/>
          <w:i w:val="false"/>
          <w:color w:val="000000"/>
          <w:sz w:val="28"/>
        </w:rPr>
        <w:t>
      5. Автомобиль жолдарын басқару жөніндегі ұлттық оператор және жергілікті атқарушы органдар ай сайын есепті айдан кейінгі айдың 15-күнінен кешіктірмей рұқсат беру құжатында көрсетілген сыртқы (көрнекі) жарнама орналасқан жердегі салық органдарына уәкілетті орган белгілеген нысан бойынша төлемақы төлеушілер мен салық салу объектілері туралы мәліметтер ұсынады.»;</w:t>
      </w:r>
      <w:r>
        <w:br/>
      </w:r>
      <w:r>
        <w:rPr>
          <w:rFonts w:ascii="Times New Roman"/>
          <w:b w:val="false"/>
          <w:i w:val="false"/>
          <w:color w:val="000000"/>
          <w:sz w:val="28"/>
        </w:rPr>
        <w:t>
      2) 529-баптың 1-тармағы мынадай редакцияда жазылсын:</w:t>
      </w:r>
      <w:r>
        <w:br/>
      </w:r>
      <w:r>
        <w:rPr>
          <w:rFonts w:ascii="Times New Roman"/>
          <w:b w:val="false"/>
          <w:i w:val="false"/>
          <w:color w:val="000000"/>
          <w:sz w:val="28"/>
        </w:rPr>
        <w:t>
      «1. Сыртқы (көрнекі) жарнаманы орналастыратын жеке тұлғалар (оның iшiнде дара кәсiпкерлер) мен заңды тұлғалар төлемақы төлеушiлер болып табылады.»;</w:t>
      </w:r>
      <w:r>
        <w:br/>
      </w:r>
      <w:r>
        <w:rPr>
          <w:rFonts w:ascii="Times New Roman"/>
          <w:b w:val="false"/>
          <w:i w:val="false"/>
          <w:color w:val="000000"/>
          <w:sz w:val="28"/>
        </w:rPr>
        <w:t>
      3) 530-баптың 2-тармағының бірінші бөлігі мынадай редакцияда жазылсын:</w:t>
      </w:r>
      <w:r>
        <w:br/>
      </w:r>
      <w:r>
        <w:rPr>
          <w:rFonts w:ascii="Times New Roman"/>
          <w:b w:val="false"/>
          <w:i w:val="false"/>
          <w:color w:val="000000"/>
          <w:sz w:val="28"/>
        </w:rPr>
        <w:t>
      «2. Халықаралық және республикалық маңызы бар жалпыға ортақ пайдаланылатын автомобиль жолдарының бөлінген белдеуінде сыртқы (көрнекі) жарнама объектісінің (бұдан әрі – жарнама объектісі) бір жағының ауданы үш шаршы метрге дейін болатын сыртқы (көрнекі) жарнаманы орналастырғаны үшін ай сайынғы төлемақы мөлшерлемелері мыналарға тең болып белгіленеді:»;</w:t>
      </w:r>
      <w:r>
        <w:br/>
      </w:r>
      <w:r>
        <w:rPr>
          <w:rFonts w:ascii="Times New Roman"/>
          <w:b w:val="false"/>
          <w:i w:val="false"/>
          <w:color w:val="000000"/>
          <w:sz w:val="28"/>
        </w:rPr>
        <w:t>
      4) 531-бапта: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Алынатын төлемақы мөлшерi рұқсат беру құжатында белгiленген, бiрақ күнтiзбелiк бiр ай үшiн төлемақы мөлшерiнен кем емес төлемақы мөлшерлемесі және сыртқы (көрнекі) жарнама объектiлерiн орналастырудың нақты мерзiмi негiзге алына отырып есептеледі.»;</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«4. Төлемақы сомасы рұқсат беру құжатында көрсетілген, сыртқы (көрнекі) жарнаманың орналасқан жері бойынша бюджетке төленеді.».</w:t>
      </w:r>
      <w:r>
        <w:br/>
      </w:r>
      <w:r>
        <w:rPr>
          <w:rFonts w:ascii="Times New Roman"/>
          <w:b w:val="false"/>
          <w:i w:val="false"/>
          <w:color w:val="000000"/>
          <w:sz w:val="28"/>
        </w:rPr>
        <w:t>
      4.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 8-II, 67-құжат):</w:t>
      </w:r>
      <w:r>
        <w:br/>
      </w:r>
      <w:r>
        <w:rPr>
          <w:rFonts w:ascii="Times New Roman"/>
          <w:b w:val="false"/>
          <w:i w:val="false"/>
          <w:color w:val="000000"/>
          <w:sz w:val="28"/>
        </w:rPr>
        <w:t>
      18-баптың 3-тармағының 5) тармақшасы мынадай редакцияда жазылсын:</w:t>
      </w:r>
      <w:r>
        <w:br/>
      </w:r>
      <w:r>
        <w:rPr>
          <w:rFonts w:ascii="Times New Roman"/>
          <w:b w:val="false"/>
          <w:i w:val="false"/>
          <w:color w:val="000000"/>
          <w:sz w:val="28"/>
        </w:rPr>
        <w:t>
      «5) дәрілік заттардың, медициналық мақсаттағы бұйымдар мен медициналық техниканың сыртқы (көрнекі) жарнамасын орналастыру;».</w:t>
      </w:r>
      <w:r>
        <w:br/>
      </w:r>
      <w:r>
        <w:rPr>
          <w:rFonts w:ascii="Times New Roman"/>
          <w:b w:val="false"/>
          <w:i w:val="false"/>
          <w:color w:val="000000"/>
          <w:sz w:val="28"/>
        </w:rPr>
        <w:t>
      5. 2014 жылғы 5 шілдедегі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1,2-құжат; № 2, 6-құжат; № 7, 33-құжат; № 8, 44, 45-құжаттар; № 9,46-құжат;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w:t>
      </w:r>
      <w:r>
        <w:br/>
      </w:r>
      <w:r>
        <w:rPr>
          <w:rFonts w:ascii="Times New Roman"/>
          <w:b w:val="false"/>
          <w:i w:val="false"/>
          <w:color w:val="000000"/>
          <w:sz w:val="28"/>
        </w:rPr>
        <w:t>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10, 87-құжат):</w:t>
      </w:r>
      <w:r>
        <w:br/>
      </w:r>
      <w:r>
        <w:rPr>
          <w:rFonts w:ascii="Times New Roman"/>
          <w:b w:val="false"/>
          <w:i w:val="false"/>
          <w:color w:val="000000"/>
          <w:sz w:val="28"/>
        </w:rPr>
        <w:t>
      1) 193-бап мынадай мазмұндағы төртінші және бесінші бөліктермен толықтырылсын:</w:t>
      </w:r>
      <w:r>
        <w:br/>
      </w:r>
      <w:r>
        <w:rPr>
          <w:rFonts w:ascii="Times New Roman"/>
          <w:b w:val="false"/>
          <w:i w:val="false"/>
          <w:color w:val="000000"/>
          <w:sz w:val="28"/>
        </w:rPr>
        <w:t>
      «4. Қазақстан Республикасының аумағында жария шарт жағдайларында оны сату кезінде тауар бағасын ұлттық валютада көрсетпеу –</w:t>
      </w:r>
      <w:r>
        <w:br/>
      </w:r>
      <w:r>
        <w:rPr>
          <w:rFonts w:ascii="Times New Roman"/>
          <w:b w:val="false"/>
          <w:i w:val="false"/>
          <w:color w:val="000000"/>
          <w:sz w:val="28"/>
        </w:rPr>
        <w:t>
      шағын кәсіпкерлік субъектілеріне – алты, орта кәсіпкерлік субъектілеріне – он, ірі кәсіпкерлік субъектілеріне – отыз айлық есептік көрсеткіш мөлшерінде айыппұл салуға әкеп соғады.</w:t>
      </w:r>
      <w:r>
        <w:br/>
      </w: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әкеп соғады.»;</w:t>
      </w:r>
      <w:r>
        <w:br/>
      </w:r>
      <w:r>
        <w:rPr>
          <w:rFonts w:ascii="Times New Roman"/>
          <w:b w:val="false"/>
          <w:i w:val="false"/>
          <w:color w:val="000000"/>
          <w:sz w:val="28"/>
        </w:rPr>
        <w:t>
      2) 428-бап мынадай редакцияда жазылсын:</w:t>
      </w:r>
      <w:r>
        <w:br/>
      </w:r>
      <w:r>
        <w:rPr>
          <w:rFonts w:ascii="Times New Roman"/>
          <w:b w:val="false"/>
          <w:i w:val="false"/>
          <w:color w:val="000000"/>
          <w:sz w:val="28"/>
        </w:rPr>
        <w:t>
      «428-бап. Денсаулық сақтау саласындағы жарнамаға қойылатын талаптарды бұзу</w:t>
      </w:r>
      <w:r>
        <w:br/>
      </w:r>
      <w:r>
        <w:rPr>
          <w:rFonts w:ascii="Times New Roman"/>
          <w:b w:val="false"/>
          <w:i w:val="false"/>
          <w:color w:val="000000"/>
          <w:sz w:val="28"/>
        </w:rPr>
        <w:t>
      1) Тағамға биологиялық активті қоспалардың жарнамасын қоғамдық көлікте, тағайындалуына, пайдаланылуы мен босатылуына қатысы жоқ ұйымдарда тарату және орналастыру, жарнамада тағамға биологиялық активті қоспаларды бірегей, барынша тиімді және қауіпсіз етіп таныстыру, сондай-ақ жарнамаланатын тағамға биологиялық активті қоспалардың емдеуде тиімділігі кепілдендірілген болып табылатынына және қолдануы жағымсыз әсерлер туғызбайтынына болжам туғызу –</w:t>
      </w:r>
      <w:r>
        <w:br/>
      </w:r>
      <w:r>
        <w:rPr>
          <w:rFonts w:ascii="Times New Roman"/>
          <w:b w:val="false"/>
          <w:i w:val="false"/>
          <w:color w:val="000000"/>
          <w:sz w:val="28"/>
        </w:rPr>
        <w:t xml:space="preserve">
      жеке тұлғаларға – бес, лауазымды адамдарға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бір жүз елу айлық есептік көрсеткіш мөлшерінде айыппұл салуға әкеп соғады. </w:t>
      </w:r>
      <w:r>
        <w:br/>
      </w:r>
      <w:r>
        <w:rPr>
          <w:rFonts w:ascii="Times New Roman"/>
          <w:b w:val="false"/>
          <w:i w:val="false"/>
          <w:color w:val="000000"/>
          <w:sz w:val="28"/>
        </w:rPr>
        <w:t>
      2) Тиісті қызмет түрін жүзеге асыруға лицензиясы жоқ жарнама берушінің медициналық қызметтер көрсету, профилактика, диагностика, емдеу және медициналық оңалту әдістері мен құралдарының жарнамасын, сондай-ақ тағамға биологиялық активті қоспаларды мемлекеттік тіркеусіз олардың жарнамасын таратуы, егер бұл әрекетте қылмыстық жазаланатын іс-әрекет белгілері болмаса, –</w:t>
      </w:r>
      <w:r>
        <w:br/>
      </w:r>
      <w:r>
        <w:rPr>
          <w:rFonts w:ascii="Times New Roman"/>
          <w:b w:val="false"/>
          <w:i w:val="false"/>
          <w:color w:val="000000"/>
          <w:sz w:val="28"/>
        </w:rPr>
        <w:t>
      жеке тұлғаларға – он, лауазымды адамдарға – жиырма бес, шағын кәсіпкерлік субъектілеріне – бір жүз, орта кәсіпкерлік субъектілеріне – бір жүз елу, ірі кәсіпкерлік субъектілеріне екі жүз айлық есептік көрсеткіш мөлшерінде айыппұл салуға әкеп соғады.»;</w:t>
      </w:r>
      <w:r>
        <w:br/>
      </w:r>
      <w:r>
        <w:rPr>
          <w:rFonts w:ascii="Times New Roman"/>
          <w:b w:val="false"/>
          <w:i w:val="false"/>
          <w:color w:val="000000"/>
          <w:sz w:val="28"/>
        </w:rPr>
        <w:t>
      3) 455-бап мынадай редакцияда жазылсын:</w:t>
      </w:r>
      <w:r>
        <w:br/>
      </w:r>
      <w:r>
        <w:rPr>
          <w:rFonts w:ascii="Times New Roman"/>
          <w:b w:val="false"/>
          <w:i w:val="false"/>
          <w:color w:val="000000"/>
          <w:sz w:val="28"/>
        </w:rPr>
        <w:t>
      «455-бап. Қазақстан Республикасының жарнама туралы заңнамасын бұзу</w:t>
      </w:r>
      <w:r>
        <w:br/>
      </w:r>
      <w:r>
        <w:rPr>
          <w:rFonts w:ascii="Times New Roman"/>
          <w:b w:val="false"/>
          <w:i w:val="false"/>
          <w:color w:val="000000"/>
          <w:sz w:val="28"/>
        </w:rPr>
        <w:t>
      1. Қазақстан Республикасының заңдарында жарнамаға тыйым салынған тауарлардың (жұмыстар мен көрсетілетін қызметтердің) жарнамаларын шығару, тарату, орналастыру және пайдалану –</w:t>
      </w:r>
      <w:r>
        <w:br/>
      </w:r>
      <w:r>
        <w:rPr>
          <w:rFonts w:ascii="Times New Roman"/>
          <w:b w:val="false"/>
          <w:i w:val="false"/>
          <w:color w:val="000000"/>
          <w:sz w:val="28"/>
        </w:rPr>
        <w:t>
      жеке тұлғаларға – елу, лауазымды адамдарға – жетпіс,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төрт жүз айлық есептік көрсеткіш мөлшерінде айыппұл салуға әкеп соғады.</w:t>
      </w:r>
      <w:r>
        <w:br/>
      </w:r>
      <w:r>
        <w:rPr>
          <w:rFonts w:ascii="Times New Roman"/>
          <w:b w:val="false"/>
          <w:i w:val="false"/>
          <w:color w:val="000000"/>
          <w:sz w:val="28"/>
        </w:rPr>
        <w:t>
      2. Қазақстан Республикасының жарнама туралы заңнамасын:</w:t>
      </w:r>
      <w:r>
        <w:br/>
      </w:r>
      <w:r>
        <w:rPr>
          <w:rFonts w:ascii="Times New Roman"/>
          <w:b w:val="false"/>
          <w:i w:val="false"/>
          <w:color w:val="000000"/>
          <w:sz w:val="28"/>
        </w:rPr>
        <w:t>
      1) жосықсыз, дәйексiз, әдепсiз, және жасырын жарнамалар;</w:t>
      </w:r>
      <w:r>
        <w:br/>
      </w:r>
      <w:r>
        <w:rPr>
          <w:rFonts w:ascii="Times New Roman"/>
          <w:b w:val="false"/>
          <w:i w:val="false"/>
          <w:color w:val="000000"/>
          <w:sz w:val="28"/>
        </w:rPr>
        <w:t>
      2) ұлттық аза тұту күндерiнде теле-, радиоарналарында жарнамалар;</w:t>
      </w:r>
      <w:r>
        <w:br/>
      </w:r>
      <w:r>
        <w:rPr>
          <w:rFonts w:ascii="Times New Roman"/>
          <w:b w:val="false"/>
          <w:i w:val="false"/>
          <w:color w:val="000000"/>
          <w:sz w:val="28"/>
        </w:rPr>
        <w:t>
      3) алкоголь өніміне, темекі және темекі бұйымдарына сұраныс пен қызығушылықты ынталандыруға бағытталған әртүрлі іс-шаралар, соның ішінде ұтыстар, лотереялар ойнату нысанындағы жарнамалар;</w:t>
      </w:r>
      <w:r>
        <w:br/>
      </w:r>
      <w:r>
        <w:rPr>
          <w:rFonts w:ascii="Times New Roman"/>
          <w:b w:val="false"/>
          <w:i w:val="false"/>
          <w:color w:val="000000"/>
          <w:sz w:val="28"/>
        </w:rPr>
        <w:t>
      4) ресми хабарламаларды, Қазақстан Республикасы Президенттiгіне және өкiлдi органдар депутаттығына кандидаттардың сөздерiн, бiлiм беру және дiни телебағдарламалар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де бөлу;</w:t>
      </w:r>
      <w:r>
        <w:br/>
      </w:r>
      <w:r>
        <w:rPr>
          <w:rFonts w:ascii="Times New Roman"/>
          <w:b w:val="false"/>
          <w:i w:val="false"/>
          <w:color w:val="000000"/>
          <w:sz w:val="28"/>
        </w:rPr>
        <w:t>
      5) сериялар арасындағы үзiлiстердi қоспағанда, кино және бейне қызмет көрсетуде фильмнің қойылымын жарнамамен бөлiп жiберу;</w:t>
      </w:r>
      <w:r>
        <w:br/>
      </w:r>
      <w:r>
        <w:rPr>
          <w:rFonts w:ascii="Times New Roman"/>
          <w:b w:val="false"/>
          <w:i w:val="false"/>
          <w:color w:val="000000"/>
          <w:sz w:val="28"/>
        </w:rPr>
        <w:t>
      6) тарих пен мәдениет ескерткiштерi, ғибадат ету объектiлерi аумағында, сондай-ақ ерекше қорғалатын табиғи аумақтарда сыртқы (көрнекi) жарнаманы орналастыру;</w:t>
      </w:r>
      <w:r>
        <w:br/>
      </w:r>
      <w:r>
        <w:rPr>
          <w:rFonts w:ascii="Times New Roman"/>
          <w:b w:val="false"/>
          <w:i w:val="false"/>
          <w:color w:val="000000"/>
          <w:sz w:val="28"/>
        </w:rPr>
        <w:t>
      7) өзінің жобалау құжаттамасына және мемлекеттік құрылыс нормалары мен қағидаларында көзделген тұрғын үй ғимараттарының сыныптамасына сәйкес келмейтін салынып жатқан, сондай-ақ алғаш пайдалануға берілген тұрғын үйдің (тұрғын үй ғимаратын) жарнамалары түрінде жасалған бұзушылық</w:t>
      </w:r>
      <w:r>
        <w:br/>
      </w:r>
      <w:r>
        <w:rPr>
          <w:rFonts w:ascii="Times New Roman"/>
          <w:b w:val="false"/>
          <w:i w:val="false"/>
          <w:color w:val="000000"/>
          <w:sz w:val="28"/>
        </w:rPr>
        <w:t>
      жеке тұлғаларға – жиырма, лауазымды адамдарға – жетпіс, шағын кәсiпкерлiк субъектiлерiне немесе коммерциялық емес ұйымдарға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r>
        <w:br/>
      </w:r>
      <w:r>
        <w:rPr>
          <w:rFonts w:ascii="Times New Roman"/>
          <w:b w:val="false"/>
          <w:i w:val="false"/>
          <w:color w:val="000000"/>
          <w:sz w:val="28"/>
        </w:rPr>
        <w:t>
      3. Қазақстан Республикасының заңдарында жарнаманы тарату тілдеріне белгіленген талаптарды бұзу –</w:t>
      </w:r>
      <w:r>
        <w:br/>
      </w:r>
      <w:r>
        <w:rPr>
          <w:rFonts w:ascii="Times New Roman"/>
          <w:b w:val="false"/>
          <w:i w:val="false"/>
          <w:color w:val="000000"/>
          <w:sz w:val="28"/>
        </w:rPr>
        <w:t>
      жеке тұлғаларға – жиырма, лауазымды адамдарға – жетпіс, шағын кәсiпкерлiк субъектiлерiне немесе коммерциялық емес ұйымдарға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r>
        <w:br/>
      </w:r>
      <w:r>
        <w:rPr>
          <w:rFonts w:ascii="Times New Roman"/>
          <w:b w:val="false"/>
          <w:i w:val="false"/>
          <w:color w:val="000000"/>
          <w:sz w:val="28"/>
        </w:rPr>
        <w:t>
      4. Бұқаралық ақпарат құралдарын пайдалана отырып, үшінші бөлігінде көрсетілген әрекеттерді жасау –</w:t>
      </w:r>
      <w:r>
        <w:br/>
      </w:r>
      <w:r>
        <w:rPr>
          <w:rFonts w:ascii="Times New Roman"/>
          <w:b w:val="false"/>
          <w:i w:val="false"/>
          <w:color w:val="000000"/>
          <w:sz w:val="28"/>
        </w:rPr>
        <w:t>
      жеке тұлғаларға – жетпіс, лауазымды адамдарға – бір жүз, шағын кәсiпкерлiк субъектiлерiне немесе коммерциялық емес ұйымдарға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r>
        <w:br/>
      </w:r>
      <w:r>
        <w:rPr>
          <w:rFonts w:ascii="Times New Roman"/>
          <w:b w:val="false"/>
          <w:i w:val="false"/>
          <w:color w:val="000000"/>
          <w:sz w:val="28"/>
        </w:rPr>
        <w:t>
      5. Осы баптың бірінші, екінші, үшінші және төртінші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бұқаралық ақпарат құралының шығарылуын (эфирге шығуын) үш айға дейінгі мерзімге тоқтата тұрып, жеке тұлғаларға – бір жүз елу, лауазымды адамдарға – бір жүз жетпіс, шағын кәсiпкерлiк субъектiлерiне немесе коммерциялық емес ұйымдарға – екі жүз, орта кәсіпкерлік субъектілеріне – үш жүз, ірі кәсіпкерлік субъектілеріне алты жүз айлық есептік көрсеткіш мөлшерінде айыппұл салуға әкеп соғады.»;</w:t>
      </w:r>
      <w:r>
        <w:br/>
      </w:r>
      <w:r>
        <w:rPr>
          <w:rFonts w:ascii="Times New Roman"/>
          <w:b w:val="false"/>
          <w:i w:val="false"/>
          <w:color w:val="000000"/>
          <w:sz w:val="28"/>
        </w:rPr>
        <w:t>
      4) 692-1-баптың бірінші бөлігі мынадай редакцияда жазылсын:</w:t>
      </w:r>
      <w:r>
        <w:br/>
      </w:r>
      <w:r>
        <w:rPr>
          <w:rFonts w:ascii="Times New Roman"/>
          <w:b w:val="false"/>
          <w:i w:val="false"/>
          <w:color w:val="000000"/>
          <w:sz w:val="28"/>
        </w:rPr>
        <w:t>
      «1. Ақпарат саласындағы уәкілетті орган осы Кодекстің 452 (бірінші, екінші, бесінші, жетінші, сегізінші, тоғызыншы және оныншы бөліктерінде), 455 (бірінші, екінші бөліктің 1), 2), 4) және 5) тармақшаларында және төртінші бөліктерінде)-баптарында көзделген әкімшілік құқық бұзушылықтар туралы істерді қарайды.»;</w:t>
      </w:r>
      <w:r>
        <w:br/>
      </w:r>
      <w:r>
        <w:rPr>
          <w:rFonts w:ascii="Times New Roman"/>
          <w:b w:val="false"/>
          <w:i w:val="false"/>
          <w:color w:val="000000"/>
          <w:sz w:val="28"/>
        </w:rPr>
        <w:t>
      5) 700-баптың екінші бөлігінің бірінші абзацы мынадай редакцияда жазылсын:</w:t>
      </w:r>
      <w:r>
        <w:br/>
      </w:r>
      <w:r>
        <w:rPr>
          <w:rFonts w:ascii="Times New Roman"/>
          <w:b w:val="false"/>
          <w:i w:val="false"/>
          <w:color w:val="000000"/>
          <w:sz w:val="28"/>
        </w:rPr>
        <w:t>
      «2. Медициналық қызметтер көрсету саласындағы мемлекеттiк орган және оның аумақтық бөлiмшелерi осы Кодекстiң 80 (бiрiншi, екiншi және үшінші бөлiктерiнде), 81 (бiрiншi бөлiгiнде), 82 (бiрiншi бөлiгiнде), 424 (бiрiншi, екiншi және төртінші бөлiктерiнде), 428 (екінші бөлігінде), 429, 432, 464 (бiрiншi бөлiгiнде)-баптарында көзделген әкiмшiлiк құқық бұзушылық туралы iстердi өз құзыреті шегінде қарайды.»;</w:t>
      </w:r>
      <w:r>
        <w:br/>
      </w:r>
      <w:r>
        <w:rPr>
          <w:rFonts w:ascii="Times New Roman"/>
          <w:b w:val="false"/>
          <w:i w:val="false"/>
          <w:color w:val="000000"/>
          <w:sz w:val="28"/>
        </w:rPr>
        <w:t>
      6) 729-баптың 1-тармағы мынадай редакцияда жазылсын:</w:t>
      </w:r>
      <w:r>
        <w:br/>
      </w:r>
      <w:r>
        <w:rPr>
          <w:rFonts w:ascii="Times New Roman"/>
          <w:b w:val="false"/>
          <w:i w:val="false"/>
          <w:color w:val="000000"/>
          <w:sz w:val="28"/>
        </w:rPr>
        <w:t>
      «1. Облыстың, республикалық маңызы бар қаланың және астананың, ауданның (республикалық, облыстық маңызы бар қаланың және астананың) жергiлiктi атқарушы органы осы Кодекстiң 75 (үшінші және төртінші бөліктерінде), 144 (бірінші (тұтынушылардың жылуды пайдаланалатын құрылғылары бөлігінде) және екінші бөліктерінде), 172 (бірінші, үшінші және төртінші бөліктерінде) (барлық қуаттардағы қазандықтардың жылу-механикалық жабдықтарын және жылу желілерін (магистральдық, орамішілік) пайдалану бөлігінде), 193 (төртінші және бесінші бөліктерінде), 199 (бірінші, үшінші және төртінші бөліктерінде), 202, 204, 250, 301 (барлық қуаттардағы қазандықтар және жылу желілері (магистральдық, орамішілік) бөлігінде), 303 (барлық қуаттардағы қазандықтар бөлігінде), 304, 305 (жылу желілерінің (магистральдық, орамішілік) күзет аймақтары бөлігінде), 306 (бірінші және екінші бөліктерінде), 320 (бесінші, алтыншы және жетінші бөліктерінде), 401 (үшінші, төртінші, бесінші, оныншы және он бірінші бөліктерінде), 402 (бірінші, екінші және үшінші бөліктерінде), 404 (бірінші, екінші, үшінші, төртінші, бесінші, алтыншы, жетінші және сегізінші бөліктерінде), 405 (екінші бөлігінде), 408-1, 409 (сегізінші, тоғызыншы, оныншы және он бірінші бөліктерінде), 454 (бiрiншi бөлiгiнде), 455 (бірінші, екінші бөлігінің 1), 3), 5), 6) және 7) тармақшаларда және үшінші бөліктерінде), 464 (бірінші бөлігінде), 488-1, 491-баптарында көзделген әкiмшiлiк құқық бұзушылық туралы iстердi қарайды.».</w:t>
      </w:r>
      <w:r>
        <w:br/>
      </w:r>
      <w:r>
        <w:rPr>
          <w:rFonts w:ascii="Times New Roman"/>
          <w:b w:val="false"/>
          <w:i w:val="false"/>
          <w:color w:val="000000"/>
          <w:sz w:val="28"/>
        </w:rPr>
        <w:t>
      6.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w:t>
      </w:r>
      <w:r>
        <w:br/>
      </w:r>
      <w:r>
        <w:rPr>
          <w:rFonts w:ascii="Times New Roman"/>
          <w:b w:val="false"/>
          <w:i w:val="false"/>
          <w:color w:val="000000"/>
          <w:sz w:val="28"/>
        </w:rPr>
        <w:t>
      1) 3-бап мынадай мазмұндағы 4-тармақпен толықтырылсын:</w:t>
      </w:r>
      <w:r>
        <w:br/>
      </w:r>
      <w:r>
        <w:rPr>
          <w:rFonts w:ascii="Times New Roman"/>
          <w:b w:val="false"/>
          <w:i w:val="false"/>
          <w:color w:val="000000"/>
          <w:sz w:val="28"/>
        </w:rPr>
        <w:t>
      «4. Мерзімді баспасөз басылымдарындағы жарнама бұқаралық ақпарат құралын есепке алу туралы куәлікте бекітілген тілде таратылады.»;</w:t>
      </w:r>
      <w:r>
        <w:br/>
      </w:r>
      <w:r>
        <w:rPr>
          <w:rFonts w:ascii="Times New Roman"/>
          <w:b w:val="false"/>
          <w:i w:val="false"/>
          <w:color w:val="000000"/>
          <w:sz w:val="28"/>
        </w:rPr>
        <w:t>
      2) 4-3-баптың 13-2) тармақшасы мынадай редакцияда жазылсын:</w:t>
      </w:r>
      <w:r>
        <w:br/>
      </w:r>
      <w:r>
        <w:rPr>
          <w:rFonts w:ascii="Times New Roman"/>
          <w:b w:val="false"/>
          <w:i w:val="false"/>
          <w:color w:val="000000"/>
          <w:sz w:val="28"/>
        </w:rPr>
        <w:t>
      «13-2) Қазақстан Республикасының аумағында таратылатын бұқаралық ақпарат құралдарының мониторингін жүргізу қағидаларын және оның есеп айырысу әдістемесін бекітеді;»;</w:t>
      </w:r>
      <w:r>
        <w:br/>
      </w:r>
      <w:r>
        <w:rPr>
          <w:rFonts w:ascii="Times New Roman"/>
          <w:b w:val="false"/>
          <w:i w:val="false"/>
          <w:color w:val="000000"/>
          <w:sz w:val="28"/>
        </w:rPr>
        <w:t>
      3) 14-бап мынадай мазмұндағы 3-4-тармақпен толықтырылсын:</w:t>
      </w:r>
      <w:r>
        <w:br/>
      </w:r>
      <w:r>
        <w:rPr>
          <w:rFonts w:ascii="Times New Roman"/>
          <w:b w:val="false"/>
          <w:i w:val="false"/>
          <w:color w:val="000000"/>
          <w:sz w:val="28"/>
        </w:rPr>
        <w:t>
      «3-4. Тауарларды (жұмыстарды және қызметтерді) өткізу туралы бағаны (тарифтерді, бағалауды, мөлшермелерді) ұлттық валютада емес көрсететін ақпаратты орналастыруға тыйым салынады.».</w:t>
      </w:r>
      <w:r>
        <w:br/>
      </w:r>
      <w:r>
        <w:rPr>
          <w:rFonts w:ascii="Times New Roman"/>
          <w:b w:val="false"/>
          <w:i w:val="false"/>
          <w:color w:val="000000"/>
          <w:sz w:val="28"/>
        </w:rPr>
        <w:t>
      7.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w:t>
      </w:r>
      <w:r>
        <w:br/>
      </w:r>
      <w:r>
        <w:rPr>
          <w:rFonts w:ascii="Times New Roman"/>
          <w:b w:val="false"/>
          <w:i w:val="false"/>
          <w:color w:val="000000"/>
          <w:sz w:val="28"/>
        </w:rPr>
        <w:t>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47-құжат; № 7-I, 49-құжат; № 8-II, 72-құжат;):</w:t>
      </w:r>
      <w:r>
        <w:br/>
      </w:r>
      <w:r>
        <w:rPr>
          <w:rFonts w:ascii="Times New Roman"/>
          <w:b w:val="false"/>
          <w:i w:val="false"/>
          <w:color w:val="000000"/>
          <w:sz w:val="28"/>
        </w:rPr>
        <w:t>
      1) 6-бап мынадай мазмұндағы 6-1-тармақпен толықтырылсын:</w:t>
      </w:r>
      <w:r>
        <w:br/>
      </w:r>
      <w:r>
        <w:rPr>
          <w:rFonts w:ascii="Times New Roman"/>
          <w:b w:val="false"/>
          <w:i w:val="false"/>
          <w:color w:val="000000"/>
          <w:sz w:val="28"/>
        </w:rPr>
        <w:t>
      «6-1. Облыстардың, республикалық маңызы бар қаланың және астананың мәслихаттары елді мекендердегі ашық кеңістікте сыртқы (көрнекі) жарнаманы орналастыру қағидаларын жарнама саласындағы уәкілетті орган бекіткен үлгілік қағидалар негізінде бекітеді.»;</w:t>
      </w:r>
      <w:r>
        <w:br/>
      </w:r>
      <w:r>
        <w:rPr>
          <w:rFonts w:ascii="Times New Roman"/>
          <w:b w:val="false"/>
          <w:i w:val="false"/>
          <w:color w:val="000000"/>
          <w:sz w:val="28"/>
        </w:rPr>
        <w:t>
      2) 27-баптың 1-тармағы мынадай мазмұндағы 33-1) тармақшамен толықтырылсын:</w:t>
      </w:r>
      <w:r>
        <w:br/>
      </w:r>
      <w:r>
        <w:rPr>
          <w:rFonts w:ascii="Times New Roman"/>
          <w:b w:val="false"/>
          <w:i w:val="false"/>
          <w:color w:val="000000"/>
          <w:sz w:val="28"/>
        </w:rPr>
        <w:t>
      «33-1) жарнама саласындағы уәкілетті орган бекіткен үлгілік қағидалар негізінде әзірленген сыртқы (көрнекі) жарнаманы елді мекендерде орналастыру қағидаларын әзірлеп, оны мәслихаттың бекітуіне ұсынады;».</w:t>
      </w:r>
      <w:r>
        <w:br/>
      </w:r>
      <w:r>
        <w:rPr>
          <w:rFonts w:ascii="Times New Roman"/>
          <w:b w:val="false"/>
          <w:i w:val="false"/>
          <w:color w:val="000000"/>
          <w:sz w:val="28"/>
        </w:rPr>
        <w:t>
      8.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 19-I, 19-II, 96-құжат; № 21, 122-құжат; № 22, 131-құжат; № 23, 143-құжат; 2015 ж., № 19-I, 100-құжат, № 22-VІ, 159-құжат):</w:t>
      </w:r>
      <w:r>
        <w:br/>
      </w:r>
      <w:r>
        <w:rPr>
          <w:rFonts w:ascii="Times New Roman"/>
          <w:b w:val="false"/>
          <w:i w:val="false"/>
          <w:color w:val="000000"/>
          <w:sz w:val="28"/>
        </w:rPr>
        <w:t>
      1) 10-баптың 1-тармағы мынадай редакцияда жазылсын:</w:t>
      </w:r>
      <w:r>
        <w:br/>
      </w:r>
      <w:r>
        <w:rPr>
          <w:rFonts w:ascii="Times New Roman"/>
          <w:b w:val="false"/>
          <w:i w:val="false"/>
          <w:color w:val="000000"/>
          <w:sz w:val="28"/>
        </w:rPr>
        <w:t>
      «1. Сыртқы (көрнекі) жарнаманы орналастыруға:</w:t>
      </w:r>
      <w:r>
        <w:br/>
      </w:r>
      <w:r>
        <w:rPr>
          <w:rFonts w:ascii="Times New Roman"/>
          <w:b w:val="false"/>
          <w:i w:val="false"/>
          <w:color w:val="000000"/>
          <w:sz w:val="28"/>
        </w:rPr>
        <w:t>
      1) жалпыға ортақ пайдаланылатын халықаралық және республикалық маңызы бар автомобиль жолдарына бөлiнген белдеуде сыртқы (көрнекі) жарнаманы орналастыру кезінде – Ұлттық оператор;</w:t>
      </w:r>
      <w:r>
        <w:br/>
      </w:r>
      <w:r>
        <w:rPr>
          <w:rFonts w:ascii="Times New Roman"/>
          <w:b w:val="false"/>
          <w:i w:val="false"/>
          <w:color w:val="000000"/>
          <w:sz w:val="28"/>
        </w:rPr>
        <w:t>
      2) жалпыға ортақ пайдаланылатын тиісінше облыстық немесе аудандық маңызы бар автомобиль жолдарына бөлiнген белдеуде сыртқы (көрнекі) жарнаманы орналастыру кезінде – облыстың немесе ауданның жергiлiктi атқарушы органы беретiн паспорт болған жағдайда жол берiледi.»;</w:t>
      </w:r>
      <w:r>
        <w:br/>
      </w:r>
      <w:r>
        <w:rPr>
          <w:rFonts w:ascii="Times New Roman"/>
          <w:b w:val="false"/>
          <w:i w:val="false"/>
          <w:color w:val="000000"/>
          <w:sz w:val="28"/>
        </w:rPr>
        <w:t>
      2) 30-баптың 4-1) және 4-2) тармақшалары мынадай редакцияда жазылсын:</w:t>
      </w:r>
      <w:r>
        <w:br/>
      </w:r>
      <w:r>
        <w:rPr>
          <w:rFonts w:ascii="Times New Roman"/>
          <w:b w:val="false"/>
          <w:i w:val="false"/>
          <w:color w:val="000000"/>
          <w:sz w:val="28"/>
        </w:rPr>
        <w:t>
      «4-1) халықаралық, республикалық маңызы бар жалпыға ортақ пайдаланылатын автомобиль жолдарының бөлiнген белдеуiнде сыртқы (көрнекі) жарнаманы орналастыруға паспорт беру;</w:t>
      </w:r>
      <w:r>
        <w:br/>
      </w:r>
      <w:r>
        <w:rPr>
          <w:rFonts w:ascii="Times New Roman"/>
          <w:b w:val="false"/>
          <w:i w:val="false"/>
          <w:color w:val="000000"/>
          <w:sz w:val="28"/>
        </w:rPr>
        <w:t>
      4-2) халықаралық, республикалық маңызы бар жалпыға ортақ пайдаланылатын автомобиль жолдарының бөлiнген белдеуiнде сыртқы (көрнекі) жарнаманы орналастырғаны үшін төлемақы алу және мемлекеттік кіріс органдарына Қазақстан Республикасының салық заңнамасында белгіленген тәртіппен, мерзімдерде және нысандарда осындай төлемақы төлеушілер және салық салынатын объекті туралы мәліметтер ұсыну;».</w:t>
      </w:r>
      <w:r>
        <w:br/>
      </w:r>
      <w:r>
        <w:rPr>
          <w:rFonts w:ascii="Times New Roman"/>
          <w:b w:val="false"/>
          <w:i w:val="false"/>
          <w:color w:val="000000"/>
          <w:sz w:val="28"/>
        </w:rPr>
        <w:t>
      9.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г., № 15, 92-құжат; № 16, 102-құжат; 2007 ж., № 12, 88-құжат; 2009 ж., № 17, 79, 82-құжаттар; 2010 ж., № 5, 23-құжат; № 24, 146-құжат; 2011 ж., № 11, 102-құжат; 2012 ж., № 3, 25-құжат; № 14, 92-құжат; 2013 г., № 8, 50-құжат; № 21-22, 115-құжат; 2014 ж., № 2, 11-құжат; № 11, 65-құжат; № 21, 122-құжат; № 23, 143-құжат; 2015 ж., № 8, 44-құжат; № 20-IV, 113-құжат; 2016 ж., № 6, 45-құжат, № 7-ІІ, 53-құжат, № 8-II, 70-құжат):</w:t>
      </w:r>
      <w:r>
        <w:br/>
      </w:r>
      <w:r>
        <w:rPr>
          <w:rFonts w:ascii="Times New Roman"/>
          <w:b w:val="false"/>
          <w:i w:val="false"/>
          <w:color w:val="000000"/>
          <w:sz w:val="28"/>
        </w:rPr>
        <w:t>
      1) 3-бапта:</w:t>
      </w:r>
      <w:r>
        <w:br/>
      </w:r>
      <w:r>
        <w:rPr>
          <w:rFonts w:ascii="Times New Roman"/>
          <w:b w:val="false"/>
          <w:i w:val="false"/>
          <w:color w:val="000000"/>
          <w:sz w:val="28"/>
        </w:rPr>
        <w:t>
      1-1), 1-2) және 1-3) тармақшалар мынадай редакцияда жазылсын:</w:t>
      </w:r>
      <w:r>
        <w:br/>
      </w:r>
      <w:r>
        <w:rPr>
          <w:rFonts w:ascii="Times New Roman"/>
          <w:b w:val="false"/>
          <w:i w:val="false"/>
          <w:color w:val="000000"/>
          <w:sz w:val="28"/>
        </w:rPr>
        <w:t>
      «1-1) дараландыру құралы – азаматтық айналым тауарларын (жұмыстарды, көрсетілетін қызметтерді), қатысушыларды (фирмалық атауларын, тауар белгілерін, қызмет көрсету белгілерін және басқаларды) айыруға арналған белгі;</w:t>
      </w:r>
      <w:r>
        <w:br/>
      </w:r>
      <w:r>
        <w:rPr>
          <w:rFonts w:ascii="Times New Roman"/>
          <w:b w:val="false"/>
          <w:i w:val="false"/>
          <w:color w:val="000000"/>
          <w:sz w:val="28"/>
        </w:rPr>
        <w:t>
      1-2) жарнама – адамдардың беймәлiм тобына арналған және жеке немесе заңды тұлғаларға,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кез келген нысанда, кез келген құралдардың көмегiмен таратылатын және орналастырылатын ақпарат;</w:t>
      </w:r>
      <w:r>
        <w:br/>
      </w:r>
      <w:r>
        <w:rPr>
          <w:rFonts w:ascii="Times New Roman"/>
          <w:b w:val="false"/>
          <w:i w:val="false"/>
          <w:color w:val="000000"/>
          <w:sz w:val="28"/>
        </w:rPr>
        <w:t>
      1-3) сыртқы (көрнекі) жарнама объектісі – әртүрлі көлемді немесе тегістікті құрылыстар, жылжымалы немесе жылжымайтын жарнамалық- ақпараттық объектілер, конструкциялар және оларда жарнама бейнесі мен жарнамалық ақпаратты салуға, орналастыруға немесе бейнелеуге арналған өзге де құралдар, оның ішінде электрондық және бейнесуреттерді көрсетуге арналған экрандар мен электрондық таблолар;»;</w:t>
      </w:r>
      <w:r>
        <w:br/>
      </w:r>
      <w:r>
        <w:rPr>
          <w:rFonts w:ascii="Times New Roman"/>
          <w:b w:val="false"/>
          <w:i w:val="false"/>
          <w:color w:val="000000"/>
          <w:sz w:val="28"/>
        </w:rPr>
        <w:t xml:space="preserve">
      мынадай мазмұндағы 1-4), 4-1) және 4-2) тармақшалармен толықтырылсын: </w:t>
      </w:r>
      <w:r>
        <w:br/>
      </w:r>
      <w:r>
        <w:rPr>
          <w:rFonts w:ascii="Times New Roman"/>
          <w:b w:val="false"/>
          <w:i w:val="false"/>
          <w:color w:val="000000"/>
          <w:sz w:val="28"/>
        </w:rPr>
        <w:t>
      «1-4) сыртқы (көрнекі) жарнама – сыртқы (көрнекі) жарнама объектілерінде орналастырылған және елді мекендер мен жалпыға ортақ пайдаланылатын автомобиль жолдарының бөлінген белдеулеріндегі ашық кеңістікте көруге болатын жарнама;»;</w:t>
      </w:r>
      <w:r>
        <w:br/>
      </w:r>
      <w:r>
        <w:rPr>
          <w:rFonts w:ascii="Times New Roman"/>
          <w:b w:val="false"/>
          <w:i w:val="false"/>
          <w:color w:val="000000"/>
          <w:sz w:val="28"/>
        </w:rPr>
        <w:t>
      «4-1) жарнама саласындағы реттеуші мемлекеттік органдар – жарнама қызметі жүзеге асырылатын жеке салада басшылықты жүзеге асыратын мемлекеттік органдар;</w:t>
      </w:r>
      <w:r>
        <w:br/>
      </w:r>
      <w:r>
        <w:rPr>
          <w:rFonts w:ascii="Times New Roman"/>
          <w:b w:val="false"/>
          <w:i w:val="false"/>
          <w:color w:val="000000"/>
          <w:sz w:val="28"/>
        </w:rPr>
        <w:t>
      4-2) жарнама саласындағы уәкілетті орган – жарнама саласында басшылықты және салааралық үйлестіруді жүзеге асыратын орталық мемлекеттік орган;»;</w:t>
      </w:r>
      <w:r>
        <w:br/>
      </w:r>
      <w:r>
        <w:rPr>
          <w:rFonts w:ascii="Times New Roman"/>
          <w:b w:val="false"/>
          <w:i w:val="false"/>
          <w:color w:val="000000"/>
          <w:sz w:val="28"/>
        </w:rPr>
        <w:t>
      7-1) тармақша мынадай редакцияда жазылсын:</w:t>
      </w:r>
      <w:r>
        <w:br/>
      </w:r>
      <w:r>
        <w:rPr>
          <w:rFonts w:ascii="Times New Roman"/>
          <w:b w:val="false"/>
          <w:i w:val="false"/>
          <w:color w:val="000000"/>
          <w:sz w:val="28"/>
        </w:rPr>
        <w:t xml:space="preserve">
      «7-1) маңдайша – ғимаратқа кірер жолдардың саны бойынша оған кірер жолдың шегінде және (немесе) алып жатқан аумақ қоршауына кірер жолда, сондай-ақ тауарларды өткізетін, жұмыстарды орындайтын және қызметтерді көрсететін жерлердегі жеке және заңды тұлғалардың ғимараттарының, оларға жапсарлас құрылыстарының және олар нақты орналасқан уақытша құрылыстарының шегіндегі шатырлар мен қасбеттерде орналастырылатын, жеке және заңды тұлғаларды дараландыру құралдарын қоса алғанда, олардың атауы және қызмет түрі туралы ақпарат;»; </w:t>
      </w:r>
      <w:r>
        <w:br/>
      </w:r>
      <w:r>
        <w:rPr>
          <w:rFonts w:ascii="Times New Roman"/>
          <w:b w:val="false"/>
          <w:i w:val="false"/>
          <w:color w:val="000000"/>
          <w:sz w:val="28"/>
        </w:rPr>
        <w:t>
      2) 6-бапта:</w:t>
      </w:r>
      <w:r>
        <w:br/>
      </w:r>
      <w:r>
        <w:rPr>
          <w:rFonts w:ascii="Times New Roman"/>
          <w:b w:val="false"/>
          <w:i w:val="false"/>
          <w:color w:val="000000"/>
          <w:sz w:val="28"/>
        </w:rPr>
        <w:t>
      2-1-тармақ алып тасталсын;</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Қазақстан Республикасының аумағында өткізілетін (көрсетілетін) тауардың (жұмыстың, көрсетілетін қызметтің) жарнамасы, оның құны көрсетіле отырып, ұлттық валютада жүзеге асырылады.»;</w:t>
      </w:r>
      <w:r>
        <w:br/>
      </w:r>
      <w:r>
        <w:rPr>
          <w:rFonts w:ascii="Times New Roman"/>
          <w:b w:val="false"/>
          <w:i w:val="false"/>
          <w:color w:val="000000"/>
          <w:sz w:val="28"/>
        </w:rPr>
        <w:t>
      3) 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Жарнама сипатындағы хабарламалар мен материалдарға мамандандырылмаған теле-, радиоарналардағы жарнама, жүгіртпе жолды, әлеуметтік жарнаманы, үшінші жақтың жарнамасын қамтымайтын теле-, радиоарналардың өз өнімі туралы ақпаратты (анонстарды), сондай-ақ теле-, радиоарна дайындайтын және өткізетін іс-шаралар туралы хабарландыруды қоспағанда, тәулік ішінде берілетін хабарлардың жалпы көлемінің жиырма пайызынан аспауға тиіс.»;</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Міндетті теле-, радиоарналарда өтеусіз негізде орналыстырылатын әлеуметтік жарнама бір ай ішінде берілетін хабарлардың жалпы көлемінің кемінде бір пайызын құрауға тиіс.</w:t>
      </w:r>
      <w:r>
        <w:br/>
      </w:r>
      <w:r>
        <w:rPr>
          <w:rFonts w:ascii="Times New Roman"/>
          <w:b w:val="false"/>
          <w:i w:val="false"/>
          <w:color w:val="000000"/>
          <w:sz w:val="28"/>
        </w:rPr>
        <w:t>
      Міндетті теле-, радиоарналарда орналастырылатын әлеуметтік жарнаманың күнделікті көлемі жергілікті уақыт бойынша таңғы сағат алтыдан бастап есептелетін, ұзақтығы он сегіз сағаттық уақыт аралығында жергілікті уақыт бойынша сағат он сегізден бастап есептелетін, міндетті түрде екі рет шығатын ұзақтығы алты сағаттық уақыт аралығында таратылады.</w:t>
      </w:r>
      <w:r>
        <w:br/>
      </w:r>
      <w:r>
        <w:rPr>
          <w:rFonts w:ascii="Times New Roman"/>
          <w:b w:val="false"/>
          <w:i w:val="false"/>
          <w:color w:val="000000"/>
          <w:sz w:val="28"/>
        </w:rPr>
        <w:t>
      Әлеуметтік жарнама Қазақстан Республикасының аумағында қазақ және орыс тілдерінде, сондай-ақ жарнама берушінің қалауы бойынша басқа да тілдерде, оның күн сайынғы эфирге шығатын барлық уақыты бойы біркелкі таратылады.</w:t>
      </w:r>
      <w:r>
        <w:br/>
      </w:r>
      <w:r>
        <w:rPr>
          <w:rFonts w:ascii="Times New Roman"/>
          <w:b w:val="false"/>
          <w:i w:val="false"/>
          <w:color w:val="000000"/>
          <w:sz w:val="28"/>
        </w:rPr>
        <w:t>
      Жарнаманы трансляциялау кезiнде оның дыбысы трансляцияланатын бағдарлама дыбысынан жоғары болмауға тиiс.»;</w:t>
      </w:r>
      <w:r>
        <w:br/>
      </w:r>
      <w:r>
        <w:rPr>
          <w:rFonts w:ascii="Times New Roman"/>
          <w:b w:val="false"/>
          <w:i w:val="false"/>
          <w:color w:val="000000"/>
          <w:sz w:val="28"/>
        </w:rPr>
        <w:t>
      4) 9-бап мынадай редакцияда жазылсын:</w:t>
      </w:r>
      <w:r>
        <w:br/>
      </w:r>
      <w:r>
        <w:rPr>
          <w:rFonts w:ascii="Times New Roman"/>
          <w:b w:val="false"/>
          <w:i w:val="false"/>
          <w:color w:val="000000"/>
          <w:sz w:val="28"/>
        </w:rPr>
        <w:t>
      «9-бап. Мерзімді баспасөз басылымдарындағы жарнама</w:t>
      </w:r>
      <w:r>
        <w:br/>
      </w:r>
      <w:r>
        <w:rPr>
          <w:rFonts w:ascii="Times New Roman"/>
          <w:b w:val="false"/>
          <w:i w:val="false"/>
          <w:color w:val="000000"/>
          <w:sz w:val="28"/>
        </w:rPr>
        <w:t xml:space="preserve">
      Мерзiмдi баспасөз басылымдары жарнаманы, оның тақырыбын дербес айқындайды. </w:t>
      </w:r>
      <w:r>
        <w:br/>
      </w:r>
      <w:r>
        <w:rPr>
          <w:rFonts w:ascii="Times New Roman"/>
          <w:b w:val="false"/>
          <w:i w:val="false"/>
          <w:color w:val="000000"/>
          <w:sz w:val="28"/>
        </w:rPr>
        <w:t>
      Жазылым арқылы тарайтын баспасөз құралдары жазылым шарттарында басылымның тақырыптық бағыттамасын көрсетуге мiндеттi.</w:t>
      </w:r>
      <w:r>
        <w:br/>
      </w:r>
      <w:r>
        <w:rPr>
          <w:rFonts w:ascii="Times New Roman"/>
          <w:b w:val="false"/>
          <w:i w:val="false"/>
          <w:color w:val="000000"/>
          <w:sz w:val="28"/>
        </w:rPr>
        <w:t>
      Мерзімді баспасөз басылымдарындағы жарнама бұқаралық ақпарат құралын есепке қою туралы куәлікте бекітілген тілде таратылады.»;</w:t>
      </w:r>
      <w:r>
        <w:br/>
      </w:r>
      <w:r>
        <w:rPr>
          <w:rFonts w:ascii="Times New Roman"/>
          <w:b w:val="false"/>
          <w:i w:val="false"/>
          <w:color w:val="000000"/>
          <w:sz w:val="28"/>
        </w:rPr>
        <w:t>
      4) 11-бапта:</w:t>
      </w:r>
      <w:r>
        <w:br/>
      </w:r>
      <w:r>
        <w:rPr>
          <w:rFonts w:ascii="Times New Roman"/>
          <w:b w:val="false"/>
          <w:i w:val="false"/>
          <w:color w:val="000000"/>
          <w:sz w:val="28"/>
        </w:rPr>
        <w:t>
      1 және 1-1-тармақтар мынадай редакцияда жазылсын:</w:t>
      </w:r>
      <w:r>
        <w:br/>
      </w:r>
      <w:r>
        <w:rPr>
          <w:rFonts w:ascii="Times New Roman"/>
          <w:b w:val="false"/>
          <w:i w:val="false"/>
          <w:color w:val="000000"/>
          <w:sz w:val="28"/>
        </w:rPr>
        <w:t xml:space="preserve">
      «1. Сыртқы (көрнекі) жарнаманы орналастыру осы баптың </w:t>
      </w:r>
      <w:r>
        <w:br/>
      </w:r>
      <w:r>
        <w:rPr>
          <w:rFonts w:ascii="Times New Roman"/>
          <w:b w:val="false"/>
          <w:i w:val="false"/>
          <w:color w:val="000000"/>
          <w:sz w:val="28"/>
        </w:rPr>
        <w:t>
2–7-тармақтарында көзделген тәртіппен сыртқы (көрнекі) жарнама объектілеріне жарнама бейнелерін және/немесе жарнамалық ақпаратты салу, орналастыру немесе бейнелеу арқылы жүзеге асырылады.</w:t>
      </w:r>
      <w:r>
        <w:br/>
      </w:r>
      <w:r>
        <w:rPr>
          <w:rFonts w:ascii="Times New Roman"/>
          <w:b w:val="false"/>
          <w:i w:val="false"/>
          <w:color w:val="000000"/>
          <w:sz w:val="28"/>
        </w:rPr>
        <w:t xml:space="preserve">
      1-1. Сыртқы (көрнекі) жарнама объектілеріне жеке тұлғалар (оның ішінде дара кәсіпкерлер) және заңды тұлғалар орналастыратын мынадай жарнама объектілері: </w:t>
      </w:r>
      <w:r>
        <w:br/>
      </w:r>
      <w:r>
        <w:rPr>
          <w:rFonts w:ascii="Times New Roman"/>
          <w:b w:val="false"/>
          <w:i w:val="false"/>
          <w:color w:val="000000"/>
          <w:sz w:val="28"/>
        </w:rPr>
        <w:t xml:space="preserve">
      1) маңдайша; </w:t>
      </w:r>
      <w:r>
        <w:br/>
      </w:r>
      <w:r>
        <w:rPr>
          <w:rFonts w:ascii="Times New Roman"/>
          <w:b w:val="false"/>
          <w:i w:val="false"/>
          <w:color w:val="000000"/>
          <w:sz w:val="28"/>
        </w:rPr>
        <w:t xml:space="preserve">
      2) жұмыс режимі туралы ақпарат; </w:t>
      </w:r>
      <w:r>
        <w:br/>
      </w:r>
      <w:r>
        <w:rPr>
          <w:rFonts w:ascii="Times New Roman"/>
          <w:b w:val="false"/>
          <w:i w:val="false"/>
          <w:color w:val="000000"/>
          <w:sz w:val="28"/>
        </w:rPr>
        <w:t xml:space="preserve">
      3) мәдениет мекемелерінің, орындаушылардың және спорттық-ойын сауық іс-шаралардың репертуары бар арнайы бөлінген жерлерде орналастырылған афишалар; </w:t>
      </w:r>
      <w:r>
        <w:br/>
      </w:r>
      <w:r>
        <w:rPr>
          <w:rFonts w:ascii="Times New Roman"/>
          <w:b w:val="false"/>
          <w:i w:val="false"/>
          <w:color w:val="000000"/>
          <w:sz w:val="28"/>
        </w:rPr>
        <w:t xml:space="preserve">
      4) қызмет көрсетудің техникалық құралдары мен көлік құралдарын дараландыру; </w:t>
      </w:r>
      <w:r>
        <w:br/>
      </w:r>
      <w:r>
        <w:rPr>
          <w:rFonts w:ascii="Times New Roman"/>
          <w:b w:val="false"/>
          <w:i w:val="false"/>
          <w:color w:val="000000"/>
          <w:sz w:val="28"/>
        </w:rPr>
        <w:t xml:space="preserve">
      5) автожанармай құю станцияларына кіреберісте орнатылған мұнай өнімдерінің түрлері, мұнай өнімдерінің бағалары, атауы мен сатушының логотипі көрсетілген ақпараттық табло; </w:t>
      </w:r>
      <w:r>
        <w:br/>
      </w:r>
      <w:r>
        <w:rPr>
          <w:rFonts w:ascii="Times New Roman"/>
          <w:b w:val="false"/>
          <w:i w:val="false"/>
          <w:color w:val="000000"/>
          <w:sz w:val="28"/>
        </w:rPr>
        <w:t xml:space="preserve">
      6) қолма-қол шетел валютасын теңгемен сатып алу және сату бағамы туралы мәліметтері бар ақпараттық стенд; </w:t>
      </w:r>
      <w:r>
        <w:br/>
      </w:r>
      <w:r>
        <w:rPr>
          <w:rFonts w:ascii="Times New Roman"/>
          <w:b w:val="false"/>
          <w:i w:val="false"/>
          <w:color w:val="000000"/>
          <w:sz w:val="28"/>
        </w:rPr>
        <w:t xml:space="preserve">
      7) жайма сөрелер мен терезелерді сырттан көзбен көру үшін мынадай: </w:t>
      </w:r>
      <w:r>
        <w:br/>
      </w:r>
      <w:r>
        <w:rPr>
          <w:rFonts w:ascii="Times New Roman"/>
          <w:b w:val="false"/>
          <w:i w:val="false"/>
          <w:color w:val="000000"/>
          <w:sz w:val="28"/>
        </w:rPr>
        <w:t>
      тауарлық өнімнің үлгілері;</w:t>
      </w:r>
      <w:r>
        <w:br/>
      </w:r>
      <w:r>
        <w:rPr>
          <w:rFonts w:ascii="Times New Roman"/>
          <w:b w:val="false"/>
          <w:i w:val="false"/>
          <w:color w:val="000000"/>
          <w:sz w:val="28"/>
        </w:rPr>
        <w:t>
      дараландыру құралдары;</w:t>
      </w:r>
      <w:r>
        <w:br/>
      </w:r>
      <w:r>
        <w:rPr>
          <w:rFonts w:ascii="Times New Roman"/>
          <w:b w:val="false"/>
          <w:i w:val="false"/>
          <w:color w:val="000000"/>
          <w:sz w:val="28"/>
        </w:rPr>
        <w:t>
      декоративтік және мерекелік безендіру сипатындағы сыртқы немесе ішкі безендіру жатпайды.»;</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«2. Сыртқы (көрнекі) жарнаманы орналастыруға:</w:t>
      </w:r>
      <w:r>
        <w:br/>
      </w:r>
      <w:r>
        <w:rPr>
          <w:rFonts w:ascii="Times New Roman"/>
          <w:b w:val="false"/>
          <w:i w:val="false"/>
          <w:color w:val="000000"/>
          <w:sz w:val="28"/>
        </w:rPr>
        <w:t>
      1) халықаралық және республикалық маңызы бар ортақ пайдаланудағы автомобиль жолдарының бөлiнген белдеулерiнде сыртқы (көрнекі) жарнаманы орналастыру кезiнде - Қазақстан Республикасының заңнамасында белгiленген тәртiппен Автомобиль жолдарын басқару жөніндегі ұлттық оператор беретiн паспорт;</w:t>
      </w:r>
      <w:r>
        <w:br/>
      </w:r>
      <w:r>
        <w:rPr>
          <w:rFonts w:ascii="Times New Roman"/>
          <w:b w:val="false"/>
          <w:i w:val="false"/>
          <w:color w:val="000000"/>
          <w:sz w:val="28"/>
        </w:rPr>
        <w:t>
      2) сыртқы (көрнекі) жарнаманы облыстық маңызы бар жалпыға ортақ пайдаланылатын автомобиль жолдарының бөлiнген белдеуiнде орналастыру кезiнде – Қазақстан Республикасының заңнамасында белгiленген тәртiппен облыстың жергiлiктi атқарушы органы беретiн паспорт;</w:t>
      </w:r>
      <w:r>
        <w:br/>
      </w:r>
      <w:r>
        <w:rPr>
          <w:rFonts w:ascii="Times New Roman"/>
          <w:b w:val="false"/>
          <w:i w:val="false"/>
          <w:color w:val="000000"/>
          <w:sz w:val="28"/>
        </w:rPr>
        <w:t xml:space="preserve">
      3) сыртқы (көрнекі) жарнаманы аудандық маңызы бар жалпыға ортақ пайдаланылатын автомобиль жолдарының бөлiнген белдеуiнде орналастыру кезiнде – Қазақстан Республикасының заңнамасында белгiленген тәртiппен ауданның жергiлiктi атқарушы органы беретiн паспорт; </w:t>
      </w:r>
      <w:r>
        <w:br/>
      </w:r>
      <w:r>
        <w:rPr>
          <w:rFonts w:ascii="Times New Roman"/>
          <w:b w:val="false"/>
          <w:i w:val="false"/>
          <w:color w:val="000000"/>
          <w:sz w:val="28"/>
        </w:rPr>
        <w:t>
      4) елді мекендердің ашық кеңістігінде сыртқы (көрнекі) жарнаманы орналастыру кезінде жергілікті атқарушы орган беретін рұқсат болған жағдайда жол беріледі.»;</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xml:space="preserve">
      «2-1. Осы баптың 2-тармағында көрсетілген рұқсат беру құжаттары бес жылғы мерзімге беріледі, иеліктен шығарылатын болып табылады. </w:t>
      </w:r>
      <w:r>
        <w:br/>
      </w:r>
      <w:r>
        <w:rPr>
          <w:rFonts w:ascii="Times New Roman"/>
          <w:b w:val="false"/>
          <w:i w:val="false"/>
          <w:color w:val="000000"/>
          <w:sz w:val="28"/>
        </w:rPr>
        <w:t>
      Елді мекендердің ашық кеңістігінде сыртқы (көрнекі) жарнаманы орналастыру қағидаларын облыстардың, республикалық маңызы бар қаланың және астананың жергілікті атқарушы органдары елді мекендердің ашық кеңістігінде сыртқы (көрнекі) жарнаманы орналастырудың үлгілік қағидалары негізінде әзірлейді және облыстардың, республикалық маңызы бар қаланың және астананың мәслихаттарына бекітуге береді.</w:t>
      </w:r>
      <w:r>
        <w:br/>
      </w:r>
      <w:r>
        <w:rPr>
          <w:rFonts w:ascii="Times New Roman"/>
          <w:b w:val="false"/>
          <w:i w:val="false"/>
          <w:color w:val="000000"/>
          <w:sz w:val="28"/>
        </w:rPr>
        <w:t>
      Елді мекендердің ашық кеңістігінде сыртқы (көрнекі) жарнаманы орналастырудың үлгілік қағидаларын жарнама саласындағы уәкілетті орган әзірлейді және бекітеді.»;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Сыртқы (көрнекі) жарнаманы республикалық және облыстық маңызы бар жалпыға ортақ пайдаланылатын автомобиль жолдарының бөлiнген белдеуiнде, республикалық маңызы бар қаладағы, астанадағы, облыстық маңызы бар қалалардағы үй-жайлардың шегінен тыс ашық кеңістікте орналастырғаны үшiн Қазақстан Республикасының салық заңнамасында белгіленген тәртiппен және мөлшерлерде төлемақы алынады.</w:t>
      </w:r>
      <w:r>
        <w:br/>
      </w:r>
      <w:r>
        <w:rPr>
          <w:rFonts w:ascii="Times New Roman"/>
          <w:b w:val="false"/>
          <w:i w:val="false"/>
          <w:color w:val="000000"/>
          <w:sz w:val="28"/>
        </w:rPr>
        <w:t>
      Сыртқы (көрнекі) жарнаманы аудандық маңызы бар қалалар, ауылдар, кенттер аумағы шегінде республикалық және облыстық маңызы бар жалпыға ортақ пайдаланылатын автомобиль жолдарының бөлiнген белдеуiнде, сондай-ақ аудандық маңызы бар жалпыға ортақ пайдаланылатын автомобиль жолдарының бөлінген белдеуінде, аудандық маңызы бар қалалардағы, ауылдардағы, кенттердегі үй-жайлардың шегінен тыс ашық кеңістікте орналастырғаны үшін облыстың, республикалық маңызы бар қаланың, астананың әкімдігі айқындайтын тәртіппен және мөлшерлерде төлемақы есептеледі және төленеді.»;</w:t>
      </w:r>
      <w:r>
        <w:br/>
      </w:r>
      <w:r>
        <w:rPr>
          <w:rFonts w:ascii="Times New Roman"/>
          <w:b w:val="false"/>
          <w:i w:val="false"/>
          <w:color w:val="000000"/>
          <w:sz w:val="28"/>
        </w:rPr>
        <w:t>
      5) 17-бапта: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«Жарнама саласындағы мемлекеттiк реттеудi жарнама саласындағы уәкілетті орган, жарнама саласындағы реттеуші мемлекеттік органдар, сондай-ақ Қазақстан Республикасының заңнамасында белгiленген өз құзыреттері шегiнде жергілікті атқарушы органдар жүзеге асырады.»;</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xml:space="preserve">
      «3. Қазақстан Республикасының жарнама туралы заңнамасының сақталуын мемлекеттік бақылау Қазақстан Республикасының Кәсіпкерлік кодексіне сәйкес тексеру нысанында және өзге де нысандарда жүзеге асырылады. </w:t>
      </w:r>
      <w:r>
        <w:br/>
      </w:r>
      <w:r>
        <w:rPr>
          <w:rFonts w:ascii="Times New Roman"/>
          <w:b w:val="false"/>
          <w:i w:val="false"/>
          <w:color w:val="000000"/>
          <w:sz w:val="28"/>
        </w:rPr>
        <w:t>
      Өзге де нысандағы мемлекеттік бақылау Қазақстан Республикасының жарнама туралы заңнамасы талаптарының бұзылуы кезінде сыртқы (көрнекі) жарнаманы орналастыру фактілері фото немесе бейнетіркеу жасала отырып, байқау арқылы жүзеге асырылады.»;</w:t>
      </w:r>
      <w:r>
        <w:br/>
      </w:r>
      <w:r>
        <w:rPr>
          <w:rFonts w:ascii="Times New Roman"/>
          <w:b w:val="false"/>
          <w:i w:val="false"/>
          <w:color w:val="000000"/>
          <w:sz w:val="28"/>
        </w:rPr>
        <w:t>
      6) 17-1 және 17-2-баптар мынадай редакцияда жазылсын:</w:t>
      </w:r>
      <w:r>
        <w:br/>
      </w:r>
      <w:r>
        <w:rPr>
          <w:rFonts w:ascii="Times New Roman"/>
          <w:b w:val="false"/>
          <w:i w:val="false"/>
          <w:color w:val="000000"/>
          <w:sz w:val="28"/>
        </w:rPr>
        <w:t>
      «17-1-бап. Жарнама саласындағы уәкiлеттi органның және жарнама саласындағы реттеуші мемлекеттік органдардың құзыреті</w:t>
      </w:r>
      <w:r>
        <w:br/>
      </w:r>
      <w:r>
        <w:rPr>
          <w:rFonts w:ascii="Times New Roman"/>
          <w:b w:val="false"/>
          <w:i w:val="false"/>
          <w:color w:val="000000"/>
          <w:sz w:val="28"/>
        </w:rPr>
        <w:t>
      1. Жарнама саласындағы уәкiлеттi орган:</w:t>
      </w:r>
      <w:r>
        <w:br/>
      </w:r>
      <w:r>
        <w:rPr>
          <w:rFonts w:ascii="Times New Roman"/>
          <w:b w:val="false"/>
          <w:i w:val="false"/>
          <w:color w:val="000000"/>
          <w:sz w:val="28"/>
        </w:rPr>
        <w:t>
      1) жарнама саласындағы басшылықты және салааралық үйлестіруді жүзеге асырады;</w:t>
      </w:r>
      <w:r>
        <w:br/>
      </w:r>
      <w:r>
        <w:rPr>
          <w:rFonts w:ascii="Times New Roman"/>
          <w:b w:val="false"/>
          <w:i w:val="false"/>
          <w:color w:val="000000"/>
          <w:sz w:val="28"/>
        </w:rPr>
        <w:t>
      2) жарнама қызметі мәселелерін реттейтін нормативтік құқықтық актілерді әзірлейді және бекітеді;</w:t>
      </w:r>
      <w:r>
        <w:br/>
      </w:r>
      <w:r>
        <w:rPr>
          <w:rFonts w:ascii="Times New Roman"/>
          <w:b w:val="false"/>
          <w:i w:val="false"/>
          <w:color w:val="000000"/>
          <w:sz w:val="28"/>
        </w:rPr>
        <w:t>
      3) Қазақстан Республикасының Үкіметіне Қазақстан Республикасының жарнама туралы заңнамасын жетілдіру жөнінде ұсыныстар енгізеді;</w:t>
      </w:r>
      <w:r>
        <w:br/>
      </w:r>
      <w:r>
        <w:rPr>
          <w:rFonts w:ascii="Times New Roman"/>
          <w:b w:val="false"/>
          <w:i w:val="false"/>
          <w:color w:val="000000"/>
          <w:sz w:val="28"/>
        </w:rPr>
        <w:t>
      4) жеке және (немесе) заңды тұлғалардың жарнама қызметі мәселелері бойынша өтініштерін, оның ішінде жарнама саласындағы реттеуші мемлекеттік органдардың, сондай-ақ жергілікті атқарушы органдардың Қазақстан Республикасының жарнама туралы заңнамасын бұзушыларға жауаптылық шараларын қолдануы үшін оларды тарта отырып қарайды;</w:t>
      </w:r>
      <w:r>
        <w:br/>
      </w:r>
      <w:r>
        <w:rPr>
          <w:rFonts w:ascii="Times New Roman"/>
          <w:b w:val="false"/>
          <w:i w:val="false"/>
          <w:color w:val="000000"/>
          <w:sz w:val="28"/>
        </w:rPr>
        <w:t>
      5) Қазақстан Республикасының заңнамасына сәйкес өзге де функцияларды жүзеге асырады.</w:t>
      </w:r>
      <w:r>
        <w:br/>
      </w:r>
      <w:r>
        <w:rPr>
          <w:rFonts w:ascii="Times New Roman"/>
          <w:b w:val="false"/>
          <w:i w:val="false"/>
          <w:color w:val="000000"/>
          <w:sz w:val="28"/>
        </w:rPr>
        <w:t>
      2. Жарнама саласындағы реттеуші мемлекеттік органдар өз құзыреті шегінде:</w:t>
      </w:r>
      <w:r>
        <w:br/>
      </w:r>
      <w:r>
        <w:rPr>
          <w:rFonts w:ascii="Times New Roman"/>
          <w:b w:val="false"/>
          <w:i w:val="false"/>
          <w:color w:val="000000"/>
          <w:sz w:val="28"/>
        </w:rPr>
        <w:t>
      1) жарнама қызметі жүзеге асырылатын тиісті салада басшылық етеді;</w:t>
      </w:r>
      <w:r>
        <w:br/>
      </w:r>
      <w:r>
        <w:rPr>
          <w:rFonts w:ascii="Times New Roman"/>
          <w:b w:val="false"/>
          <w:i w:val="false"/>
          <w:color w:val="000000"/>
          <w:sz w:val="28"/>
        </w:rPr>
        <w:t xml:space="preserve">
      2) жарнама қызметі мәселелерін реттейтін нормативтік құқықтық актілерді әзірлейді және бекітеді; </w:t>
      </w:r>
      <w:r>
        <w:br/>
      </w:r>
      <w:r>
        <w:rPr>
          <w:rFonts w:ascii="Times New Roman"/>
          <w:b w:val="false"/>
          <w:i w:val="false"/>
          <w:color w:val="000000"/>
          <w:sz w:val="28"/>
        </w:rPr>
        <w:t>
      3) жарнама саласындағы уәкілетті органға Қазақстан Республикасының жарнама туралы заңнамасын жетілдіру жөнінде ұсыныстар енгізеді;</w:t>
      </w:r>
      <w:r>
        <w:br/>
      </w:r>
      <w:r>
        <w:rPr>
          <w:rFonts w:ascii="Times New Roman"/>
          <w:b w:val="false"/>
          <w:i w:val="false"/>
          <w:color w:val="000000"/>
          <w:sz w:val="28"/>
        </w:rPr>
        <w:t>
      4) жеке және (немесе) заңды тұлғалардың жарнама қызметі мәселелері бойынша өтініштерін қарайды;</w:t>
      </w:r>
      <w:r>
        <w:br/>
      </w:r>
      <w:r>
        <w:rPr>
          <w:rFonts w:ascii="Times New Roman"/>
          <w:b w:val="false"/>
          <w:i w:val="false"/>
          <w:color w:val="000000"/>
          <w:sz w:val="28"/>
        </w:rPr>
        <w:t>
      5) Қазақстан Республикасының жарнама туралы заңнамасын бұзушыларға Қазақстан Республикасының заңнамасында белгіленген тәртіппен жауаптылық шараларын қолданады;</w:t>
      </w:r>
      <w:r>
        <w:br/>
      </w:r>
      <w:r>
        <w:rPr>
          <w:rFonts w:ascii="Times New Roman"/>
          <w:b w:val="false"/>
          <w:i w:val="false"/>
          <w:color w:val="000000"/>
          <w:sz w:val="28"/>
        </w:rPr>
        <w:t>
      6) Қазақстан Республикасының жарнама туралы заңнамасының сақталуын бақылайды;</w:t>
      </w:r>
      <w:r>
        <w:br/>
      </w:r>
      <w:r>
        <w:rPr>
          <w:rFonts w:ascii="Times New Roman"/>
          <w:b w:val="false"/>
          <w:i w:val="false"/>
          <w:color w:val="000000"/>
          <w:sz w:val="28"/>
        </w:rPr>
        <w:t>
      7) Қазақстан Республикасының заңнамасына сәйкес өзге де функцияларды жүзеге асырады.</w:t>
      </w:r>
      <w:r>
        <w:br/>
      </w:r>
      <w:r>
        <w:rPr>
          <w:rFonts w:ascii="Times New Roman"/>
          <w:b w:val="false"/>
          <w:i w:val="false"/>
          <w:color w:val="000000"/>
          <w:sz w:val="28"/>
        </w:rPr>
        <w:t>
      17-2-бап. Жергілікті атқарушы органдардың құзыреті</w:t>
      </w:r>
      <w:r>
        <w:br/>
      </w:r>
      <w:r>
        <w:rPr>
          <w:rFonts w:ascii="Times New Roman"/>
          <w:b w:val="false"/>
          <w:i w:val="false"/>
          <w:color w:val="000000"/>
          <w:sz w:val="28"/>
        </w:rPr>
        <w:t>
      Облыстардың, республикалық маңызы бар қаланың, астананың, аудандардың, облыстық маңызы бар қалалардың жергілікті атқарушы органдары:</w:t>
      </w:r>
      <w:r>
        <w:br/>
      </w:r>
      <w:r>
        <w:rPr>
          <w:rFonts w:ascii="Times New Roman"/>
          <w:b w:val="false"/>
          <w:i w:val="false"/>
          <w:color w:val="000000"/>
          <w:sz w:val="28"/>
        </w:rPr>
        <w:t>
      1) Қазақстан Республикасының заңнамасында белгіленген тәртіппен сыртқы (көрнекі) жарнама объектілерін орналастыруға рұқсат құжаттарды береді;</w:t>
      </w:r>
      <w:r>
        <w:br/>
      </w:r>
      <w:r>
        <w:rPr>
          <w:rFonts w:ascii="Times New Roman"/>
          <w:b w:val="false"/>
          <w:i w:val="false"/>
          <w:color w:val="000000"/>
          <w:sz w:val="28"/>
        </w:rPr>
        <w:t>
      2) жеке және (немесе) заңды тұлғалардың және (немесе) олардың филиалдары мен өкілдіктерінің жарнама қызметі мәселелері бойынша өтініштерін қарайды;</w:t>
      </w:r>
      <w:r>
        <w:br/>
      </w:r>
      <w:r>
        <w:rPr>
          <w:rFonts w:ascii="Times New Roman"/>
          <w:b w:val="false"/>
          <w:i w:val="false"/>
          <w:color w:val="000000"/>
          <w:sz w:val="28"/>
        </w:rPr>
        <w:t>
      3) өз құзыреті шегінде Қазақстан Республикасының жарнама туралы заңнамасының сақталуын бақылайды;</w:t>
      </w:r>
      <w:r>
        <w:br/>
      </w:r>
      <w:r>
        <w:rPr>
          <w:rFonts w:ascii="Times New Roman"/>
          <w:b w:val="false"/>
          <w:i w:val="false"/>
          <w:color w:val="000000"/>
          <w:sz w:val="28"/>
        </w:rPr>
        <w:t>
      4)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r>
        <w:br/>
      </w:r>
      <w:r>
        <w:rPr>
          <w:rFonts w:ascii="Times New Roman"/>
          <w:b w:val="false"/>
          <w:i w:val="false"/>
          <w:color w:val="000000"/>
          <w:sz w:val="28"/>
        </w:rPr>
        <w:t>
      Жергілікті атқарушы органдарға, Қазақстан Республикасының заңнамалық актілерінде көзделген жағдайларды қоспағанда, сыртқы (көрнекі) жарнаманы реттеу мәселелері бойынша нормативтік құқықтық актілерді қабылдауға тыйым салынады.».</w:t>
      </w:r>
      <w:r>
        <w:br/>
      </w:r>
      <w:r>
        <w:rPr>
          <w:rFonts w:ascii="Times New Roman"/>
          <w:b w:val="false"/>
          <w:i w:val="false"/>
          <w:color w:val="000000"/>
          <w:sz w:val="28"/>
        </w:rPr>
        <w:t>
      10.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 II,</w:t>
      </w:r>
      <w:r>
        <w:br/>
      </w:r>
      <w:r>
        <w:rPr>
          <w:rFonts w:ascii="Times New Roman"/>
          <w:b w:val="false"/>
          <w:i w:val="false"/>
          <w:color w:val="000000"/>
          <w:sz w:val="28"/>
        </w:rPr>
        <w:t>
96-құжат; № 23, 143-құжат; 2015 ж., № 11, 52-құжат; № 19-I, 101-құжат; № 20-IV, 113-құжат; 2016 ж., № 8-II, 70-құжат; № 10, 87-құжат):</w:t>
      </w:r>
      <w:r>
        <w:br/>
      </w:r>
      <w:r>
        <w:rPr>
          <w:rFonts w:ascii="Times New Roman"/>
          <w:b w:val="false"/>
          <w:i w:val="false"/>
          <w:color w:val="000000"/>
          <w:sz w:val="28"/>
        </w:rPr>
        <w:t>
      9-баптың 1-тармағы мынадай мазмұндағы екінші бөлікпен толықтырылсын:</w:t>
      </w:r>
      <w:r>
        <w:br/>
      </w:r>
      <w:r>
        <w:rPr>
          <w:rFonts w:ascii="Times New Roman"/>
          <w:b w:val="false"/>
          <w:i w:val="false"/>
          <w:color w:val="000000"/>
          <w:sz w:val="28"/>
        </w:rPr>
        <w:t>
      «Тауардың бағасы Қазақстан Республикасының аумағында жария шарт талабымен оны өткізу кезінде ұлттық валютада айқындалады және белгіленеді.».</w:t>
      </w:r>
      <w:r>
        <w:br/>
      </w:r>
      <w:r>
        <w:rPr>
          <w:rFonts w:ascii="Times New Roman"/>
          <w:b w:val="false"/>
          <w:i w:val="false"/>
          <w:color w:val="000000"/>
          <w:sz w:val="28"/>
        </w:rPr>
        <w:t>
      11.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 2014 ж., № 21, 122-құжат; 2015 ж., № 9, 46-құжат; № 19-І, 99-құжат; № 19-ІІ, 103-құжат):</w:t>
      </w:r>
      <w:r>
        <w:br/>
      </w:r>
      <w:r>
        <w:rPr>
          <w:rFonts w:ascii="Times New Roman"/>
          <w:b w:val="false"/>
          <w:i w:val="false"/>
          <w:color w:val="000000"/>
          <w:sz w:val="28"/>
        </w:rPr>
        <w:t>
      1) 8-баптың 3) тармақшасының үшінші бөлігі мынадай редакцияда жазылсын:</w:t>
      </w:r>
      <w:r>
        <w:br/>
      </w:r>
      <w:r>
        <w:rPr>
          <w:rFonts w:ascii="Times New Roman"/>
          <w:b w:val="false"/>
          <w:i w:val="false"/>
          <w:color w:val="000000"/>
          <w:sz w:val="28"/>
        </w:rPr>
        <w:t>
      «жарнама саласындағы уәкілетті орган бекітетін үлгілік қағидалардың негізінде елді мекендердегі ашық кеңістікте сыртқы (көрнекі) жарнаманы орналастыру қағидаларын;»;</w:t>
      </w:r>
      <w:r>
        <w:br/>
      </w:r>
      <w:r>
        <w:rPr>
          <w:rFonts w:ascii="Times New Roman"/>
          <w:b w:val="false"/>
          <w:i w:val="false"/>
          <w:color w:val="000000"/>
          <w:sz w:val="28"/>
        </w:rPr>
        <w:t>
      2) 9-бап мынадай мазмұндағы 31-1) тармақшамен толықтырылсын:</w:t>
      </w:r>
      <w:r>
        <w:br/>
      </w:r>
      <w:r>
        <w:rPr>
          <w:rFonts w:ascii="Times New Roman"/>
          <w:b w:val="false"/>
          <w:i w:val="false"/>
          <w:color w:val="000000"/>
          <w:sz w:val="28"/>
        </w:rPr>
        <w:t>
      «31-1) жарнама саласындағы уәкілетті орган бекітетін үлгілік қағидалар негізінде әзірленген сыртқы (көрнекі) жарнаманы елді мекендердегі ашық кеңістікте орналастыру қағидаларын әзірлеп, оны мәслихаттың бекітуіне ұсынады.».</w:t>
      </w:r>
      <w:r>
        <w:br/>
      </w:r>
      <w:r>
        <w:rPr>
          <w:rFonts w:ascii="Times New Roman"/>
          <w:b w:val="false"/>
          <w:i w:val="false"/>
          <w:color w:val="000000"/>
          <w:sz w:val="28"/>
        </w:rPr>
        <w:t>
      12.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22-VII, 161-құжат; 2016 ж., № 7-II, 55-құжат; № 8-II, 70-құжат):</w:t>
      </w:r>
      <w:r>
        <w:br/>
      </w:r>
      <w:r>
        <w:rPr>
          <w:rFonts w:ascii="Times New Roman"/>
          <w:b w:val="false"/>
          <w:i w:val="false"/>
          <w:color w:val="000000"/>
          <w:sz w:val="28"/>
        </w:rPr>
        <w:t>
      1) 24-баптың екінші және үшінші бөліктері мынадай редакцияда жазылсын:</w:t>
      </w:r>
      <w:r>
        <w:br/>
      </w:r>
      <w:r>
        <w:rPr>
          <w:rFonts w:ascii="Times New Roman"/>
          <w:b w:val="false"/>
          <w:i w:val="false"/>
          <w:color w:val="000000"/>
          <w:sz w:val="28"/>
        </w:rPr>
        <w:t>
      «Сатушы (дайындаушы) тауардың құнын сауда объектісінің ішкі және сыртқы сөрелерінде баға қойылған жапсырмасымен ресімделген ұлттық валютада көрсетуге, сондай-ақ тауарды сақтау жағдайларын қамтамасыз етуге міндетті.</w:t>
      </w:r>
      <w:r>
        <w:br/>
      </w:r>
      <w:r>
        <w:rPr>
          <w:rFonts w:ascii="Times New Roman"/>
          <w:b w:val="false"/>
          <w:i w:val="false"/>
          <w:color w:val="000000"/>
          <w:sz w:val="28"/>
        </w:rPr>
        <w:t>
      Дайындаушы (орындаушы) жұмыстар мен көрсетілетін қызметтердің құнын ұлттық валютада жазбаша түрде көрсетуге міндетті.»;</w:t>
      </w:r>
      <w:r>
        <w:br/>
      </w:r>
      <w:r>
        <w:rPr>
          <w:rFonts w:ascii="Times New Roman"/>
          <w:b w:val="false"/>
          <w:i w:val="false"/>
          <w:color w:val="000000"/>
          <w:sz w:val="28"/>
        </w:rPr>
        <w:t>
      2) 25-баптың 1-тармағының 9) тармақшасы мынадай редакцияда жазылсын:</w:t>
      </w:r>
      <w:r>
        <w:br/>
      </w:r>
      <w:r>
        <w:rPr>
          <w:rFonts w:ascii="Times New Roman"/>
          <w:b w:val="false"/>
          <w:i w:val="false"/>
          <w:color w:val="000000"/>
          <w:sz w:val="28"/>
        </w:rPr>
        <w:t>
      «9) тауардың (жұмыстың, көрсетілетін қызметтің) ұлттық валютадағы бағасын және оны сатып алу шартын;».</w:t>
      </w:r>
      <w:r>
        <w:br/>
      </w:r>
      <w:r>
        <w:rPr>
          <w:rFonts w:ascii="Times New Roman"/>
          <w:b w:val="false"/>
          <w:i w:val="false"/>
          <w:color w:val="000000"/>
          <w:sz w:val="28"/>
        </w:rPr>
        <w:t>
      13.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 2015 ж., № 20-IV, 113-құжат; № 22-V, 156-құжат):</w:t>
      </w:r>
      <w:r>
        <w:br/>
      </w:r>
      <w:r>
        <w:rPr>
          <w:rFonts w:ascii="Times New Roman"/>
          <w:b w:val="false"/>
          <w:i w:val="false"/>
          <w:color w:val="000000"/>
          <w:sz w:val="28"/>
        </w:rPr>
        <w:t>
      1) 1-бап мынадай мазмұндағы 12-1) тармақшамен толықтырылсын:</w:t>
      </w:r>
      <w:r>
        <w:br/>
      </w:r>
      <w:r>
        <w:rPr>
          <w:rFonts w:ascii="Times New Roman"/>
          <w:b w:val="false"/>
          <w:i w:val="false"/>
          <w:color w:val="000000"/>
          <w:sz w:val="28"/>
        </w:rPr>
        <w:t>
      «12-1) теле-, радиоарналардың өз ақпараты (анонс) – үшінші тұлғалардың жарнамасын қамтымайтын, теле-, радиоарналардың өз өнімі туралы ақпарат (анонс), сондай-ақ теле-, радиоарналар дайындаған және өткізген іс-шаралар туралы хабарландырулар;»;</w:t>
      </w:r>
      <w:r>
        <w:br/>
      </w:r>
      <w:r>
        <w:rPr>
          <w:rFonts w:ascii="Times New Roman"/>
          <w:b w:val="false"/>
          <w:i w:val="false"/>
          <w:color w:val="000000"/>
          <w:sz w:val="28"/>
        </w:rPr>
        <w:t>
      2) 7-бап мынадай мазмұндағы 12-3) тармақшамен толықтырылсын:</w:t>
      </w:r>
      <w:r>
        <w:br/>
      </w:r>
      <w:r>
        <w:rPr>
          <w:rFonts w:ascii="Times New Roman"/>
          <w:b w:val="false"/>
          <w:i w:val="false"/>
          <w:color w:val="000000"/>
          <w:sz w:val="28"/>
        </w:rPr>
        <w:t>
      «12-3) әлеуметтік жарнаманы жасау және міндетті теле-, радиоарналарда орналастыру қағидаларын бекітеді;»;</w:t>
      </w:r>
      <w:r>
        <w:br/>
      </w:r>
      <w:r>
        <w:rPr>
          <w:rFonts w:ascii="Times New Roman"/>
          <w:b w:val="false"/>
          <w:i w:val="false"/>
          <w:color w:val="000000"/>
          <w:sz w:val="28"/>
        </w:rPr>
        <w:t>
      3) 11-баптың 2-тармағының 1) тармақшасы мынадай редакцияда жазылсын:</w:t>
      </w:r>
      <w:r>
        <w:br/>
      </w:r>
      <w:r>
        <w:rPr>
          <w:rFonts w:ascii="Times New Roman"/>
          <w:b w:val="false"/>
          <w:i w:val="false"/>
          <w:color w:val="000000"/>
          <w:sz w:val="28"/>
        </w:rPr>
        <w:t>
      «1) телерадио хабарларын тарату саласындағы мемлекеттік саясатты іске асыру жөнінде, сондай-ақ әлеуметтік жарнаманы жасау және міндетті теле-, радиоарналарда орналастыру жөнінде ұсынымдар мен ұсыныстар әзірлеу;»;</w:t>
      </w:r>
      <w:r>
        <w:br/>
      </w:r>
      <w:r>
        <w:rPr>
          <w:rFonts w:ascii="Times New Roman"/>
          <w:b w:val="false"/>
          <w:i w:val="false"/>
          <w:color w:val="000000"/>
          <w:sz w:val="28"/>
        </w:rPr>
        <w:t>
      4) 34-баптың 2-тармағы мынадай мазмұндағы екінші бөлікпен толықтырылсын:</w:t>
      </w:r>
      <w:r>
        <w:br/>
      </w:r>
      <w:r>
        <w:rPr>
          <w:rFonts w:ascii="Times New Roman"/>
          <w:b w:val="false"/>
          <w:i w:val="false"/>
          <w:color w:val="000000"/>
          <w:sz w:val="28"/>
        </w:rPr>
        <w:t>
      «Қазақстан Республикасының аумағында шетелдік теле-, радиоарналарды ретрансляциялаған кезде әлеуметтік жарнаманы, үшінші тұлғалардың жарнамасын қамтымайтын теле-, радиоарналардың өз өнімі туралы ақпаратты, тікелей эфирде немесе оның қайталау жазбасында трансляцияланатын оқиға орнында орналастырылатын жарнаманы тарату рұқсат етіледі.».</w:t>
      </w:r>
      <w:r>
        <w:br/>
      </w:r>
      <w:r>
        <w:rPr>
          <w:rFonts w:ascii="Times New Roman"/>
          <w:b w:val="false"/>
          <w:i w:val="false"/>
          <w:color w:val="000000"/>
          <w:sz w:val="28"/>
        </w:rPr>
        <w:t>
      14.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10, 87-құжат):</w:t>
      </w:r>
      <w:r>
        <w:br/>
      </w:r>
      <w:r>
        <w:rPr>
          <w:rFonts w:ascii="Times New Roman"/>
          <w:b w:val="false"/>
          <w:i w:val="false"/>
          <w:color w:val="000000"/>
          <w:sz w:val="28"/>
        </w:rPr>
        <w:t>
      2-қосымшада:</w:t>
      </w:r>
      <w:r>
        <w:br/>
      </w:r>
      <w:r>
        <w:rPr>
          <w:rFonts w:ascii="Times New Roman"/>
          <w:b w:val="false"/>
          <w:i w:val="false"/>
          <w:color w:val="000000"/>
          <w:sz w:val="28"/>
        </w:rPr>
        <w:t>
      1) 165 және 166-жолдар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4754"/>
        <w:gridCol w:w="4393"/>
        <w:gridCol w:w="3883"/>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ортақ пайдаланылатын облыстық және аудандық маңызы бар автомобиль жолдарының айыру жолағында сыртқы (көрнекі) жарнама орналастыруға құжат беру</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ортақ пайдаланылатын облыстық және аудандық маңызы бар автомобиль жолдарының айыру жолағында сыртқы (көрнекі) жарнама орналастыруға паспорт</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шығарылатын, қолданыс мерзімі 5 жыл</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ашық кеңістікте сыртқы (көрнекі) жарнама орналастыруға рұқсат беру</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ашық кеңістікте сыртқы (көрнекі) жарнама орналастыруға рұқсат</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шығарылатын, қолданыс мерзімі 5 жыл</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168-жол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Заңды қолданысқа енгізу тәртібі</w:t>
      </w:r>
      <w:r>
        <w:br/>
      </w: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Осы Заң қолданысқа енгізілгенге дейін «Жарнама туралы» 2003 жылғы 19 желтоқсандағы Қазақстан Республикасы Заңының 11-бабының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сыртқы (көрнекі) жарнаманы орналастыруға берілген рұқсат құжаттары берілген күнінен бастап бес жыл бойы қолданысын сақтайды.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