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091b" w14:textId="6400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жататын ақша сомасынан ұсталатын комиссиялық алым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қазандағы № 636 қаулысы. Күші жойылды - Қазақстан Республикасы Үкіметінің 2023 жылғы 1 қыркүйектегі № 752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туристік қызмет туралы" 2001 жылғы 13 маусымдағы Қазақстан Республикасының Заңы 27-2-бабының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жататын ақша сомасынан ұсталатын комиссиялық алым 10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