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9f15" w14:textId="e509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мәдениет және білім беру ұйымдарына атау беру 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қазандағы № 637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1993 жылғы 8 желтоқсандағы Қазақстан Республикасының Заңы 10-бабының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туралы» Қазақстан Республикасы Үкіметінің 1996 жылғы 5 наурыздағы №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Мынадай білім беру және мәдениет ұйымдарына: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Риддер қаласы «№ 3 орта мектебі» коммуналдық мемлекеттік мекемесіне – Дінмұхамед Қонаевтың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Өскемен қаласы әкімдігінің «Орталықтандырылған кітапханалар жүйесі» коммуналдық мемлекеттік мекемесіне – Оралхан Бөкейдің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Өскемен қаласы әкімдігінің «№ 33 орта мектебі коммуналдық мемлекеттік мекемесіне – Абайдың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4) Өскемен қаласы әкімдігінің «№ 1 орта мектебі коммуналдық мемлекеттік мекемесіне – Шәкәрімнің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Өскемен қаласы әкімдігінің «Көпбейінді № 3 мектеп-гимназиясы» коммуналдық мемлекеттік мекемесіне – Шоқан Уәлихановтың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6) Өскемен қаласы әкімдігінің «№ 16 орта мектебі» коммуналдық мемлекеттік мекемесіне – Зәки Ахметовтің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Өскемен қаласы әкімдігінің «№ 23 орта мектебі» коммуналдық мемлекеттік мекемесіне – Мұхамет Шаяхметовтың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Мынадай білім беру ұйымдары: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Үржар ауданы «Благодарное орта мектебі» коммуналдық мемлекеттік мекемесі – «Ахмет Байтұрсынұлы атындағы орта мектебі»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«Ұлан ауданының білім бөлімі» мемлекеттік мекемесінің «М.Горкий атындағы негізгі мектеп» коммуналдық мемлекеттік мекемесі – «Ғадас Салықов атындағы негізгі мектебі»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Үржар ауданы «Крупская атындағы орта мектеп-балабақша» коммуналдық мемлекеттік мекемесі – «Абылай хан атындағы орта мектеп-балабақша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4) «Күршім ауданы «Шеңгелді негізгі орта мектебі» коммуналдық мемлекеттік мекемесі – «Жақыпбек Малдыбаев атындағы негізгі орта мектебі»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Шығыс Қазақстан облысы Жарма ауданы білім бөлімінің «Қызылағаш орта мектебі» коммуналдық мемлекеттік мекемесі – «Мүтән Аймақов атындағы орта мектебі»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6) Шығыс Қазақстан облысы Семей қаласының білім бөлімі» мемлекеттік мекемесінің «Прииртышский жалпы орта білім беретін мектебі» коммуналдық мемлекеттік мекемесі – «Шығыс Қазақстан облысы Семей қаласының білім бөлімі» мемлекеттік мекемесінің «Біржан Исадилов атындағы жалпы орта білім беретін мектебі»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Катонқарағай ауданы «Ленин атындағы орта мектебі» коммуналдық мемлекеттік мекемесі – «Сейтқамза Ластаев атындағы орта мектебі»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8) Зырян ауданы «Киров орта мектебі» коммуналдық мемлекеттік мекемесі – «Андрей Сумин атындағы орта мектебі»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9) Зырян ауданы «Парыгин орта мектебі» коммуналдық мемлекеттік мекемесі – «Михаил Бикетов атындағы орта мектебі»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10) Зырян ауданы «Снегирево бастауыш мектебі» коммуналдық мемлекеттік мекемесі – «Михаил Харин атындағы бастауыш мектебі» коммуналдық мемлекеттік мекемесі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