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767fc" w14:textId="52767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облысының кейбір мемлекеттік білім беру мекемелерін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5 қарашадағы № 662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әкімшілік-аумақтық құрылысы туралы» 1993 жылғы 8 желтоқсандағы Қазақстан Республикасының Заңы 10-бабының 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Республикасының аумағындағы әуежайларға, порттарға, темiржол вокзалдарына, темiржол стансаларына, метрополитен стансаларына, автовокзалдарға, автостансаларға, физикалық-географиялық және мемлекет меншiгiндегi басқа да объектiлерге атау беру, сондай-ақ оларды қайта атау, олардың атауларының транскрипциясын нақтылау мен өзгерту және мемлекеттiк заңды тұлғаларға, мемлекет қатысатын заңды тұлғаларға жеке адамдардың есiмiн беру қағидаларын бекiту туралы» Қазақстан Республикасы Үкіметінің 1996 жылғы 5 наурыздағы № 281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мемлекеттік білім беру мекемелері: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Атырау облысы «Индер ауданы Кулагин орта мектебі» мемлекеттік мекемесі – «Қалам Есқалиев атындағы орта мектебі»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Атырау облысы Құрманғазы ауданы «Ганюшкин мектеп-интернаты» мемлекеттік мекемесі – «Зейнолла Серікқалиұлы атындағы мектеп-интернаты» мемлекеттік мекемесі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Б.Сағынтаев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