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e1c" w14:textId="93c4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акционерлік қоғамы директорлар кеңесінің кейбір мәселелері туралы" Қазақстан Республикасы Үкіметінің 2015 жылғы 20 маусымдағы № 465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қарашадағы №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ЭКСПО-2017» ұлттық компаниясы» акционерлік қоғамы директорлар кеңесінің кейбір мәселелері туралы» Қазақстан Республикасы Үкіметінің 2015 жылғы 20 маусымдағы № 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Ұлттық экономика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Қазақстан Республикасы Премьер-Министрінің бірінші орынбасары Асқар Ұзақбайұлы Маминді «Астана ЭКСПО-2017» ұлттық компаниясы» акционерлік қоғамының директорлар кеңесінің құрамына сайлауды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