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edd9" w14:textId="6fbe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10 қарашадағы № 687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Ақтөбе облысы, Ақтөбе қаласы, Қарғалы ауылдық округі, Қарғалы ауылы, 60 лет Октября көшесі, № 20 мекенжайы бойынша жалпы алаңы 0,6724 гектар жер учаскесінде орналасқан, жалпы алаңы 3110 шаршы метр құрылысы аяқталмаған «Ақтөбе қаласындағы ТКШ энергия тиімділігі орталығы» объектісі республикалық меншіктен Қазақстан Республикасының Ұлттық экономика министрлігі Құрылыс және тұрғын үй-коммуналдық шаруашылық істері комитетінің теңгерімінен Ақтөбе облысының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Ұлттық экономика министрлігі Құрылыс және тұрғын үй-коммуналдық шаруашылық істері комитетімен және Ақтөбе облысының әкімдігімен бірлесіп, заңнамада белгіленген тәртіппен осы қаулының 1-тармағында көрсетілген мүлікті қабылдау-беру жөніндегі қажетті ұйымдастыру іс-шараларын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