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a1a5" w14:textId="c49a1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және аэроғарыш өнеркәсібі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2016 жылғы 15 қарашадағы № 704 қаулысы. Күші жойылды - Қазақстан Республикасы Үкіметінің 2019 жылғы 26 наурыздағы № 142 қаулысымен, оған 1-тармағын, 2-тармағының 2) тармақшасын және 3-тармағын қоспағанда.</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Күші жойылды – ҚР Үкіметінің 26.03.2019 </w:t>
      </w:r>
      <w:r>
        <w:rPr>
          <w:rFonts w:ascii="Times New Roman"/>
          <w:b w:val="false"/>
          <w:i w:val="false"/>
          <w:color w:val="ff0000"/>
          <w:sz w:val="28"/>
        </w:rPr>
        <w:t>№ 142</w:t>
      </w:r>
      <w:r>
        <w:rPr>
          <w:rFonts w:ascii="Times New Roman"/>
          <w:b w:val="false"/>
          <w:i w:val="false"/>
          <w:color w:val="ff0000"/>
          <w:sz w:val="28"/>
        </w:rPr>
        <w:t xml:space="preserve"> қаулысымен, оған 1-тармағын, 2-тармағының 2) тармақшасын және 3-тармағын қоспағанда.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 және аэроғарыш өнеркәсібі министрлігін құру туралы" Қазақстан Республикасы Президентінің 2016 жылғы 6 қазандағы № 350 </w:t>
            </w:r>
            <w:r>
              <w:rPr>
                <w:rFonts w:ascii="Times New Roman"/>
                <w:b w:val="false"/>
                <w:i w:val="false"/>
                <w:color w:val="000000"/>
                <w:sz w:val="20"/>
              </w:rPr>
              <w:t>Жарлығына</w:t>
            </w:r>
            <w:r>
              <w:rPr>
                <w:rFonts w:ascii="Times New Roman"/>
                <w:b w:val="false"/>
                <w:i w:val="false"/>
                <w:color w:val="000000"/>
                <w:sz w:val="20"/>
              </w:rPr>
              <w:t xml:space="preserve"> сәйкес Қазақстан Республикасының Үкіметі ҚАУЛЫ ЕТЕДІ:</w:t>
            </w:r>
          </w:p>
        </w:tc>
      </w:tr>
    </w:tbl>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Қазақстан Республикасы Қорғаныс және аэроғарыш өнеркәсібі министрлігінің Ақпараттық қауіпсіздік комитеті құрылсын.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Қоса беріліп отырған:</w:t>
            </w:r>
          </w:p>
          <w:bookmarkStart w:name="z5" w:id="1"/>
          <w:p>
            <w:pPr>
              <w:spacing w:after="20"/>
              <w:ind w:left="20"/>
              <w:jc w:val="both"/>
            </w:pPr>
            <w:r>
              <w:rPr>
                <w:rFonts w:ascii="Times New Roman"/>
                <w:b w:val="false"/>
                <w:i w:val="false"/>
                <w:color w:val="000000"/>
                <w:sz w:val="20"/>
              </w:rPr>
              <w:t xml:space="preserve">
1) Қазақстан Республикасының Қорғаныс және аэроғарыш өнеркәсібі министрлігі туралы </w:t>
            </w:r>
            <w:r>
              <w:rPr>
                <w:rFonts w:ascii="Times New Roman"/>
                <w:b w:val="false"/>
                <w:i w:val="false"/>
                <w:color w:val="000000"/>
                <w:sz w:val="20"/>
              </w:rPr>
              <w:t>ереже</w:t>
            </w:r>
            <w:r>
              <w:rPr>
                <w:rFonts w:ascii="Times New Roman"/>
                <w:b w:val="false"/>
                <w:i w:val="false"/>
                <w:color w:val="000000"/>
                <w:sz w:val="20"/>
              </w:rPr>
              <w:t xml:space="preserve"> (бұдан әрі – Ереже);</w:t>
            </w:r>
          </w:p>
          <w:bookmarkEnd w:id="1"/>
        </w:tc>
      </w:tr>
    </w:tbl>
    <w:bookmarkStart w:name="z4"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3. Мыналар:</w:t>
      </w:r>
    </w:p>
    <w:bookmarkEnd w:id="3"/>
    <w:bookmarkStart w:name="z8" w:id="4"/>
    <w:p>
      <w:pPr>
        <w:spacing w:after="0"/>
        <w:ind w:left="0"/>
        <w:jc w:val="both"/>
      </w:pPr>
      <w:r>
        <w:rPr>
          <w:rFonts w:ascii="Times New Roman"/>
          <w:b w:val="false"/>
          <w:i w:val="false"/>
          <w:color w:val="000000"/>
          <w:sz w:val="28"/>
        </w:rPr>
        <w:t>
      1) Қазақстан Республикасы Инвестициялар және даму министрлігінің Аэроғарыш комитеті Қазақстан Республикасы Қорғаныс және аэроғарыш өнеркәсібі министрлігінің Аэроғарыш комитеті;</w:t>
      </w:r>
    </w:p>
    <w:bookmarkEnd w:id="4"/>
    <w:bookmarkStart w:name="z9" w:id="5"/>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материалдық резервтер комитеті Қазақстан Республикасы Қорғаныс және аэроғарыш өнеркәсібі министрлігінің Мемлекеттік материалдық резервтер комитеті болып қайта аталсын.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Осы қаулыға </w:t>
            </w:r>
            <w:r>
              <w:rPr>
                <w:rFonts w:ascii="Times New Roman"/>
                <w:b w:val="false"/>
                <w:i w:val="false"/>
                <w:color w:val="000000"/>
                <w:sz w:val="20"/>
              </w:rPr>
              <w:t>1-қосымшаға</w:t>
            </w:r>
            <w:r>
              <w:rPr>
                <w:rFonts w:ascii="Times New Roman"/>
                <w:b w:val="false"/>
                <w:i w:val="false"/>
                <w:color w:val="000000"/>
                <w:sz w:val="20"/>
              </w:rPr>
              <w:t xml:space="preserve"> сәйкес республикалық заңды тұлғалар қайта аталсын.</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4-тармақ жаңа редакцияда – ҚР Үкіметінің 25.04.2017 </w:t>
            </w:r>
            <w:r>
              <w:rPr>
                <w:rFonts w:ascii="Times New Roman"/>
                <w:b w:val="false"/>
                <w:i w:val="false"/>
                <w:color w:val="000000"/>
                <w:sz w:val="20"/>
              </w:rPr>
              <w:t>№ 223</w:t>
            </w:r>
            <w:r>
              <w:rPr>
                <w:rFonts w:ascii="Times New Roman"/>
                <w:b w:val="false"/>
                <w:i w:val="false"/>
                <w:color w:val="ff0000"/>
                <w:sz w:val="20"/>
              </w:rPr>
              <w:t xml:space="preserve"> қаулысымен.</w:t>
            </w:r>
          </w:p>
          <w:p>
            <w:pPr>
              <w:spacing w:after="20"/>
              <w:ind w:left="20"/>
              <w:jc w:val="both"/>
            </w:pPr>
          </w:p>
          <w:p>
            <w:pPr>
              <w:spacing w:after="20"/>
              <w:ind w:left="20"/>
              <w:jc w:val="both"/>
            </w:pPr>
          </w:p>
          <w:bookmarkStart w:name="z11" w:id="6"/>
          <w:p>
            <w:pPr>
              <w:spacing w:after="20"/>
              <w:ind w:left="20"/>
              <w:jc w:val="both"/>
            </w:pPr>
            <w:r>
              <w:rPr>
                <w:rFonts w:ascii="Times New Roman"/>
                <w:b w:val="false"/>
                <w:i w:val="false"/>
                <w:color w:val="000000"/>
                <w:sz w:val="20"/>
              </w:rPr>
              <w:t xml:space="preserve">
5. Қазақстан Республикасының Қорғаныс және аэроғарыш өнеркәсібі министрлігі осы қаулының </w:t>
            </w:r>
            <w:r>
              <w:rPr>
                <w:rFonts w:ascii="Times New Roman"/>
                <w:b w:val="false"/>
                <w:i w:val="false"/>
                <w:color w:val="000000"/>
                <w:sz w:val="20"/>
              </w:rPr>
              <w:t>4-тармағында</w:t>
            </w:r>
            <w:r>
              <w:rPr>
                <w:rFonts w:ascii="Times New Roman"/>
                <w:b w:val="false"/>
                <w:i w:val="false"/>
                <w:color w:val="000000"/>
                <w:sz w:val="20"/>
              </w:rPr>
              <w:t xml:space="preserve"> көрсетілген республикалық заңды тұлғаларға қатысты мемлекеттік басқарудың тиісті саласына (аясына) басшылық жөніндегі уәкілетті орган болып айқындалсын.</w:t>
            </w:r>
          </w:p>
          <w:bookmarkEnd w:id="6"/>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6. Алып тасталды – ҚР Үкіметінің 03.07.2018 </w:t>
            </w:r>
            <w:r>
              <w:rPr>
                <w:rFonts w:ascii="Times New Roman"/>
                <w:b w:val="false"/>
                <w:i w:val="false"/>
                <w:color w:val="ff0000"/>
                <w:sz w:val="20"/>
              </w:rPr>
              <w:t>№ 405</w:t>
            </w:r>
            <w:r>
              <w:rPr>
                <w:rFonts w:ascii="Times New Roman"/>
                <w:b w:val="false"/>
                <w:i w:val="false"/>
                <w:color w:val="ff0000"/>
                <w:sz w:val="20"/>
              </w:rPr>
              <w:t xml:space="preserve"> қаулысымен.</w:t>
            </w:r>
          </w:p>
          <w:p>
            <w:pPr>
              <w:spacing w:after="20"/>
              <w:ind w:left="20"/>
              <w:jc w:val="both"/>
            </w:pPr>
          </w:p>
          <w:p>
            <w:pPr>
              <w:spacing w:after="20"/>
              <w:ind w:left="20"/>
              <w:jc w:val="both"/>
            </w:pPr>
          </w:p>
          <w:bookmarkStart w:name="z13" w:id="7"/>
          <w:p>
            <w:pPr>
              <w:spacing w:after="20"/>
              <w:ind w:left="20"/>
              <w:jc w:val="both"/>
            </w:pPr>
            <w:r>
              <w:rPr>
                <w:rFonts w:ascii="Times New Roman"/>
                <w:b w:val="false"/>
                <w:i w:val="false"/>
                <w:color w:val="ff0000"/>
                <w:sz w:val="20"/>
              </w:rPr>
              <w:t>
7. Қазақстан Республикасы Қаржы министрлігінің Мемлекеттік мүлік және жекешелендіру комитеті және Қазақстан Республикасының Қорғаныс және аэроғарыш өнеркәсібі министрлігі Қазақстан Республикасының заңнамасында белгіленген тәртіппен:</w:t>
            </w:r>
          </w:p>
          <w:bookmarkEnd w:id="7"/>
          <w:p>
            <w:pPr>
              <w:spacing w:after="0"/>
              <w:ind w:left="0"/>
              <w:jc w:val="both"/>
            </w:pPr>
            <w:r>
              <w:rPr>
                <w:rFonts w:ascii="Times New Roman"/>
                <w:b w:val="false"/>
                <w:i w:val="false"/>
                <w:color w:val="ff0000"/>
                <w:sz w:val="20"/>
              </w:rPr>
              <w:t>
</w:t>
            </w:r>
          </w:p>
          <w:bookmarkStart w:name="z14" w:id="8"/>
          <w:p>
            <w:pPr>
              <w:spacing w:after="20"/>
              <w:ind w:left="20"/>
              <w:jc w:val="both"/>
            </w:pPr>
            <w:r>
              <w:rPr>
                <w:rFonts w:ascii="Times New Roman"/>
                <w:b w:val="false"/>
                <w:i w:val="false"/>
                <w:color w:val="ff0000"/>
                <w:sz w:val="20"/>
              </w:rPr>
              <w:t xml:space="preserve">
1) осы қаулыға </w:t>
            </w:r>
            <w:r>
              <w:rPr>
                <w:rFonts w:ascii="Times New Roman"/>
                <w:b w:val="false"/>
                <w:i w:val="false"/>
                <w:color w:val="ff0000"/>
                <w:sz w:val="20"/>
              </w:rPr>
              <w:t>2-қосымшаға</w:t>
            </w:r>
            <w:r>
              <w:rPr>
                <w:rFonts w:ascii="Times New Roman"/>
                <w:b w:val="false"/>
                <w:i w:val="false"/>
                <w:color w:val="ff0000"/>
                <w:sz w:val="20"/>
              </w:rPr>
              <w:t xml:space="preserve"> сәйкес заңды тұлғалар акцияларының мемлекеттік пакеттерін (қатысу үлестерін) иелену және пайдалану құқығын Қазақстан Республикасының Қорғаныс және аэроғарыш өнеркәсібі министрлігі мен оның ведомстволарына берсін;</w:t>
            </w:r>
          </w:p>
          <w:bookmarkEnd w:id="8"/>
          <w:p>
            <w:pPr>
              <w:spacing w:after="0"/>
              <w:ind w:left="0"/>
              <w:jc w:val="both"/>
            </w:pPr>
            <w:r>
              <w:rPr>
                <w:rFonts w:ascii="Times New Roman"/>
                <w:b w:val="false"/>
                <w:i w:val="false"/>
                <w:color w:val="ff0000"/>
                <w:sz w:val="20"/>
              </w:rPr>
              <w:t>
</w:t>
            </w:r>
          </w:p>
          <w:bookmarkStart w:name="z15" w:id="9"/>
          <w:p>
            <w:pPr>
              <w:spacing w:after="20"/>
              <w:ind w:left="20"/>
              <w:jc w:val="both"/>
            </w:pPr>
            <w:r>
              <w:rPr>
                <w:rFonts w:ascii="Times New Roman"/>
                <w:b w:val="false"/>
                <w:i w:val="false"/>
                <w:color w:val="ff0000"/>
                <w:sz w:val="20"/>
              </w:rPr>
              <w:t>
2) Қазақстан Республикасының Қорғаныс, Қазақстан Республикасының Ұлттық экономика, Қазақстан Республикасының Инвестициялар және даму, Қазақстан Республикасының Ақпарат және коммуникациялар министрліктерімен бірлесіп, осы қаулыдан туындайтын өзге де шараларды қабылдасын.</w:t>
            </w:r>
          </w:p>
          <w:bookmarkEnd w:id="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7-тармаққа өзгеріс енгізілді – ҚР Үкіметінің 25.04.2017 </w:t>
            </w:r>
            <w:r>
              <w:rPr>
                <w:rFonts w:ascii="Times New Roman"/>
                <w:b w:val="false"/>
                <w:i w:val="false"/>
                <w:color w:val="ff0000"/>
                <w:sz w:val="20"/>
              </w:rPr>
              <w:t>№ 223</w:t>
            </w:r>
            <w:r>
              <w:rPr>
                <w:rFonts w:ascii="Times New Roman"/>
                <w:b w:val="false"/>
                <w:i w:val="false"/>
                <w:color w:val="ff0000"/>
                <w:sz w:val="20"/>
              </w:rPr>
              <w:t xml:space="preserve"> қаулысымен.</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8. Алып тасталды – ҚР Үкіметінің 03.07.2018 </w:t>
            </w:r>
            <w:r>
              <w:rPr>
                <w:rFonts w:ascii="Times New Roman"/>
                <w:b w:val="false"/>
                <w:i w:val="false"/>
                <w:color w:val="ff0000"/>
                <w:sz w:val="20"/>
              </w:rPr>
              <w:t>№ 405</w:t>
            </w:r>
            <w:r>
              <w:rPr>
                <w:rFonts w:ascii="Times New Roman"/>
                <w:b w:val="false"/>
                <w:i w:val="false"/>
                <w:color w:val="ff0000"/>
                <w:sz w:val="20"/>
              </w:rPr>
              <w:t xml:space="preserve"> қаулысымен.</w:t>
            </w:r>
          </w:p>
          <w:p>
            <w:pPr>
              <w:spacing w:after="20"/>
              <w:ind w:left="20"/>
              <w:jc w:val="both"/>
            </w:pPr>
          </w:p>
          <w:bookmarkStart w:name="z17" w:id="10"/>
          <w:p>
            <w:pPr>
              <w:spacing w:after="20"/>
              <w:ind w:left="20"/>
              <w:jc w:val="both"/>
            </w:pPr>
            <w:r>
              <w:rPr>
                <w:rFonts w:ascii="Times New Roman"/>
                <w:b w:val="false"/>
                <w:i w:val="false"/>
                <w:color w:val="ff0000"/>
                <w:sz w:val="20"/>
              </w:rPr>
              <w:t>
9. Осы қаулы қол қойылған күнінен бастап қолданысқа енгізіледі.</w:t>
            </w:r>
          </w:p>
          <w:bookmarkEnd w:id="10"/>
          <w:p>
            <w:pPr>
              <w:spacing w:after="0"/>
              <w:ind w:left="0"/>
              <w:jc w:val="both"/>
            </w:pPr>
            <w:r>
              <w:rPr>
                <w:rFonts w:ascii="Times New Roman"/>
                <w:b w:val="false"/>
                <w:i w:val="false"/>
                <w:color w:val="ff0000"/>
                <w:sz w:val="20"/>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ff0000"/>
                      <w:sz w:val="20"/>
                    </w:rPr>
                    <w:t>
</w:t>
                  </w:r>
                  <w:r>
                    <w:rPr>
                      <w:rFonts w:ascii="Times New Roman"/>
                      <w:b w:val="false"/>
                      <w:i/>
                      <w:color w:val="ff0000"/>
                      <w:sz w:val="20"/>
                    </w:rPr>
                    <w:t>Қазақстан Республикасының</w:t>
                  </w:r>
                  <w:r>
                    <w:rPr>
                      <w:rFonts w:ascii="Times New Roman"/>
                      <w:b w:val="false"/>
                      <w:i w:val="false"/>
                      <w:color w:val="ff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ff0000"/>
                      <w:sz w:val="20"/>
                    </w:rPr>
                    <w:t>
</w:t>
                  </w:r>
                  <w:r>
                    <w:rPr>
                      <w:rFonts w:ascii="Times New Roman"/>
                      <w:b w:val="false"/>
                      <w:i/>
                      <w:color w:val="ff0000"/>
                      <w:sz w:val="20"/>
                    </w:rPr>
                    <w:t>Премьер-Министрі</w:t>
                  </w:r>
                  <w:r>
                    <w:rPr>
                      <w:rFonts w:ascii="Times New Roman"/>
                      <w:b w:val="false"/>
                      <w:i w:val="false"/>
                      <w:color w:val="ff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ff0000"/>
                      <w:sz w:val="20"/>
                    </w:rPr>
                    <w:t>
</w:t>
                  </w:r>
                  <w:r>
                    <w:rPr>
                      <w:rFonts w:ascii="Times New Roman"/>
                      <w:b w:val="false"/>
                      <w:i/>
                      <w:color w:val="ff0000"/>
                      <w:sz w:val="20"/>
                    </w:rPr>
                    <w:t>Б.Сағынтаев</w:t>
                  </w:r>
                  <w:r>
                    <w:rPr>
                      <w:rFonts w:ascii="Times New Roman"/>
                      <w:b w:val="false"/>
                      <w:i w:val="false"/>
                      <w:color w:val="ff0000"/>
                      <w:sz w:val="20"/>
                    </w:rPr>
                    <w:t>
</w:t>
                  </w:r>
                </w:p>
              </w:tc>
            </w:tr>
          </w:tbl>
          <w:p/>
          <w:p>
            <w:pPr>
              <w:spacing w:after="0"/>
              <w:ind w:left="0"/>
              <w:jc w:val="both"/>
            </w:pPr>
            <w:r>
              <w:rPr>
                <w:rFonts w:ascii="Times New Roman"/>
                <w:b w:val="false"/>
                <w:i w:val="false"/>
                <w:color w:val="ff0000"/>
                <w:sz w:val="20"/>
              </w:rPr>
              <w:t>
</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p>
                  <w:pPr>
                    <w:spacing w:after="20"/>
                    <w:ind w:left="20"/>
                    <w:jc w:val="both"/>
                  </w:pPr>
                </w:p>
                <w:p>
                  <w:pPr>
                    <w:spacing w:after="20"/>
                    <w:ind w:left="20"/>
                    <w:jc w:val="both"/>
                  </w:pPr>
                  <w:r>
                    <w:rPr>
                      <w:rFonts w:ascii="Times New Roman"/>
                      <w:b w:val="false"/>
                      <w:i w:val="false"/>
                      <w:color w:val="000000"/>
                      <w:sz w:val="20"/>
                    </w:rPr>
                    <w:t>Үкіметінің</w:t>
                  </w:r>
                </w:p>
                <w:p>
                  <w:pPr>
                    <w:spacing w:after="20"/>
                    <w:ind w:left="20"/>
                    <w:jc w:val="both"/>
                  </w:pPr>
                  <w:r>
                    <w:rPr>
                      <w:rFonts w:ascii="Times New Roman"/>
                      <w:b w:val="false"/>
                      <w:i w:val="false"/>
                      <w:color w:val="000000"/>
                      <w:sz w:val="20"/>
                    </w:rPr>
                    <w:t>2016 жылғы 15 қарашадағы</w:t>
                  </w:r>
                </w:p>
                <w:p>
                  <w:pPr>
                    <w:spacing w:after="20"/>
                    <w:ind w:left="20"/>
                    <w:jc w:val="both"/>
                  </w:pPr>
                  <w:r>
                    <w:rPr>
                      <w:rFonts w:ascii="Times New Roman"/>
                      <w:b w:val="false"/>
                      <w:i w:val="false"/>
                      <w:color w:val="000000"/>
                      <w:sz w:val="20"/>
                    </w:rPr>
                    <w:t>№ 704 қаулысымен</w:t>
                  </w:r>
                </w:p>
                <w:p>
                  <w:pPr>
                    <w:spacing w:after="20"/>
                    <w:ind w:left="20"/>
                    <w:jc w:val="both"/>
                  </w:pPr>
                  <w:r>
                    <w:rPr>
                      <w:rFonts w:ascii="Times New Roman"/>
                      <w:b w:val="false"/>
                      <w:i w:val="false"/>
                      <w:color w:val="000000"/>
                      <w:sz w:val="20"/>
                    </w:rPr>
                    <w:t>бекітілген</w:t>
                  </w:r>
                </w:p>
              </w:tc>
            </w:tr>
          </w:tbl>
          <w:p/>
          <w:bookmarkStart w:name="z19" w:id="11"/>
          <w:p>
            <w:pPr>
              <w:spacing w:after="0"/>
              <w:ind w:left="0"/>
              <w:jc w:val="both"/>
            </w:pPr>
            <w:r>
              <w:rPr>
                <w:rFonts w:ascii="Times New Roman"/>
                <w:b/>
                <w:i w:val="false"/>
                <w:color w:val="000000"/>
              </w:rPr>
              <w:t xml:space="preserve"> Қазақстан Республикасының Қорғаныс және аэроғарыш өнеркәсібі министрлігі туралы ереже</w:t>
            </w:r>
          </w:p>
          <w:bookmarkEnd w:id="11"/>
          <w:bookmarkStart w:name="z20" w:id="12"/>
          <w:p>
            <w:pPr>
              <w:spacing w:after="0"/>
              <w:ind w:left="0"/>
              <w:jc w:val="both"/>
            </w:pPr>
            <w:r>
              <w:rPr>
                <w:rFonts w:ascii="Times New Roman"/>
                <w:b/>
                <w:i w:val="false"/>
                <w:color w:val="000000"/>
              </w:rPr>
              <w:t xml:space="preserve"> 1. Жалпы ережелер</w:t>
            </w:r>
          </w:p>
          <w:bookmarkEnd w:id="12"/>
          <w:bookmarkStart w:name="z21" w:id="13"/>
          <w:p>
            <w:pPr>
              <w:spacing w:after="20"/>
              <w:ind w:left="20"/>
              <w:jc w:val="both"/>
            </w:pPr>
            <w:r>
              <w:rPr>
                <w:rFonts w:ascii="Times New Roman"/>
                <w:b w:val="false"/>
                <w:i w:val="false"/>
                <w:color w:val="000000"/>
                <w:sz w:val="20"/>
              </w:rPr>
              <w:t>
1. Қазақстан Республикасының Қорғаныс және аэроғарыш өнеркәсібі министрлігі (бұдан әрі – Министрлік) қорғаныс, аэроғарыш өнеркәсібі және электрондық өнеркәсіп, ақпараттандыру саласындағы ақпараттық қауіпсіздікті қамтамасыз ету, жұмылдыру даярлығы және жұмылдыру салаларындағы басшылықты,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басшылықты жүзеге асыратын Қазақстан Республикасының мемлекеттік органы болып табылады.</w:t>
            </w:r>
          </w:p>
          <w:bookmarkEnd w:id="13"/>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1-тармақ жаңа редакцияда - ҚР Үкіметінің 13.04.2018 </w:t>
            </w:r>
            <w:r>
              <w:rPr>
                <w:rFonts w:ascii="Times New Roman"/>
                <w:b w:val="false"/>
                <w:i w:val="false"/>
                <w:color w:val="000000"/>
                <w:sz w:val="20"/>
              </w:rPr>
              <w:t>№ 188</w:t>
            </w:r>
            <w:r>
              <w:rPr>
                <w:rFonts w:ascii="Times New Roman"/>
                <w:b w:val="false"/>
                <w:i w:val="false"/>
                <w:color w:val="ff0000"/>
                <w:sz w:val="20"/>
              </w:rPr>
              <w:t xml:space="preserve"> қаулысымен.</w:t>
            </w:r>
          </w:p>
          <w:p>
            <w:pPr>
              <w:spacing w:after="20"/>
              <w:ind w:left="20"/>
              <w:jc w:val="both"/>
            </w:pPr>
          </w:p>
          <w:p>
            <w:pPr>
              <w:spacing w:after="20"/>
              <w:ind w:left="20"/>
              <w:jc w:val="both"/>
            </w:pPr>
          </w:p>
          <w:bookmarkStart w:name="z22" w:id="14"/>
          <w:p>
            <w:pPr>
              <w:spacing w:after="20"/>
              <w:ind w:left="20"/>
              <w:jc w:val="both"/>
            </w:pPr>
            <w:r>
              <w:rPr>
                <w:rFonts w:ascii="Times New Roman"/>
                <w:b w:val="false"/>
                <w:i w:val="false"/>
                <w:color w:val="000000"/>
                <w:sz w:val="20"/>
              </w:rPr>
              <w:t>
2. Министрліктің мынадай ведомстволары бар:</w:t>
            </w:r>
          </w:p>
          <w:bookmarkEnd w:id="14"/>
          <w:bookmarkStart w:name="z23" w:id="15"/>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Аэроғарыш комитеті</w:t>
            </w:r>
            <w:r>
              <w:rPr>
                <w:rFonts w:ascii="Times New Roman"/>
                <w:b w:val="false"/>
                <w:i w:val="false"/>
                <w:color w:val="000000"/>
                <w:sz w:val="20"/>
              </w:rPr>
              <w:t>;</w:t>
            </w:r>
          </w:p>
          <w:bookmarkEnd w:id="15"/>
          <w:bookmarkStart w:name="z24" w:id="16"/>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Мемлекеттік материалдық резервтер комитеті</w:t>
            </w:r>
            <w:r>
              <w:rPr>
                <w:rFonts w:ascii="Times New Roman"/>
                <w:b w:val="false"/>
                <w:i w:val="false"/>
                <w:color w:val="000000"/>
                <w:sz w:val="20"/>
              </w:rPr>
              <w:t>;</w:t>
            </w:r>
          </w:p>
          <w:bookmarkEnd w:id="16"/>
          <w:bookmarkStart w:name="z25" w:id="17"/>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Ақпараттық қауіпсіздік комитеті</w:t>
            </w:r>
            <w:r>
              <w:rPr>
                <w:rFonts w:ascii="Times New Roman"/>
                <w:b w:val="false"/>
                <w:i w:val="false"/>
                <w:color w:val="000000"/>
                <w:sz w:val="20"/>
              </w:rPr>
              <w:t>.</w:t>
            </w:r>
          </w:p>
          <w:bookmarkEnd w:id="17"/>
          <w:bookmarkStart w:name="z26" w:id="18"/>
          <w:p>
            <w:pPr>
              <w:spacing w:after="20"/>
              <w:ind w:left="20"/>
              <w:jc w:val="both"/>
            </w:pPr>
            <w:r>
              <w:rPr>
                <w:rFonts w:ascii="Times New Roman"/>
                <w:b w:val="false"/>
                <w:i w:val="false"/>
                <w:color w:val="000000"/>
                <w:sz w:val="20"/>
              </w:rPr>
              <w:t>
3. Министрлік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8"/>
          <w:bookmarkStart w:name="z27" w:id="19"/>
          <w:p>
            <w:pPr>
              <w:spacing w:after="20"/>
              <w:ind w:left="20"/>
              <w:jc w:val="both"/>
            </w:pPr>
            <w:r>
              <w:rPr>
                <w:rFonts w:ascii="Times New Roman"/>
                <w:b w:val="false"/>
                <w:i w:val="false"/>
                <w:color w:val="000000"/>
                <w:sz w:val="20"/>
              </w:rPr>
              <w:t>
4. Министрлік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Қазақстан Республикасының заңнамасына сәйкес қазынашылық органдарда шоттары бар.</w:t>
            </w:r>
          </w:p>
          <w:bookmarkEnd w:id="19"/>
          <w:bookmarkStart w:name="z28" w:id="20"/>
          <w:p>
            <w:pPr>
              <w:spacing w:after="20"/>
              <w:ind w:left="20"/>
              <w:jc w:val="both"/>
            </w:pPr>
            <w:r>
              <w:rPr>
                <w:rFonts w:ascii="Times New Roman"/>
                <w:b w:val="false"/>
                <w:i w:val="false"/>
                <w:color w:val="000000"/>
                <w:sz w:val="20"/>
              </w:rPr>
              <w:t>
5. Министрлік өз атынан азаматтық-құқықтық қатынастарға түседi.</w:t>
            </w:r>
          </w:p>
          <w:bookmarkEnd w:id="20"/>
          <w:bookmarkStart w:name="z29" w:id="21"/>
          <w:p>
            <w:pPr>
              <w:spacing w:after="20"/>
              <w:ind w:left="20"/>
              <w:jc w:val="both"/>
            </w:pPr>
            <w:r>
              <w:rPr>
                <w:rFonts w:ascii="Times New Roman"/>
                <w:b w:val="false"/>
                <w:i w:val="false"/>
                <w:color w:val="000000"/>
                <w:sz w:val="20"/>
              </w:rPr>
              <w:t>
6. Министрлік, егер оған заңнамаға сәйкес осындай өкiлеттiк берілген болса, мемлекет атынан азаматтық-құқықтық қатынастардың тарапы болуға құқылы.</w:t>
            </w:r>
          </w:p>
          <w:bookmarkEnd w:id="21"/>
          <w:bookmarkStart w:name="z30" w:id="22"/>
          <w:p>
            <w:pPr>
              <w:spacing w:after="20"/>
              <w:ind w:left="20"/>
              <w:jc w:val="both"/>
            </w:pPr>
            <w:r>
              <w:rPr>
                <w:rFonts w:ascii="Times New Roman"/>
                <w:b w:val="false"/>
                <w:i w:val="false"/>
                <w:color w:val="000000"/>
                <w:sz w:val="20"/>
              </w:rPr>
              <w:t>
7. Министрлік өз құзыретіндегі мәселелер бойынша заңнамада белгіленген тәртіппен Министрлік басшысының бұйрығымен ресімделетін шешімдер қабылдайды.</w:t>
            </w:r>
          </w:p>
          <w:bookmarkEnd w:id="22"/>
          <w:bookmarkStart w:name="z31" w:id="23"/>
          <w:p>
            <w:pPr>
              <w:spacing w:after="20"/>
              <w:ind w:left="20"/>
              <w:jc w:val="both"/>
            </w:pPr>
            <w:r>
              <w:rPr>
                <w:rFonts w:ascii="Times New Roman"/>
                <w:b w:val="false"/>
                <w:i w:val="false"/>
                <w:color w:val="000000"/>
                <w:sz w:val="20"/>
              </w:rPr>
              <w:t>
8. Министрліктің құрылымы мен штат санының лимитi қолданыстағы заңнамаға сәйкес бекітіледі.</w:t>
            </w:r>
          </w:p>
          <w:bookmarkEnd w:id="23"/>
          <w:bookmarkStart w:name="z32" w:id="24"/>
          <w:p>
            <w:pPr>
              <w:spacing w:after="20"/>
              <w:ind w:left="20"/>
              <w:jc w:val="both"/>
            </w:pPr>
            <w:r>
              <w:rPr>
                <w:rFonts w:ascii="Times New Roman"/>
                <w:b w:val="false"/>
                <w:i w:val="false"/>
                <w:color w:val="000000"/>
                <w:sz w:val="20"/>
              </w:rPr>
              <w:t>
9. Министрліктің орналасқан жері: Қазақстан Республикасы, 010000, Астана қаласы, Есiл ауданы, Мәңгілік ел даңғылы, № 8, "Министрліктер үйі" ғимараты, 2-кіреберіс.</w:t>
            </w:r>
          </w:p>
          <w:bookmarkEnd w:id="24"/>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9-тармақ жаңа редакцияда – ҚР Үкіметінің 25.04.2017 </w:t>
            </w:r>
            <w:r>
              <w:rPr>
                <w:rFonts w:ascii="Times New Roman"/>
                <w:b w:val="false"/>
                <w:i w:val="false"/>
                <w:color w:val="000000"/>
                <w:sz w:val="20"/>
              </w:rPr>
              <w:t>№ 223</w:t>
            </w:r>
            <w:r>
              <w:rPr>
                <w:rFonts w:ascii="Times New Roman"/>
                <w:b w:val="false"/>
                <w:i w:val="false"/>
                <w:color w:val="ff0000"/>
                <w:sz w:val="20"/>
              </w:rPr>
              <w:t xml:space="preserve"> қаулысымен.</w:t>
            </w:r>
          </w:p>
          <w:p>
            <w:pPr>
              <w:spacing w:after="20"/>
              <w:ind w:left="20"/>
              <w:jc w:val="both"/>
            </w:pPr>
          </w:p>
          <w:p>
            <w:pPr>
              <w:spacing w:after="20"/>
              <w:ind w:left="20"/>
              <w:jc w:val="both"/>
            </w:pPr>
          </w:p>
          <w:bookmarkStart w:name="z33" w:id="25"/>
          <w:p>
            <w:pPr>
              <w:spacing w:after="20"/>
              <w:ind w:left="20"/>
              <w:jc w:val="both"/>
            </w:pPr>
            <w:r>
              <w:rPr>
                <w:rFonts w:ascii="Times New Roman"/>
                <w:b w:val="false"/>
                <w:i w:val="false"/>
                <w:color w:val="000000"/>
                <w:sz w:val="20"/>
              </w:rPr>
              <w:t>
10. Министрліктің толық атауы – "Қазақстан Республикасының Қорғаныс және аэроғарыш өнеркәсібі министрлігі" мемлекеттiк мекемесi.</w:t>
            </w:r>
          </w:p>
          <w:bookmarkEnd w:id="25"/>
          <w:bookmarkStart w:name="z34" w:id="26"/>
          <w:p>
            <w:pPr>
              <w:spacing w:after="20"/>
              <w:ind w:left="20"/>
              <w:jc w:val="both"/>
            </w:pPr>
            <w:r>
              <w:rPr>
                <w:rFonts w:ascii="Times New Roman"/>
                <w:b w:val="false"/>
                <w:i w:val="false"/>
                <w:color w:val="000000"/>
                <w:sz w:val="20"/>
              </w:rPr>
              <w:t>
11. Осы Ереже Министрліктің құрылтай құжаты болып табылады.</w:t>
            </w:r>
          </w:p>
          <w:bookmarkEnd w:id="26"/>
          <w:bookmarkStart w:name="z35" w:id="27"/>
          <w:p>
            <w:pPr>
              <w:spacing w:after="20"/>
              <w:ind w:left="20"/>
              <w:jc w:val="both"/>
            </w:pPr>
            <w:r>
              <w:rPr>
                <w:rFonts w:ascii="Times New Roman"/>
                <w:b w:val="false"/>
                <w:i w:val="false"/>
                <w:color w:val="000000"/>
                <w:sz w:val="20"/>
              </w:rPr>
              <w:t>
12. Министрліктің қызметiн қаржыландыру республикалық бюджеттен жүзеге асырылады.</w:t>
            </w:r>
          </w:p>
          <w:bookmarkEnd w:id="27"/>
          <w:bookmarkStart w:name="z36" w:id="28"/>
          <w:p>
            <w:pPr>
              <w:spacing w:after="20"/>
              <w:ind w:left="20"/>
              <w:jc w:val="both"/>
            </w:pPr>
            <w:r>
              <w:rPr>
                <w:rFonts w:ascii="Times New Roman"/>
                <w:b w:val="false"/>
                <w:i w:val="false"/>
                <w:color w:val="000000"/>
                <w:sz w:val="20"/>
              </w:rPr>
              <w:t>
13. Министрліктің функциялары болып табылатын мiндеттердi орындау тұрғысында Министрлікке кәсiпкерлiк субъектiлерiмен шарттық қатынастарға түсуге тыйым салынады.</w:t>
            </w:r>
          </w:p>
          <w:bookmarkEnd w:id="28"/>
          <w:p>
            <w:pPr>
              <w:spacing w:after="20"/>
              <w:ind w:left="20"/>
              <w:jc w:val="both"/>
            </w:pPr>
            <w:r>
              <w:rPr>
                <w:rFonts w:ascii="Times New Roman"/>
                <w:b w:val="false"/>
                <w:i w:val="false"/>
                <w:color w:val="000000"/>
                <w:sz w:val="20"/>
              </w:rPr>
              <w:t>
Егер Министрлікке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Start w:name="z37" w:id="29"/>
          <w:p>
            <w:pPr>
              <w:spacing w:after="0"/>
              <w:ind w:left="0"/>
              <w:jc w:val="both"/>
            </w:pPr>
            <w:r>
              <w:rPr>
                <w:rFonts w:ascii="Times New Roman"/>
                <w:b/>
                <w:i w:val="false"/>
                <w:color w:val="000000"/>
              </w:rPr>
              <w:t xml:space="preserve"> 2. Министрлiктің миссиясы, негізгі міндеттері, функциялары, құқықтары мен міндеттері</w:t>
            </w:r>
          </w:p>
          <w:bookmarkEnd w:id="29"/>
          <w:bookmarkStart w:name="z38" w:id="30"/>
          <w:p>
            <w:pPr>
              <w:spacing w:after="20"/>
              <w:ind w:left="20"/>
              <w:jc w:val="both"/>
            </w:pPr>
            <w:r>
              <w:rPr>
                <w:rFonts w:ascii="Times New Roman"/>
                <w:b w:val="false"/>
                <w:i w:val="false"/>
                <w:color w:val="000000"/>
                <w:sz w:val="20"/>
              </w:rPr>
              <w:t>
14. Министрліктің миссиясы:</w:t>
            </w:r>
          </w:p>
          <w:bookmarkEnd w:id="30"/>
          <w:bookmarkStart w:name="z39" w:id="31"/>
          <w:p>
            <w:pPr>
              <w:spacing w:after="20"/>
              <w:ind w:left="20"/>
              <w:jc w:val="both"/>
            </w:pPr>
            <w:r>
              <w:rPr>
                <w:rFonts w:ascii="Times New Roman"/>
                <w:b w:val="false"/>
                <w:i w:val="false"/>
                <w:color w:val="000000"/>
                <w:sz w:val="20"/>
              </w:rPr>
              <w:t>
бәсекеге қабілетті қорғаныс және аэроғарыш өнеркәсібін дамыту және ақпараттық қауіпсіздікті, жұмылдыру даярлығы мен жұмылдыруды қамтамасыз ету.</w:t>
            </w:r>
          </w:p>
          <w:bookmarkEnd w:id="31"/>
          <w:bookmarkStart w:name="z40" w:id="32"/>
          <w:p>
            <w:pPr>
              <w:spacing w:after="20"/>
              <w:ind w:left="20"/>
              <w:jc w:val="both"/>
            </w:pPr>
            <w:r>
              <w:rPr>
                <w:rFonts w:ascii="Times New Roman"/>
                <w:b w:val="false"/>
                <w:i w:val="false"/>
                <w:color w:val="000000"/>
                <w:sz w:val="20"/>
              </w:rPr>
              <w:t>
15. Міндеттері:</w:t>
            </w:r>
          </w:p>
          <w:bookmarkEnd w:id="32"/>
          <w:bookmarkStart w:name="z41" w:id="33"/>
          <w:p>
            <w:pPr>
              <w:spacing w:after="20"/>
              <w:ind w:left="20"/>
              <w:jc w:val="both"/>
            </w:pPr>
            <w:r>
              <w:rPr>
                <w:rFonts w:ascii="Times New Roman"/>
                <w:b w:val="false"/>
                <w:i w:val="false"/>
                <w:color w:val="000000"/>
                <w:sz w:val="20"/>
              </w:rPr>
              <w:t>
1) қорғаныс, аэроғарыш өнеркәсібі және электрондық өнеркәсіп, ақпараттандыру саласындағы ақпараттық қауіпсіздікті қамтамасыз ету,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w:t>
            </w:r>
          </w:p>
          <w:bookmarkEnd w:id="33"/>
          <w:bookmarkStart w:name="z42" w:id="34"/>
          <w:p>
            <w:pPr>
              <w:spacing w:after="20"/>
              <w:ind w:left="20"/>
              <w:jc w:val="both"/>
            </w:pPr>
            <w:r>
              <w:rPr>
                <w:rFonts w:ascii="Times New Roman"/>
                <w:b w:val="false"/>
                <w:i w:val="false"/>
                <w:color w:val="000000"/>
                <w:sz w:val="20"/>
              </w:rPr>
              <w:t>
2) Министрліктің құзыретiне жатқызылған қызмет саласында мемлекеттiк органдарды салааралық үйлестiру;</w:t>
            </w:r>
          </w:p>
          <w:bookmarkEnd w:id="34"/>
          <w:bookmarkStart w:name="z43" w:id="35"/>
          <w:p>
            <w:pPr>
              <w:spacing w:after="20"/>
              <w:ind w:left="20"/>
              <w:jc w:val="both"/>
            </w:pPr>
            <w:r>
              <w:rPr>
                <w:rFonts w:ascii="Times New Roman"/>
                <w:b w:val="false"/>
                <w:i w:val="false"/>
                <w:color w:val="000000"/>
                <w:sz w:val="20"/>
              </w:rPr>
              <w:t>
3) реттелетiн салалардағы мемлекеттiк басқару және мемлекеттік бақылау;</w:t>
            </w:r>
          </w:p>
          <w:bookmarkEnd w:id="35"/>
          <w:bookmarkStart w:name="z44" w:id="36"/>
          <w:p>
            <w:pPr>
              <w:spacing w:after="20"/>
              <w:ind w:left="20"/>
              <w:jc w:val="both"/>
            </w:pPr>
            <w:r>
              <w:rPr>
                <w:rFonts w:ascii="Times New Roman"/>
                <w:b w:val="false"/>
                <w:i w:val="false"/>
                <w:color w:val="000000"/>
                <w:sz w:val="20"/>
              </w:rPr>
              <w:t>
4) өз құзыреті шегінде Қазақстан Республикасы заңнамасының сақталуын бақылауды қамтамасыз ету;</w:t>
            </w:r>
          </w:p>
          <w:bookmarkEnd w:id="36"/>
          <w:bookmarkStart w:name="z45" w:id="37"/>
          <w:p>
            <w:pPr>
              <w:spacing w:after="20"/>
              <w:ind w:left="20"/>
              <w:jc w:val="both"/>
            </w:pPr>
            <w:r>
              <w:rPr>
                <w:rFonts w:ascii="Times New Roman"/>
                <w:b w:val="false"/>
                <w:i w:val="false"/>
                <w:color w:val="000000"/>
                <w:sz w:val="20"/>
              </w:rPr>
              <w:t>
5) бірыңғай әскери-техникалық саясатты және әскери-техникалық ынтымақтастықты жүргізуге қатысу, мемлекеттік қорғаныстық тапсырысты қалыптастыру, орналастыру және орындау саласына басшылық жасау;</w:t>
            </w:r>
          </w:p>
          <w:bookmarkEnd w:id="37"/>
          <w:bookmarkStart w:name="z46" w:id="38"/>
          <w:p>
            <w:pPr>
              <w:spacing w:after="20"/>
              <w:ind w:left="20"/>
              <w:jc w:val="both"/>
            </w:pPr>
            <w:r>
              <w:rPr>
                <w:rFonts w:ascii="Times New Roman"/>
                <w:b w:val="false"/>
                <w:i w:val="false"/>
                <w:color w:val="000000"/>
                <w:sz w:val="20"/>
              </w:rPr>
              <w:t>
6) Қазақстан Республикасының ғарыш саласын қалыптастыру және дамыту;</w:t>
            </w:r>
          </w:p>
          <w:bookmarkEnd w:id="38"/>
          <w:bookmarkStart w:name="z47" w:id="39"/>
          <w:p>
            <w:pPr>
              <w:spacing w:after="20"/>
              <w:ind w:left="20"/>
              <w:jc w:val="both"/>
            </w:pPr>
            <w:r>
              <w:rPr>
                <w:rFonts w:ascii="Times New Roman"/>
                <w:b w:val="false"/>
                <w:i w:val="false"/>
                <w:color w:val="000000"/>
                <w:sz w:val="20"/>
              </w:rPr>
              <w:t>
7) ғарыштық технологиялар мен көрсетілетін қызметтер нарығын қалыптастыру үшін жағдай жасау;</w:t>
            </w:r>
          </w:p>
          <w:bookmarkEnd w:id="39"/>
          <w:bookmarkStart w:name="z48" w:id="40"/>
          <w:p>
            <w:pPr>
              <w:spacing w:after="20"/>
              <w:ind w:left="20"/>
              <w:jc w:val="both"/>
            </w:pPr>
            <w:r>
              <w:rPr>
                <w:rFonts w:ascii="Times New Roman"/>
                <w:b w:val="false"/>
                <w:i w:val="false"/>
                <w:color w:val="000000"/>
                <w:sz w:val="20"/>
              </w:rPr>
              <w:t>
8) Қазақстан Республикасында ғарыш қызметінің заңнамалық және шарттық-құқықтық базасын құру;</w:t>
            </w:r>
          </w:p>
          <w:bookmarkEnd w:id="40"/>
          <w:bookmarkStart w:name="z49" w:id="41"/>
          <w:p>
            <w:pPr>
              <w:spacing w:after="20"/>
              <w:ind w:left="20"/>
              <w:jc w:val="both"/>
            </w:pPr>
            <w:r>
              <w:rPr>
                <w:rFonts w:ascii="Times New Roman"/>
                <w:b w:val="false"/>
                <w:i w:val="false"/>
                <w:color w:val="000000"/>
                <w:sz w:val="20"/>
              </w:rPr>
              <w:t>
9) өз құзыреті шегінде "Байқоңыр" кешенін Ресей Федерациясының жалға алуы жөніндегі жұмыстарды үйлестіру;</w:t>
            </w:r>
          </w:p>
          <w:bookmarkEnd w:id="41"/>
          <w:bookmarkStart w:name="z50" w:id="42"/>
          <w:p>
            <w:pPr>
              <w:spacing w:after="20"/>
              <w:ind w:left="20"/>
              <w:jc w:val="both"/>
            </w:pPr>
            <w:r>
              <w:rPr>
                <w:rFonts w:ascii="Times New Roman"/>
                <w:b w:val="false"/>
                <w:i w:val="false"/>
                <w:color w:val="000000"/>
                <w:sz w:val="20"/>
              </w:rPr>
              <w:t>
10) өз құзыретi шегiнде Министрлікке жүктелген өзге де мiндеттердi жүзеге асыру.</w:t>
            </w:r>
          </w:p>
          <w:bookmarkEnd w:id="42"/>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15-тармаққа өзгеріс енгізілді - ҚР Үкіметінің 13.04.2018 </w:t>
            </w:r>
            <w:r>
              <w:rPr>
                <w:rFonts w:ascii="Times New Roman"/>
                <w:b w:val="false"/>
                <w:i w:val="false"/>
                <w:color w:val="000000"/>
                <w:sz w:val="20"/>
              </w:rPr>
              <w:t>№ 188</w:t>
            </w:r>
            <w:r>
              <w:rPr>
                <w:rFonts w:ascii="Times New Roman"/>
                <w:b w:val="false"/>
                <w:i w:val="false"/>
                <w:color w:val="ff0000"/>
                <w:sz w:val="20"/>
              </w:rPr>
              <w:t xml:space="preserve"> қаулысымен.</w:t>
            </w:r>
          </w:p>
          <w:p>
            <w:pPr>
              <w:spacing w:after="20"/>
              <w:ind w:left="20"/>
              <w:jc w:val="both"/>
            </w:pPr>
          </w:p>
          <w:p>
            <w:pPr>
              <w:spacing w:after="20"/>
              <w:ind w:left="20"/>
              <w:jc w:val="both"/>
            </w:pPr>
          </w:p>
          <w:bookmarkStart w:name="z51" w:id="43"/>
          <w:p>
            <w:pPr>
              <w:spacing w:after="20"/>
              <w:ind w:left="20"/>
              <w:jc w:val="both"/>
            </w:pPr>
            <w:r>
              <w:rPr>
                <w:rFonts w:ascii="Times New Roman"/>
                <w:b w:val="false"/>
                <w:i w:val="false"/>
                <w:color w:val="000000"/>
                <w:sz w:val="20"/>
              </w:rPr>
              <w:t>
16. Орталық аппараттың функциялары:</w:t>
            </w:r>
          </w:p>
          <w:bookmarkEnd w:id="43"/>
          <w:bookmarkStart w:name="z52" w:id="44"/>
          <w:p>
            <w:pPr>
              <w:spacing w:after="20"/>
              <w:ind w:left="20"/>
              <w:jc w:val="both"/>
            </w:pPr>
            <w:r>
              <w:rPr>
                <w:rFonts w:ascii="Times New Roman"/>
                <w:b w:val="false"/>
                <w:i w:val="false"/>
                <w:color w:val="000000"/>
                <w:sz w:val="20"/>
              </w:rPr>
              <w:t>
1) реттелетiн салаларда мемлекеттiк саясатты қалыптастыруды және iске асыруды қамтамасыз ету;</w:t>
            </w:r>
          </w:p>
          <w:bookmarkEnd w:id="44"/>
          <w:bookmarkStart w:name="z53" w:id="45"/>
          <w:p>
            <w:pPr>
              <w:spacing w:after="20"/>
              <w:ind w:left="20"/>
              <w:jc w:val="both"/>
            </w:pPr>
            <w:r>
              <w:rPr>
                <w:rFonts w:ascii="Times New Roman"/>
                <w:b w:val="false"/>
                <w:i w:val="false"/>
                <w:color w:val="000000"/>
                <w:sz w:val="20"/>
              </w:rPr>
              <w:t>
2) стратегиялық, реттеу, іске асыру және бақылау-қадағалау функцияларын жүзеге асыру;</w:t>
            </w:r>
          </w:p>
          <w:bookmarkEnd w:id="45"/>
          <w:bookmarkStart w:name="z54" w:id="46"/>
          <w:p>
            <w:pPr>
              <w:spacing w:after="20"/>
              <w:ind w:left="20"/>
              <w:jc w:val="both"/>
            </w:pPr>
            <w:r>
              <w:rPr>
                <w:rFonts w:ascii="Times New Roman"/>
                <w:b w:val="false"/>
                <w:i w:val="false"/>
                <w:color w:val="000000"/>
                <w:sz w:val="20"/>
              </w:rPr>
              <w:t>
3) реттелетiн салалардағы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келісу және қабылдау;</w:t>
            </w:r>
          </w:p>
          <w:bookmarkEnd w:id="46"/>
          <w:bookmarkStart w:name="z55" w:id="47"/>
          <w:p>
            <w:pPr>
              <w:spacing w:after="20"/>
              <w:ind w:left="20"/>
              <w:jc w:val="both"/>
            </w:pPr>
            <w:r>
              <w:rPr>
                <w:rFonts w:ascii="Times New Roman"/>
                <w:b w:val="false"/>
                <w:i w:val="false"/>
                <w:color w:val="000000"/>
                <w:sz w:val="20"/>
              </w:rPr>
              <w:t>
4) реттелетiн салалардағы халықаралық ынтымақтастықты жүзеге асыру;</w:t>
            </w:r>
          </w:p>
          <w:bookmarkEnd w:id="47"/>
          <w:bookmarkStart w:name="z56" w:id="48"/>
          <w:p>
            <w:pPr>
              <w:spacing w:after="20"/>
              <w:ind w:left="20"/>
              <w:jc w:val="both"/>
            </w:pPr>
            <w:r>
              <w:rPr>
                <w:rFonts w:ascii="Times New Roman"/>
                <w:b w:val="false"/>
                <w:i w:val="false"/>
                <w:color w:val="000000"/>
                <w:sz w:val="20"/>
              </w:rPr>
              <w:t xml:space="preserve">
5)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кәсіпкерлік жөніндегі уәкілетті органмен бірлесіп тексеру парақтарын, тәуекел дәрежесін бағалау өлмшемшарттарын әзірлеу және бекіту;</w:t>
            </w:r>
          </w:p>
          <w:bookmarkEnd w:id="48"/>
          <w:bookmarkStart w:name="z57" w:id="49"/>
          <w:p>
            <w:pPr>
              <w:spacing w:after="20"/>
              <w:ind w:left="20"/>
              <w:jc w:val="both"/>
            </w:pPr>
            <w:r>
              <w:rPr>
                <w:rFonts w:ascii="Times New Roman"/>
                <w:b w:val="false"/>
                <w:i w:val="false"/>
                <w:color w:val="000000"/>
                <w:sz w:val="20"/>
              </w:rPr>
              <w:t>
6) Қазақстан Республикасының Кәсіпкерлік кодексіне сәйкес тексеру жүргізудің жартыжылдық кестелерін әзірлеу және бекіту;</w:t>
            </w:r>
          </w:p>
          <w:bookmarkEnd w:id="49"/>
          <w:bookmarkStart w:name="z58" w:id="50"/>
          <w:p>
            <w:pPr>
              <w:spacing w:after="20"/>
              <w:ind w:left="20"/>
              <w:jc w:val="both"/>
            </w:pPr>
            <w:r>
              <w:rPr>
                <w:rFonts w:ascii="Times New Roman"/>
                <w:b w:val="false"/>
                <w:i w:val="false"/>
                <w:color w:val="000000"/>
                <w:sz w:val="20"/>
              </w:rPr>
              <w:t>
7) Қазақстан Республикасының заңнамасында белгіленген құзыреті шегінде терроризмге қарсы іс-қимылды жүзеге асыру;</w:t>
            </w:r>
          </w:p>
          <w:bookmarkEnd w:id="50"/>
          <w:bookmarkStart w:name="z59" w:id="51"/>
          <w:p>
            <w:pPr>
              <w:spacing w:after="20"/>
              <w:ind w:left="20"/>
              <w:jc w:val="both"/>
            </w:pPr>
            <w:r>
              <w:rPr>
                <w:rFonts w:ascii="Times New Roman"/>
                <w:b w:val="false"/>
                <w:i w:val="false"/>
                <w:color w:val="000000"/>
                <w:sz w:val="20"/>
              </w:rPr>
              <w:t>
8) өз құзыреті шегінде реттелетін салаларда нормативтік құқықтық актілерді әзірлеу, келісу және бекіту;</w:t>
            </w:r>
          </w:p>
          <w:bookmarkEnd w:id="51"/>
          <w:bookmarkStart w:name="z60" w:id="52"/>
          <w:p>
            <w:pPr>
              <w:spacing w:after="20"/>
              <w:ind w:left="20"/>
              <w:jc w:val="both"/>
            </w:pPr>
            <w:r>
              <w:rPr>
                <w:rFonts w:ascii="Times New Roman"/>
                <w:b w:val="false"/>
                <w:i w:val="false"/>
                <w:color w:val="000000"/>
                <w:sz w:val="20"/>
              </w:rPr>
              <w:t>
9) реттелетiн салаларда салааралық үйлестiрудi жүзеге асыру;</w:t>
            </w:r>
          </w:p>
          <w:bookmarkEnd w:id="52"/>
          <w:bookmarkStart w:name="z61" w:id="53"/>
          <w:p>
            <w:pPr>
              <w:spacing w:after="20"/>
              <w:ind w:left="20"/>
              <w:jc w:val="both"/>
            </w:pPr>
            <w:r>
              <w:rPr>
                <w:rFonts w:ascii="Times New Roman"/>
                <w:b w:val="false"/>
                <w:i w:val="false"/>
                <w:color w:val="000000"/>
                <w:sz w:val="20"/>
              </w:rPr>
              <w:t>
10) Қазақстан Республикасының заңнамасына сәйкес соттарға талап-арыздар беру;</w:t>
            </w:r>
          </w:p>
          <w:bookmarkEnd w:id="53"/>
          <w:bookmarkStart w:name="z62" w:id="54"/>
          <w:p>
            <w:pPr>
              <w:spacing w:after="20"/>
              <w:ind w:left="20"/>
              <w:jc w:val="both"/>
            </w:pPr>
            <w:r>
              <w:rPr>
                <w:rFonts w:ascii="Times New Roman"/>
                <w:b w:val="false"/>
                <w:i w:val="false"/>
                <w:color w:val="000000"/>
                <w:sz w:val="20"/>
              </w:rPr>
              <w:t>
11) құзыреті шегінде жеке кәсiпкерлік мүдделерiн қозғайтын нормативтiк құқықтық актiлердің, заң жобалары тұжырымдамасының жобаларына, Қазақстан Республикасының халықаралық шарттарының жобаларына, сондай-ақ Қазақстан Республикасы қатысушысы болуға ниеттенетін халықаралық шарттарға сараптама жүргізуге қатысуға үміткер жеке кәсіпкерлік субъектілерінің бірлестіктерін аккредиттеуді жүзеге асыру;</w:t>
            </w:r>
          </w:p>
          <w:bookmarkEnd w:id="54"/>
          <w:bookmarkStart w:name="z63" w:id="55"/>
          <w:p>
            <w:pPr>
              <w:spacing w:after="20"/>
              <w:ind w:left="20"/>
              <w:jc w:val="both"/>
            </w:pPr>
            <w:r>
              <w:rPr>
                <w:rFonts w:ascii="Times New Roman"/>
                <w:b w:val="false"/>
                <w:i w:val="false"/>
                <w:color w:val="000000"/>
                <w:sz w:val="20"/>
              </w:rPr>
              <w:t>
12) сарапшылық кеңес құру;</w:t>
            </w:r>
          </w:p>
          <w:bookmarkEnd w:id="55"/>
          <w:bookmarkStart w:name="z64" w:id="56"/>
          <w:p>
            <w:pPr>
              <w:spacing w:after="20"/>
              <w:ind w:left="20"/>
              <w:jc w:val="both"/>
            </w:pPr>
            <w:r>
              <w:rPr>
                <w:rFonts w:ascii="Times New Roman"/>
                <w:b w:val="false"/>
                <w:i w:val="false"/>
                <w:color w:val="000000"/>
                <w:sz w:val="20"/>
              </w:rPr>
              <w:t>
13) Қазақстан Республикасының Кәсіпкерлік кодексіне сәйкес сарапшылық кеңес қызметі туралы ережені және оның құрамын бекіту;</w:t>
            </w:r>
          </w:p>
          <w:bookmarkEnd w:id="56"/>
          <w:bookmarkStart w:name="z65" w:id="57"/>
          <w:p>
            <w:pPr>
              <w:spacing w:after="20"/>
              <w:ind w:left="20"/>
              <w:jc w:val="both"/>
            </w:pPr>
            <w:r>
              <w:rPr>
                <w:rFonts w:ascii="Times New Roman"/>
                <w:b w:val="false"/>
                <w:i w:val="false"/>
                <w:color w:val="000000"/>
                <w:sz w:val="20"/>
              </w:rPr>
              <w:t>
14) мемлекеттік көрсетілетін қызметтер стандарттары мен регламенттерін бекіту;</w:t>
            </w:r>
          </w:p>
          <w:bookmarkEnd w:id="57"/>
          <w:bookmarkStart w:name="z66" w:id="58"/>
          <w:p>
            <w:pPr>
              <w:spacing w:after="20"/>
              <w:ind w:left="20"/>
              <w:jc w:val="both"/>
            </w:pPr>
            <w:r>
              <w:rPr>
                <w:rFonts w:ascii="Times New Roman"/>
                <w:b w:val="false"/>
                <w:i w:val="false"/>
                <w:color w:val="000000"/>
                <w:sz w:val="20"/>
              </w:rPr>
              <w:t>
15) реттелетін салаларда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w:t>
            </w:r>
          </w:p>
          <w:bookmarkEnd w:id="58"/>
          <w:bookmarkStart w:name="z67" w:id="59"/>
          <w:p>
            <w:pPr>
              <w:spacing w:after="20"/>
              <w:ind w:left="20"/>
              <w:jc w:val="both"/>
            </w:pPr>
            <w:r>
              <w:rPr>
                <w:rFonts w:ascii="Times New Roman"/>
                <w:b w:val="false"/>
                <w:i w:val="false"/>
                <w:color w:val="000000"/>
                <w:sz w:val="20"/>
              </w:rPr>
              <w:t>
16) реттелетін салаларда кадрлар қажеттілігін айқындау;</w:t>
            </w:r>
          </w:p>
          <w:bookmarkEnd w:id="59"/>
          <w:bookmarkStart w:name="z68" w:id="60"/>
          <w:p>
            <w:pPr>
              <w:spacing w:after="20"/>
              <w:ind w:left="20"/>
              <w:jc w:val="both"/>
            </w:pPr>
            <w:r>
              <w:rPr>
                <w:rFonts w:ascii="Times New Roman"/>
                <w:b w:val="false"/>
                <w:i w:val="false"/>
                <w:color w:val="000000"/>
                <w:sz w:val="20"/>
              </w:rPr>
              <w:t>
17) Қазақстан Республикасы Үкіметінің шешімі бойынша мемлекеттік акциялар пакетіне (жарғылық капиталдағы қатысу үлестеріне) иелік ету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bookmarkEnd w:id="60"/>
          <w:bookmarkStart w:name="z69" w:id="61"/>
          <w:p>
            <w:pPr>
              <w:spacing w:after="20"/>
              <w:ind w:left="20"/>
              <w:jc w:val="both"/>
            </w:pPr>
            <w:r>
              <w:rPr>
                <w:rFonts w:ascii="Times New Roman"/>
                <w:b w:val="false"/>
                <w:i w:val="false"/>
                <w:color w:val="000000"/>
                <w:sz w:val="20"/>
              </w:rPr>
              <w:t>
18) Министрлікте мемлекеттік құпиялардың және таратылуы шектелген қызметтік ақпараттың қорғалуын қамтамасыз ету;</w:t>
            </w:r>
          </w:p>
          <w:bookmarkEnd w:id="61"/>
          <w:bookmarkStart w:name="z70" w:id="62"/>
          <w:p>
            <w:pPr>
              <w:spacing w:after="20"/>
              <w:ind w:left="20"/>
              <w:jc w:val="both"/>
            </w:pPr>
            <w:r>
              <w:rPr>
                <w:rFonts w:ascii="Times New Roman"/>
                <w:b w:val="false"/>
                <w:i w:val="false"/>
                <w:color w:val="000000"/>
                <w:sz w:val="20"/>
              </w:rPr>
              <w:t>
19) Қазақстан Республикасының заңдары мен өзге де нормативтік құқықтық актілерінің сақталуын қамтамасыз ету;</w:t>
            </w:r>
          </w:p>
          <w:bookmarkEnd w:id="62"/>
          <w:bookmarkStart w:name="z71" w:id="63"/>
          <w:p>
            <w:pPr>
              <w:spacing w:after="20"/>
              <w:ind w:left="20"/>
              <w:jc w:val="both"/>
            </w:pPr>
            <w:r>
              <w:rPr>
                <w:rFonts w:ascii="Times New Roman"/>
                <w:b w:val="false"/>
                <w:i w:val="false"/>
                <w:color w:val="000000"/>
                <w:sz w:val="20"/>
              </w:rPr>
              <w:t>
20) Қазақстан Республикасының жұмылдыру жоспарын және тиісті кезеңге арналған тауарларды өндіру, жұмыстарды орындау және қызметтер көрсету жоспарын мемлекеттік органдардың қатысуымен әзірлеу, мемлекеттік органдардың, облыстар, республикалық маңызы бар қала және астана әкімдіктерінің жұмылдыру жоспарларын келісу;</w:t>
            </w:r>
          </w:p>
          <w:bookmarkEnd w:id="63"/>
          <w:bookmarkStart w:name="z72" w:id="64"/>
          <w:p>
            <w:pPr>
              <w:spacing w:after="20"/>
              <w:ind w:left="20"/>
              <w:jc w:val="both"/>
            </w:pPr>
            <w:r>
              <w:rPr>
                <w:rFonts w:ascii="Times New Roman"/>
                <w:b w:val="false"/>
                <w:i w:val="false"/>
                <w:color w:val="000000"/>
                <w:sz w:val="20"/>
              </w:rPr>
              <w:t>
21) мемлекеттік органдардың жұмылдыру даярлығы саласындағы қызметін үйлестіру;</w:t>
            </w:r>
          </w:p>
          <w:bookmarkEnd w:id="64"/>
          <w:bookmarkStart w:name="z73" w:id="65"/>
          <w:p>
            <w:pPr>
              <w:spacing w:after="20"/>
              <w:ind w:left="20"/>
              <w:jc w:val="both"/>
            </w:pPr>
            <w:r>
              <w:rPr>
                <w:rFonts w:ascii="Times New Roman"/>
                <w:b w:val="false"/>
                <w:i w:val="false"/>
                <w:color w:val="000000"/>
                <w:sz w:val="20"/>
              </w:rPr>
              <w:t>
22) жұмылдыру даярлығы және жұмылдыру саласында зерттеулерді ұйымдастыру;</w:t>
            </w:r>
          </w:p>
          <w:bookmarkEnd w:id="65"/>
          <w:bookmarkStart w:name="z74" w:id="66"/>
          <w:p>
            <w:pPr>
              <w:spacing w:after="20"/>
              <w:ind w:left="20"/>
              <w:jc w:val="both"/>
            </w:pPr>
            <w:r>
              <w:rPr>
                <w:rFonts w:ascii="Times New Roman"/>
                <w:b w:val="false"/>
                <w:i w:val="false"/>
                <w:color w:val="000000"/>
                <w:sz w:val="20"/>
              </w:rPr>
              <w:t>
23) жұмылдыру даярлығы және жұмылдыру саласында әдістемелік қамтамасыз етуді ұйымдастыру;</w:t>
            </w:r>
          </w:p>
          <w:bookmarkEnd w:id="66"/>
          <w:bookmarkStart w:name="z75" w:id="67"/>
          <w:p>
            <w:pPr>
              <w:spacing w:after="20"/>
              <w:ind w:left="20"/>
              <w:jc w:val="both"/>
            </w:pPr>
            <w:r>
              <w:rPr>
                <w:rFonts w:ascii="Times New Roman"/>
                <w:b w:val="false"/>
                <w:i w:val="false"/>
                <w:color w:val="000000"/>
                <w:sz w:val="20"/>
              </w:rPr>
              <w:t>
24) жұмылдыру органдары мамандарының біліктілігін арттыруды ұйымдастыру;</w:t>
            </w:r>
          </w:p>
          <w:bookmarkEnd w:id="67"/>
          <w:bookmarkStart w:name="z76" w:id="68"/>
          <w:p>
            <w:pPr>
              <w:spacing w:after="20"/>
              <w:ind w:left="20"/>
              <w:jc w:val="both"/>
            </w:pPr>
            <w:r>
              <w:rPr>
                <w:rFonts w:ascii="Times New Roman"/>
                <w:b w:val="false"/>
                <w:i w:val="false"/>
                <w:color w:val="000000"/>
                <w:sz w:val="20"/>
              </w:rPr>
              <w:t>
25) жұмылдыру тапсырыстары бар ұйымдар банкрот болған, қайта ұйымдастырылған, таратылған, олардың жұмыс бейіні өзгерген кезде мемлекеттік органдардың ұсынуы бойынша Қазақстан Республикасының Үкіметіне белгіленген жұмылдыру тапсырыстарын алып тастау және беру туралы ұсыныстар енгізу;</w:t>
            </w:r>
          </w:p>
          <w:bookmarkEnd w:id="68"/>
          <w:bookmarkStart w:name="z77" w:id="69"/>
          <w:p>
            <w:pPr>
              <w:spacing w:after="20"/>
              <w:ind w:left="20"/>
              <w:jc w:val="both"/>
            </w:pPr>
            <w:r>
              <w:rPr>
                <w:rFonts w:ascii="Times New Roman"/>
                <w:b w:val="false"/>
                <w:i w:val="false"/>
                <w:color w:val="000000"/>
                <w:sz w:val="20"/>
              </w:rPr>
              <w:t>
26) Қазақстан Республикасында жұмылдыру даярлығы және жұмылдыру қағидалары мен Қазақстан Республикасының Үкіметіне жыл сайынғы баяндамада белгіленген тәртіппен Қазақстан Республикасының жұмылдыру дайындығын бағалауды жүзеге асыру;</w:t>
            </w:r>
          </w:p>
          <w:bookmarkEnd w:id="69"/>
          <w:bookmarkStart w:name="z78" w:id="70"/>
          <w:p>
            <w:pPr>
              <w:spacing w:after="20"/>
              <w:ind w:left="20"/>
              <w:jc w:val="both"/>
            </w:pPr>
            <w:r>
              <w:rPr>
                <w:rFonts w:ascii="Times New Roman"/>
                <w:b w:val="false"/>
                <w:i w:val="false"/>
                <w:color w:val="000000"/>
                <w:sz w:val="20"/>
              </w:rPr>
              <w:t>
27) әскери-экономикалық және командалық-штабтық оқулар өткізу;</w:t>
            </w:r>
          </w:p>
          <w:bookmarkEnd w:id="70"/>
          <w:bookmarkStart w:name="z79" w:id="71"/>
          <w:p>
            <w:pPr>
              <w:spacing w:after="20"/>
              <w:ind w:left="20"/>
              <w:jc w:val="both"/>
            </w:pPr>
            <w:r>
              <w:rPr>
                <w:rFonts w:ascii="Times New Roman"/>
                <w:b w:val="false"/>
                <w:i w:val="false"/>
                <w:color w:val="000000"/>
                <w:sz w:val="20"/>
              </w:rPr>
              <w:t>
28) мемлекеттік органдар мен ұйымдардың әскери міндеттілерді броньдау бойынша жұмысын үйлестіру;</w:t>
            </w:r>
          </w:p>
          <w:bookmarkEnd w:id="71"/>
          <w:bookmarkStart w:name="z80" w:id="72"/>
          <w:p>
            <w:pPr>
              <w:spacing w:after="20"/>
              <w:ind w:left="20"/>
              <w:jc w:val="both"/>
            </w:pPr>
            <w:r>
              <w:rPr>
                <w:rFonts w:ascii="Times New Roman"/>
                <w:b w:val="false"/>
                <w:i w:val="false"/>
                <w:color w:val="000000"/>
                <w:sz w:val="20"/>
              </w:rPr>
              <w:t>
29) бірыңғай әскери-техникалық саясатты және әскери-техникалық ынтымақтастықты жүргізуге қатысу;</w:t>
            </w:r>
          </w:p>
          <w:bookmarkEnd w:id="72"/>
          <w:bookmarkStart w:name="z81" w:id="73"/>
          <w:p>
            <w:pPr>
              <w:spacing w:after="20"/>
              <w:ind w:left="20"/>
              <w:jc w:val="both"/>
            </w:pPr>
            <w:r>
              <w:rPr>
                <w:rFonts w:ascii="Times New Roman"/>
                <w:b w:val="false"/>
                <w:i w:val="false"/>
                <w:color w:val="000000"/>
                <w:sz w:val="20"/>
              </w:rPr>
              <w:t>
30) қорғаныс және аэроғарыш өнеркәсібі мен ақпараттық қауіпсіздік саласында ғылыми-зерттеу, тәжірибелік-конструкторлық жұмыстарға және басқа да жұмыстарға басшылықты жүзеге асыру, олардың сапасын бақылауды ұйымдастыру;</w:t>
            </w:r>
          </w:p>
          <w:bookmarkEnd w:id="73"/>
          <w:bookmarkStart w:name="z82" w:id="74"/>
          <w:p>
            <w:pPr>
              <w:spacing w:after="20"/>
              <w:ind w:left="20"/>
              <w:jc w:val="both"/>
            </w:pPr>
            <w:r>
              <w:rPr>
                <w:rFonts w:ascii="Times New Roman"/>
                <w:b w:val="false"/>
                <w:i w:val="false"/>
                <w:color w:val="000000"/>
                <w:sz w:val="20"/>
              </w:rPr>
              <w:t>
31) қорғаныстық тапсырысты қалыптастыру, орналастыру және орындау саласындағы басшылықты жүзеге асыру;</w:t>
            </w:r>
          </w:p>
          <w:bookmarkEnd w:id="74"/>
          <w:bookmarkStart w:name="z83" w:id="75"/>
          <w:p>
            <w:pPr>
              <w:spacing w:after="20"/>
              <w:ind w:left="20"/>
              <w:jc w:val="both"/>
            </w:pPr>
            <w:r>
              <w:rPr>
                <w:rFonts w:ascii="Times New Roman"/>
                <w:b w:val="false"/>
                <w:i w:val="false"/>
                <w:color w:val="000000"/>
                <w:sz w:val="20"/>
              </w:rPr>
              <w:t>
32) Қазақстан Республикасының мемлекеттік қорғаныстық тапсырысын қалыптастыру, орналастыру және орындау қағидаларын әзірлеу;</w:t>
            </w:r>
          </w:p>
          <w:bookmarkEnd w:id="75"/>
          <w:bookmarkStart w:name="z84" w:id="76"/>
          <w:p>
            <w:pPr>
              <w:spacing w:after="20"/>
              <w:ind w:left="20"/>
              <w:jc w:val="both"/>
            </w:pPr>
            <w:r>
              <w:rPr>
                <w:rFonts w:ascii="Times New Roman"/>
                <w:b w:val="false"/>
                <w:i w:val="false"/>
                <w:color w:val="000000"/>
                <w:sz w:val="20"/>
              </w:rPr>
              <w:t>
33) мемлекеттік қорғаныстық тапсырыс жобасын әзірлеу және қалыптастыру, оны Қазақстан Республикасының Үкіметіне бекітуге ұсыну және бекітілген мемлекеттік қорғаныстық тапсырыс тапсырмаларын мемлекеттік тапсырыс берушілер мен орындаушыларға жеткізу;</w:t>
            </w:r>
          </w:p>
          <w:bookmarkEnd w:id="76"/>
          <w:bookmarkStart w:name="z85" w:id="77"/>
          <w:p>
            <w:pPr>
              <w:spacing w:after="20"/>
              <w:ind w:left="20"/>
              <w:jc w:val="both"/>
            </w:pPr>
            <w:r>
              <w:rPr>
                <w:rFonts w:ascii="Times New Roman"/>
                <w:b w:val="false"/>
                <w:i w:val="false"/>
                <w:color w:val="000000"/>
                <w:sz w:val="20"/>
              </w:rPr>
              <w:t>
34) мемлекеттік қорғаныстық тапсырыстың орындалуын бақылауды жүзеге асыру;</w:t>
            </w:r>
          </w:p>
          <w:bookmarkEnd w:id="77"/>
          <w:bookmarkStart w:name="z86" w:id="78"/>
          <w:p>
            <w:pPr>
              <w:spacing w:after="20"/>
              <w:ind w:left="20"/>
              <w:jc w:val="both"/>
            </w:pPr>
            <w:r>
              <w:rPr>
                <w:rFonts w:ascii="Times New Roman"/>
                <w:b w:val="false"/>
                <w:i w:val="false"/>
                <w:color w:val="000000"/>
                <w:sz w:val="20"/>
              </w:rPr>
              <w:t>
35) ғарышкерлікке кандидаттарды іріктеу және ғарышкерлікке кандидат, ғарышкер мәртебесін беру тәртібін бекіту;</w:t>
            </w:r>
          </w:p>
          <w:bookmarkEnd w:id="78"/>
          <w:bookmarkStart w:name="z87" w:id="79"/>
          <w:p>
            <w:pPr>
              <w:spacing w:after="20"/>
              <w:ind w:left="20"/>
              <w:jc w:val="both"/>
            </w:pPr>
            <w:r>
              <w:rPr>
                <w:rFonts w:ascii="Times New Roman"/>
                <w:b w:val="false"/>
                <w:i w:val="false"/>
                <w:color w:val="000000"/>
                <w:sz w:val="20"/>
              </w:rPr>
              <w:t xml:space="preserve">
36) қызметтiк мiндеттерiн атқару кезінде алған жарақатының, мертігуінің, ауруының салдарынан болған мүгедектік белгіленген кезде, сондай-ақ қызметтік міндеттерін атқаруға байланысты қаза тапқан (қайтыс болған) жағдайда ғарышкерлікке кандидатқа, ғарышкерге бiржолғы өтемақы төлеу тәртібін айқындау; </w:t>
            </w:r>
          </w:p>
          <w:bookmarkEnd w:id="79"/>
          <w:bookmarkStart w:name="z88" w:id="80"/>
          <w:p>
            <w:pPr>
              <w:spacing w:after="20"/>
              <w:ind w:left="20"/>
              <w:jc w:val="both"/>
            </w:pPr>
            <w:r>
              <w:rPr>
                <w:rFonts w:ascii="Times New Roman"/>
                <w:b w:val="false"/>
                <w:i w:val="false"/>
                <w:color w:val="000000"/>
                <w:sz w:val="20"/>
              </w:rPr>
              <w:t>
37) ғарыш объектiлерiн және оларға құқықтарды мемлекеттiк тiркеу тәртiбiн бекіту;</w:t>
            </w:r>
          </w:p>
          <w:bookmarkEnd w:id="80"/>
          <w:bookmarkStart w:name="z89" w:id="81"/>
          <w:p>
            <w:pPr>
              <w:spacing w:after="20"/>
              <w:ind w:left="20"/>
              <w:jc w:val="both"/>
            </w:pPr>
            <w:r>
              <w:rPr>
                <w:rFonts w:ascii="Times New Roman"/>
                <w:b w:val="false"/>
                <w:i w:val="false"/>
                <w:color w:val="000000"/>
                <w:sz w:val="20"/>
              </w:rPr>
              <w:t>
38) Қазақстан Республикасының ғарышкерлер жасағы туралы ережені бекіту;</w:t>
            </w:r>
          </w:p>
          <w:bookmarkEnd w:id="81"/>
          <w:bookmarkStart w:name="z90" w:id="82"/>
          <w:p>
            <w:pPr>
              <w:spacing w:after="20"/>
              <w:ind w:left="20"/>
              <w:jc w:val="both"/>
            </w:pPr>
            <w:r>
              <w:rPr>
                <w:rFonts w:ascii="Times New Roman"/>
                <w:b w:val="false"/>
                <w:i w:val="false"/>
                <w:color w:val="000000"/>
                <w:sz w:val="20"/>
              </w:rPr>
              <w:t>
39) жеке және (немесе) заңды тұлғаларға ғарыш аппараттары транспондерлерін ұсыну тәртібін бекіту;</w:t>
            </w:r>
          </w:p>
          <w:bookmarkEnd w:id="82"/>
          <w:bookmarkStart w:name="z91" w:id="83"/>
          <w:p>
            <w:pPr>
              <w:spacing w:after="20"/>
              <w:ind w:left="20"/>
              <w:jc w:val="both"/>
            </w:pPr>
            <w:r>
              <w:rPr>
                <w:rFonts w:ascii="Times New Roman"/>
                <w:b w:val="false"/>
                <w:i w:val="false"/>
                <w:color w:val="000000"/>
                <w:sz w:val="20"/>
              </w:rPr>
              <w:t>
40) Қазақстан Республикасының Қорғаныс министрлігімен бірлесіп Жердi қашықтықтан зондтау ғарыш жүйесі ұлттық операторының ғарыш түсірілімдерін жоспарлау, Жерді ғарыштан қашықтықтан зондтау деректерін алу, өңдеу және тарату тәртiбiн айқындау;</w:t>
            </w:r>
          </w:p>
          <w:bookmarkEnd w:id="83"/>
          <w:bookmarkStart w:name="z92" w:id="84"/>
          <w:p>
            <w:pPr>
              <w:spacing w:after="20"/>
              <w:ind w:left="20"/>
              <w:jc w:val="both"/>
            </w:pPr>
            <w:r>
              <w:rPr>
                <w:rFonts w:ascii="Times New Roman"/>
                <w:b w:val="false"/>
                <w:i w:val="false"/>
                <w:color w:val="000000"/>
                <w:sz w:val="20"/>
              </w:rPr>
              <w:t>
41) Қазақстан Республикасының Қорғаныс министрлігімен бірлесіп дәлдiгi жоғары спутниктiк навигация жүйесi ұлттық операторының спутниктiк навигациялық қызметтердi ұйымдастыру және ұсыну тәртiбiн айқындау;</w:t>
            </w:r>
          </w:p>
          <w:bookmarkEnd w:id="84"/>
          <w:bookmarkStart w:name="z93" w:id="85"/>
          <w:p>
            <w:pPr>
              <w:spacing w:after="20"/>
              <w:ind w:left="20"/>
              <w:jc w:val="both"/>
            </w:pPr>
            <w:r>
              <w:rPr>
                <w:rFonts w:ascii="Times New Roman"/>
                <w:b w:val="false"/>
                <w:i w:val="false"/>
                <w:color w:val="000000"/>
                <w:sz w:val="20"/>
              </w:rPr>
              <w:t>
42) ғарыш жүйелерінің ұлттық операторларын Қазақстан Республикасы Үкіметінің айқындауы үшін ұсыну;</w:t>
            </w:r>
          </w:p>
          <w:bookmarkEnd w:id="85"/>
          <w:bookmarkStart w:name="z94" w:id="86"/>
          <w:p>
            <w:pPr>
              <w:spacing w:after="20"/>
              <w:ind w:left="20"/>
              <w:jc w:val="both"/>
            </w:pPr>
            <w:r>
              <w:rPr>
                <w:rFonts w:ascii="Times New Roman"/>
                <w:b w:val="false"/>
                <w:i w:val="false"/>
                <w:color w:val="000000"/>
                <w:sz w:val="20"/>
              </w:rPr>
              <w:t>
43) ғарыш инфрақұрылымы объектілерін жасау, пайдалану және дамыту шығындарының нормативтерін бекіту;</w:t>
            </w:r>
          </w:p>
          <w:bookmarkEnd w:id="86"/>
          <w:bookmarkStart w:name="z95" w:id="87"/>
          <w:p>
            <w:pPr>
              <w:spacing w:after="20"/>
              <w:ind w:left="20"/>
              <w:jc w:val="both"/>
            </w:pPr>
            <w:r>
              <w:rPr>
                <w:rFonts w:ascii="Times New Roman"/>
                <w:b w:val="false"/>
                <w:i w:val="false"/>
                <w:color w:val="000000"/>
                <w:sz w:val="20"/>
              </w:rPr>
              <w:t>
44) Қазақстан Республикасының аумағында, сондай-ақ ғарыш кеңістігінде ғарыш жүйелерін құру және пайдалану (қолдану) қағидаларын, Қазақстан Республикасының аумағында ғарыш зымыран кешендерін құру және пайдалану (қолдану) қағидаларын бекіту;</w:t>
            </w:r>
          </w:p>
          <w:bookmarkEnd w:id="87"/>
          <w:bookmarkStart w:name="z96" w:id="88"/>
          <w:p>
            <w:pPr>
              <w:spacing w:after="20"/>
              <w:ind w:left="20"/>
              <w:jc w:val="both"/>
            </w:pPr>
            <w:r>
              <w:rPr>
                <w:rFonts w:ascii="Times New Roman"/>
                <w:b w:val="false"/>
                <w:i w:val="false"/>
                <w:color w:val="000000"/>
                <w:sz w:val="20"/>
              </w:rPr>
              <w:t>
45) пайдаланудан шығарылған ғарыш объектілері мен техникалық құралдарды кәдеге жарату тәртібін айқындау;</w:t>
            </w:r>
          </w:p>
          <w:bookmarkEnd w:id="88"/>
          <w:bookmarkStart w:name="z97" w:id="89"/>
          <w:p>
            <w:pPr>
              <w:spacing w:after="20"/>
              <w:ind w:left="20"/>
              <w:jc w:val="both"/>
            </w:pPr>
            <w:r>
              <w:rPr>
                <w:rFonts w:ascii="Times New Roman"/>
                <w:b w:val="false"/>
                <w:i w:val="false"/>
                <w:color w:val="000000"/>
                <w:sz w:val="20"/>
              </w:rPr>
              <w:t>
46) ғарыш қызметі саласындағы аяқталған жобалар бойынша нәтижелерді қабылдау тәртібін бекіту;</w:t>
            </w:r>
          </w:p>
          <w:bookmarkEnd w:id="89"/>
          <w:bookmarkStart w:name="z98" w:id="90"/>
          <w:p>
            <w:pPr>
              <w:spacing w:after="20"/>
              <w:ind w:left="20"/>
              <w:jc w:val="both"/>
            </w:pPr>
            <w:r>
              <w:rPr>
                <w:rFonts w:ascii="Times New Roman"/>
                <w:b w:val="false"/>
                <w:i w:val="false"/>
                <w:color w:val="000000"/>
                <w:sz w:val="20"/>
              </w:rPr>
              <w:t>
47) ғарыш қызметi саласындағы халықаралық ынтымақтастықты жүзеге асыру және халықаралық ұйымдар мен шет мемлекеттерде Қазақстан Республикасының мүддесiн бiлдiру;</w:t>
            </w:r>
          </w:p>
          <w:bookmarkEnd w:id="90"/>
          <w:bookmarkStart w:name="z99" w:id="91"/>
          <w:p>
            <w:pPr>
              <w:spacing w:after="20"/>
              <w:ind w:left="20"/>
              <w:jc w:val="both"/>
            </w:pPr>
            <w:r>
              <w:rPr>
                <w:rFonts w:ascii="Times New Roman"/>
                <w:b w:val="false"/>
                <w:i w:val="false"/>
                <w:color w:val="000000"/>
                <w:sz w:val="20"/>
              </w:rPr>
              <w:t>
48) ғарыш қызметi саласындағы мемлекеттік реттеуді жүзеге асыру;</w:t>
            </w:r>
          </w:p>
          <w:bookmarkEnd w:id="91"/>
          <w:bookmarkStart w:name="z100" w:id="92"/>
          <w:p>
            <w:pPr>
              <w:spacing w:after="20"/>
              <w:ind w:left="20"/>
              <w:jc w:val="both"/>
            </w:pPr>
            <w:r>
              <w:rPr>
                <w:rFonts w:ascii="Times New Roman"/>
                <w:b w:val="false"/>
                <w:i w:val="false"/>
                <w:color w:val="000000"/>
                <w:sz w:val="20"/>
              </w:rPr>
              <w:t>
49) халықаралық стандарттарға және Қазақстан Республикасының заңнамасына сәйкес ғарыш кеңістігіне ұшырылатын Қазақстан Республикасының ғарыш объектілерін таңбалау тәртібін айқындау;</w:t>
            </w:r>
          </w:p>
          <w:bookmarkEnd w:id="92"/>
          <w:bookmarkStart w:name="z101" w:id="93"/>
          <w:p>
            <w:pPr>
              <w:spacing w:after="20"/>
              <w:ind w:left="20"/>
              <w:jc w:val="both"/>
            </w:pPr>
            <w:r>
              <w:rPr>
                <w:rFonts w:ascii="Times New Roman"/>
                <w:b w:val="false"/>
                <w:i w:val="false"/>
                <w:color w:val="000000"/>
                <w:sz w:val="20"/>
              </w:rPr>
              <w:t>
50) ғарыш қызметі саласындағы жобаларға салалық сараптаманы жүзеге асыру тәртібін айқындау;</w:t>
            </w:r>
          </w:p>
          <w:bookmarkEnd w:id="93"/>
          <w:bookmarkStart w:name="z102" w:id="94"/>
          <w:p>
            <w:pPr>
              <w:spacing w:after="20"/>
              <w:ind w:left="20"/>
              <w:jc w:val="both"/>
            </w:pPr>
            <w:r>
              <w:rPr>
                <w:rFonts w:ascii="Times New Roman"/>
                <w:b w:val="false"/>
                <w:i w:val="false"/>
                <w:color w:val="000000"/>
                <w:sz w:val="20"/>
              </w:rPr>
              <w:t>
51) ғарыш қызметі саласындағы және "Байқоңыр" кешені бойынша халықаралық шарттардан туындайтын Қазақстан Республикасының міндеттемелерін орындауды және құқықтарын жүзеге асыруды қамтамасыз ету, сондай-ақ халықаралық шарттардың басқа да қатысушыларының өз міндеттемелерін орындауын қадағалау;</w:t>
            </w:r>
          </w:p>
          <w:bookmarkEnd w:id="94"/>
          <w:bookmarkStart w:name="z103" w:id="95"/>
          <w:p>
            <w:pPr>
              <w:spacing w:after="20"/>
              <w:ind w:left="20"/>
              <w:jc w:val="both"/>
            </w:pPr>
            <w:r>
              <w:rPr>
                <w:rFonts w:ascii="Times New Roman"/>
                <w:b w:val="false"/>
                <w:i w:val="false"/>
                <w:color w:val="000000"/>
                <w:sz w:val="20"/>
              </w:rPr>
              <w:t>
52) Ресей Федерациясы "Байқоңыр" ғарыш айлағынан жүзеге асыратын ғарыш аппараттарын ұшыру және зымырандарды сынақтық ұшыру жоспарлары бойынша қорытындыларды әзірлеу, келісу және Қазақстан Республикасының Үкіметіне енгізу;</w:t>
            </w:r>
          </w:p>
          <w:bookmarkEnd w:id="95"/>
          <w:bookmarkStart w:name="z104" w:id="96"/>
          <w:p>
            <w:pPr>
              <w:spacing w:after="20"/>
              <w:ind w:left="20"/>
              <w:jc w:val="both"/>
            </w:pPr>
            <w:r>
              <w:rPr>
                <w:rFonts w:ascii="Times New Roman"/>
                <w:b w:val="false"/>
                <w:i w:val="false"/>
                <w:color w:val="000000"/>
                <w:sz w:val="20"/>
              </w:rPr>
              <w:t>
53) Қазақстан Республикасы үшін жасалатын ғарыш техникасын өндіруге арналған мемлекеттік тапсырмалардың тізбесін Қазақстан Республикасының Үкіметіне бекітуге енгізу;</w:t>
            </w:r>
          </w:p>
          <w:bookmarkEnd w:id="96"/>
          <w:bookmarkStart w:name="z105" w:id="97"/>
          <w:p>
            <w:pPr>
              <w:spacing w:after="20"/>
              <w:ind w:left="20"/>
              <w:jc w:val="both"/>
            </w:pPr>
            <w:r>
              <w:rPr>
                <w:rFonts w:ascii="Times New Roman"/>
                <w:b w:val="false"/>
                <w:i w:val="false"/>
                <w:color w:val="000000"/>
                <w:sz w:val="20"/>
              </w:rPr>
              <w:t>
54) ғарыш объектілері тіркелімінің нысанын бекіту;</w:t>
            </w:r>
          </w:p>
          <w:bookmarkEnd w:id="97"/>
          <w:bookmarkStart w:name="z106" w:id="98"/>
          <w:p>
            <w:pPr>
              <w:spacing w:after="20"/>
              <w:ind w:left="20"/>
              <w:jc w:val="both"/>
            </w:pPr>
            <w:r>
              <w:rPr>
                <w:rFonts w:ascii="Times New Roman"/>
                <w:b w:val="false"/>
                <w:i w:val="false"/>
                <w:color w:val="000000"/>
                <w:sz w:val="20"/>
              </w:rPr>
              <w:t>
55) мемлекеттік материалдық резерв жүйесін басқару;</w:t>
            </w:r>
          </w:p>
          <w:bookmarkEnd w:id="98"/>
          <w:bookmarkStart w:name="z107" w:id="99"/>
          <w:p>
            <w:pPr>
              <w:spacing w:after="20"/>
              <w:ind w:left="20"/>
              <w:jc w:val="both"/>
            </w:pPr>
            <w:r>
              <w:rPr>
                <w:rFonts w:ascii="Times New Roman"/>
                <w:b w:val="false"/>
                <w:i w:val="false"/>
                <w:color w:val="000000"/>
                <w:sz w:val="20"/>
              </w:rPr>
              <w:t>
56) броньнан шығару тәртібімен төтенше жағдайлардың алдын алу және жою жөнінде шаралар қабылдау үшін азаматтық қорғау саласындағы уәкілетті органның мемлекеттік материалдық резервтің материалдық құндылықтарын шығару туралы шешімін келісу;</w:t>
            </w:r>
          </w:p>
          <w:bookmarkEnd w:id="99"/>
          <w:bookmarkStart w:name="z108" w:id="100"/>
          <w:p>
            <w:pPr>
              <w:spacing w:after="20"/>
              <w:ind w:left="20"/>
              <w:jc w:val="both"/>
            </w:pPr>
            <w:r>
              <w:rPr>
                <w:rFonts w:ascii="Times New Roman"/>
                <w:b w:val="false"/>
                <w:i w:val="false"/>
                <w:color w:val="000000"/>
                <w:sz w:val="20"/>
              </w:rPr>
              <w:t>
57) шығарылатын материалдық құндылықтарды алушыларды – сауда қызметінің субъектілерін, сауда үстемесінің көлемін, бағасын және мөлшерін көрсете отырып, нарыққа реттеушілік әсер ету үшін мемлекеттік материалдық резервтің материалдық құндылықтарын шығару қажеттілігі туралы сауда қызметін реттеу саласындағы уәкілетті органның және агроөнеркәсіптік кешенді дамыту саласындағы уәкілетті органның ұсынысын келісу;</w:t>
            </w:r>
          </w:p>
          <w:bookmarkEnd w:id="100"/>
          <w:bookmarkStart w:name="z109" w:id="101"/>
          <w:p>
            <w:pPr>
              <w:spacing w:after="20"/>
              <w:ind w:left="20"/>
              <w:jc w:val="both"/>
            </w:pPr>
            <w:r>
              <w:rPr>
                <w:rFonts w:ascii="Times New Roman"/>
                <w:b w:val="false"/>
                <w:i w:val="false"/>
                <w:color w:val="000000"/>
                <w:sz w:val="20"/>
              </w:rPr>
              <w:t>
58) мемлекеттік материалдық резервтің материалдық құндылықтарын сақтау нормативтерін бекіту;</w:t>
            </w:r>
          </w:p>
          <w:bookmarkEnd w:id="101"/>
          <w:bookmarkStart w:name="z110" w:id="102"/>
          <w:p>
            <w:pPr>
              <w:spacing w:after="20"/>
              <w:ind w:left="20"/>
              <w:jc w:val="both"/>
            </w:pPr>
            <w:r>
              <w:rPr>
                <w:rFonts w:ascii="Times New Roman"/>
                <w:b w:val="false"/>
                <w:i w:val="false"/>
                <w:color w:val="000000"/>
                <w:sz w:val="20"/>
              </w:rPr>
              <w:t>
59) мемлекеттік материалдық резервке материалдық құндылықтарды жеткізуге тапсырысты орналастыру;</w:t>
            </w:r>
          </w:p>
          <w:bookmarkEnd w:id="102"/>
          <w:bookmarkStart w:name="z111" w:id="103"/>
          <w:p>
            <w:pPr>
              <w:spacing w:after="20"/>
              <w:ind w:left="20"/>
              <w:jc w:val="both"/>
            </w:pPr>
            <w:r>
              <w:rPr>
                <w:rFonts w:ascii="Times New Roman"/>
                <w:b w:val="false"/>
                <w:i w:val="false"/>
                <w:color w:val="000000"/>
                <w:sz w:val="20"/>
              </w:rPr>
              <w:t>
60) ақпараттық қауіпсіздікті қамтамасыз ету саласындағы бірыңғай мемлекеттік саясатты іске асыру;</w:t>
            </w:r>
          </w:p>
          <w:bookmarkEnd w:id="103"/>
          <w:bookmarkStart w:name="z112" w:id="104"/>
          <w:p>
            <w:pPr>
              <w:spacing w:after="20"/>
              <w:ind w:left="20"/>
              <w:jc w:val="both"/>
            </w:pPr>
            <w:r>
              <w:rPr>
                <w:rFonts w:ascii="Times New Roman"/>
                <w:b w:val="false"/>
                <w:i w:val="false"/>
                <w:color w:val="000000"/>
                <w:sz w:val="20"/>
              </w:rPr>
              <w:t>
61) ақпараттық қауіпсіздікті қамтамасыз ету жөніндегі құқықтық, әкімшілік және өзге де шараларды әзірлеу, олардың іске асырылуы мен сақталуын бақылауды жүзеге асыру, сондай-ақ ақпараттық қауіпсіздікті қамтамасыз ету бойынша қызметті ведомствоаралық үйлестіру;</w:t>
            </w:r>
          </w:p>
          <w:bookmarkEnd w:id="104"/>
          <w:bookmarkStart w:name="z113" w:id="105"/>
          <w:p>
            <w:pPr>
              <w:spacing w:after="20"/>
              <w:ind w:left="20"/>
              <w:jc w:val="both"/>
            </w:pPr>
            <w:r>
              <w:rPr>
                <w:rFonts w:ascii="Times New Roman"/>
                <w:b w:val="false"/>
                <w:i w:val="false"/>
                <w:color w:val="000000"/>
                <w:sz w:val="20"/>
              </w:rPr>
              <w:t>
62) сервистік бағдарламалық өнімге, "электрондық үкіметтің" ақпараттық-коммуникациялық платформасына, мемлекеттік органның интернет-ресурсына және ақпараттық жүйеге олардың ақпараттық қауіпсіздік талаптарына сәйкестігі тұрғысынан сынақтар жүргізу әдістемесі мен қағидаларын бекіту;</w:t>
            </w:r>
          </w:p>
          <w:bookmarkEnd w:id="105"/>
          <w:bookmarkStart w:name="z114" w:id="106"/>
          <w:p>
            <w:pPr>
              <w:spacing w:after="20"/>
              <w:ind w:left="20"/>
              <w:jc w:val="both"/>
            </w:pPr>
            <w:r>
              <w:rPr>
                <w:rFonts w:ascii="Times New Roman"/>
                <w:b w:val="false"/>
                <w:i w:val="false"/>
                <w:color w:val="000000"/>
                <w:sz w:val="20"/>
              </w:rPr>
              <w:t>
63) ақпараттық жүйені, "электрондық үкіметтің" ақпараттық-коммуникациялық платформасын, мемлекеттік органның интернет-ресурсын олардың ақпараттық қауіпсіздік талаптарына сәйкестігі тұрғысынан аттестаттық зерттеп-қарауды жүргізу әдістемесін бекіту;</w:t>
            </w:r>
          </w:p>
          <w:bookmarkEnd w:id="106"/>
          <w:bookmarkStart w:name="z115" w:id="107"/>
          <w:p>
            <w:pPr>
              <w:spacing w:after="20"/>
              <w:ind w:left="20"/>
              <w:jc w:val="both"/>
            </w:pPr>
            <w:r>
              <w:rPr>
                <w:rFonts w:ascii="Times New Roman"/>
                <w:b w:val="false"/>
                <w:i w:val="false"/>
                <w:color w:val="000000"/>
                <w:sz w:val="20"/>
              </w:rPr>
              <w:t>
64) ұлттық қауіпсіздік органдарымен келісу бойынша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қағидаларын бекіту;</w:t>
            </w:r>
          </w:p>
          <w:bookmarkEnd w:id="107"/>
          <w:bookmarkStart w:name="z442" w:id="108"/>
          <w:p>
            <w:pPr>
              <w:spacing w:after="20"/>
              <w:ind w:left="20"/>
              <w:jc w:val="both"/>
            </w:pPr>
            <w:r>
              <w:rPr>
                <w:rFonts w:ascii="Times New Roman"/>
                <w:b w:val="false"/>
                <w:i w:val="false"/>
                <w:color w:val="000000"/>
                <w:sz w:val="20"/>
              </w:rPr>
              <w:t>
64-1) 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қағидаларын бекіту;</w:t>
            </w:r>
          </w:p>
          <w:bookmarkEnd w:id="108"/>
          <w:bookmarkStart w:name="z443" w:id="109"/>
          <w:p>
            <w:pPr>
              <w:spacing w:after="20"/>
              <w:ind w:left="20"/>
              <w:jc w:val="both"/>
            </w:pPr>
            <w:r>
              <w:rPr>
                <w:rFonts w:ascii="Times New Roman"/>
                <w:b w:val="false"/>
                <w:i w:val="false"/>
                <w:color w:val="000000"/>
                <w:sz w:val="20"/>
              </w:rPr>
              <w:t>
64-2) әлеуметтік, табиғи және техногендік сипаттағы төтенше жағдайлар кезінде, төтенше жағдай немесе соғыс жағдайы енгізілген кезде интернет-ресурстарды және ақпараттық-коммуникациялық инфрақұрылым объектілерін басқару жөніндегі қызметті үйлестіруді жүзеге асыру;</w:t>
            </w:r>
          </w:p>
          <w:bookmarkEnd w:id="109"/>
          <w:bookmarkStart w:name="z444" w:id="110"/>
          <w:p>
            <w:pPr>
              <w:spacing w:after="20"/>
              <w:ind w:left="20"/>
              <w:jc w:val="both"/>
            </w:pPr>
            <w:r>
              <w:rPr>
                <w:rFonts w:ascii="Times New Roman"/>
                <w:b w:val="false"/>
                <w:i w:val="false"/>
                <w:color w:val="000000"/>
                <w:sz w:val="20"/>
              </w:rPr>
              <w:t>
64-3)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10"/>
          <w:bookmarkStart w:name="z445" w:id="111"/>
          <w:p>
            <w:pPr>
              <w:spacing w:after="20"/>
              <w:ind w:left="20"/>
              <w:jc w:val="both"/>
            </w:pPr>
            <w:r>
              <w:rPr>
                <w:rFonts w:ascii="Times New Roman"/>
                <w:b w:val="false"/>
                <w:i w:val="false"/>
                <w:color w:val="000000"/>
                <w:sz w:val="20"/>
              </w:rPr>
              <w:t>
64-4) домендік атаулардың әкімшісін және тіркеуішін айқындау, интернеттің қазақстандық сегментiнiң кеңістігінде домендiк атауларды тiркеу, пайдалану және бөлу қағидаларын бекiту;</w:t>
            </w:r>
          </w:p>
          <w:bookmarkEnd w:id="111"/>
          <w:bookmarkStart w:name="z446" w:id="112"/>
          <w:p>
            <w:pPr>
              <w:spacing w:after="20"/>
              <w:ind w:left="20"/>
              <w:jc w:val="both"/>
            </w:pPr>
            <w:r>
              <w:rPr>
                <w:rFonts w:ascii="Times New Roman"/>
                <w:b w:val="false"/>
                <w:i w:val="false"/>
                <w:color w:val="000000"/>
                <w:sz w:val="20"/>
              </w:rPr>
              <w:t>
64-5) электрондық ақпараттық ресурстарды сақтаудың бірыңғай ұлттық резервтік платформасын құру және оның жұмыс істеуін қамтамасыз ету қағидаларын, ақпараттық-коммуникациялық инфрақұрылымның аса маңызды объектілерінің электрондық ақпараттық ресурстарын резервтік көшірудің кезеңділігін бекіту;</w:t>
            </w:r>
          </w:p>
          <w:bookmarkEnd w:id="112"/>
          <w:bookmarkStart w:name="z447" w:id="113"/>
          <w:p>
            <w:pPr>
              <w:spacing w:after="20"/>
              <w:ind w:left="20"/>
              <w:jc w:val="both"/>
            </w:pPr>
            <w:r>
              <w:rPr>
                <w:rFonts w:ascii="Times New Roman"/>
                <w:b w:val="false"/>
                <w:i w:val="false"/>
                <w:color w:val="000000"/>
                <w:sz w:val="20"/>
              </w:rPr>
              <w:t>
64-6) қорғау бейіндерін және қорғау бейіндерін әзірлеу әдістемесін бекіту;</w:t>
            </w:r>
          </w:p>
          <w:bookmarkEnd w:id="113"/>
          <w:bookmarkStart w:name="z448" w:id="114"/>
          <w:p>
            <w:pPr>
              <w:spacing w:after="20"/>
              <w:ind w:left="20"/>
              <w:jc w:val="both"/>
            </w:pPr>
            <w:r>
              <w:rPr>
                <w:rFonts w:ascii="Times New Roman"/>
                <w:b w:val="false"/>
                <w:i w:val="false"/>
                <w:color w:val="000000"/>
                <w:sz w:val="20"/>
              </w:rPr>
              <w:t>
64-7) ақпараттық қауіпсіздікті қамтамасыз етудің жедел орталықтары мен Ақпараттық қауіпсіздікті ұлттық үйлестіру орталығы арасында ақпараттық қауіпсіздікті қамтамасыз ету үшін қажетті ақпарат алмасу қағидаларын бекіту;</w:t>
            </w:r>
          </w:p>
          <w:bookmarkEnd w:id="114"/>
          <w:bookmarkStart w:name="z449" w:id="115"/>
          <w:p>
            <w:pPr>
              <w:spacing w:after="20"/>
              <w:ind w:left="20"/>
              <w:jc w:val="both"/>
            </w:pPr>
            <w:r>
              <w:rPr>
                <w:rFonts w:ascii="Times New Roman"/>
                <w:b w:val="false"/>
                <w:i w:val="false"/>
                <w:color w:val="000000"/>
                <w:sz w:val="20"/>
              </w:rPr>
              <w:t>
64-8) электрондық өнеркәсіптің және бағдарламалық қамтылымның сенім білдірілген өнімінің тізілімін қалыптастыру және жүргізу қағидаларын, сондай-ақ электрондық өнеркәсіптің және бағдарламалық қамтылымның өнімін электрондық өнеркәсіптің және бағдарламалық қамтылымның сенім білдірілген өнімінің тізіліміне енгізу өлшемшарттарын бекіту;</w:t>
            </w:r>
          </w:p>
          <w:bookmarkEnd w:id="115"/>
          <w:bookmarkStart w:name="z450" w:id="116"/>
          <w:p>
            <w:pPr>
              <w:spacing w:after="20"/>
              <w:ind w:left="20"/>
              <w:jc w:val="both"/>
            </w:pPr>
            <w:r>
              <w:rPr>
                <w:rFonts w:ascii="Times New Roman"/>
                <w:b w:val="false"/>
                <w:i w:val="false"/>
                <w:color w:val="000000"/>
                <w:sz w:val="20"/>
              </w:rPr>
              <w:t>
64-9) электрондық ақпараттық ресурстардың резервтік көшірмелерін электрондық ақпараттық ресурстарды резервтік сақтаудың бірыңғай платформасына беру тәртібін және мерзімін бекіту;</w:t>
            </w:r>
          </w:p>
          <w:bookmarkEnd w:id="116"/>
          <w:bookmarkStart w:name="z451" w:id="117"/>
          <w:p>
            <w:pPr>
              <w:spacing w:after="20"/>
              <w:ind w:left="20"/>
              <w:jc w:val="both"/>
            </w:pPr>
            <w:r>
              <w:rPr>
                <w:rFonts w:ascii="Times New Roman"/>
                <w:b w:val="false"/>
                <w:i w:val="false"/>
                <w:color w:val="000000"/>
                <w:sz w:val="20"/>
              </w:rPr>
              <w:t>
64-10) ақпараттық жүйелердің аудитін жүргізу қағидаларын келісу;</w:t>
            </w:r>
          </w:p>
          <w:bookmarkEnd w:id="117"/>
          <w:bookmarkStart w:name="z452" w:id="118"/>
          <w:p>
            <w:pPr>
              <w:spacing w:after="20"/>
              <w:ind w:left="20"/>
              <w:jc w:val="both"/>
            </w:pPr>
            <w:r>
              <w:rPr>
                <w:rFonts w:ascii="Times New Roman"/>
                <w:b w:val="false"/>
                <w:i w:val="false"/>
                <w:color w:val="000000"/>
                <w:sz w:val="20"/>
              </w:rPr>
              <w:t>
64-11) "электрондық әкімдіктің" үлгілік архитектурасын келісу;</w:t>
            </w:r>
          </w:p>
          <w:bookmarkEnd w:id="118"/>
          <w:bookmarkStart w:name="z453" w:id="119"/>
          <w:p>
            <w:pPr>
              <w:spacing w:after="20"/>
              <w:ind w:left="20"/>
              <w:jc w:val="both"/>
            </w:pPr>
            <w:r>
              <w:rPr>
                <w:rFonts w:ascii="Times New Roman"/>
                <w:b w:val="false"/>
                <w:i w:val="false"/>
                <w:color w:val="000000"/>
                <w:sz w:val="20"/>
              </w:rPr>
              <w:t>
64-12) "электрондық үкіметтің" архитектурасын дамыту жөніндегі талаптарды келісу;</w:t>
            </w:r>
          </w:p>
          <w:bookmarkEnd w:id="119"/>
          <w:bookmarkStart w:name="z454" w:id="120"/>
          <w:p>
            <w:pPr>
              <w:spacing w:after="20"/>
              <w:ind w:left="20"/>
              <w:jc w:val="both"/>
            </w:pPr>
            <w:r>
              <w:rPr>
                <w:rFonts w:ascii="Times New Roman"/>
                <w:b w:val="false"/>
                <w:i w:val="false"/>
                <w:color w:val="000000"/>
                <w:sz w:val="20"/>
              </w:rPr>
              <w:t>
64-13) мемлекеттік органдардың ақпараттық жүйелерін құруға немесе дамытуға арналған техникалық тапсырмаларды жасау және қарау қағидаларын келісу;</w:t>
            </w:r>
          </w:p>
          <w:bookmarkEnd w:id="120"/>
          <w:bookmarkStart w:name="z455" w:id="121"/>
          <w:p>
            <w:pPr>
              <w:spacing w:after="20"/>
              <w:ind w:left="20"/>
              <w:jc w:val="both"/>
            </w:pPr>
            <w:r>
              <w:rPr>
                <w:rFonts w:ascii="Times New Roman"/>
                <w:b w:val="false"/>
                <w:i w:val="false"/>
                <w:color w:val="000000"/>
                <w:sz w:val="20"/>
              </w:rPr>
              <w:t>
64-14) ақпараттық қауіпсіздікті басқару жүйелерінің болуы туралы, сондай-ақ ақпараттық қауіпсіздікті қамтамасыз етуге қойылатын талаптардың сақталуы туралы мәліметтерді банктердің Қазақстан Республикасының Ақпараттық қауіпсіздікті ұлттық үйлестіру орталығына ұсыну қағидалары мен мерзімдерін келісу;</w:t>
            </w:r>
          </w:p>
          <w:bookmarkEnd w:id="121"/>
          <w:bookmarkStart w:name="z116" w:id="122"/>
          <w:p>
            <w:pPr>
              <w:spacing w:after="20"/>
              <w:ind w:left="20"/>
              <w:jc w:val="both"/>
            </w:pPr>
            <w:r>
              <w:rPr>
                <w:rFonts w:ascii="Times New Roman"/>
                <w:b w:val="false"/>
                <w:i w:val="false"/>
                <w:color w:val="000000"/>
                <w:sz w:val="20"/>
              </w:rPr>
              <w:t>
65)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жасау;</w:t>
            </w:r>
          </w:p>
          <w:bookmarkEnd w:id="122"/>
          <w:bookmarkStart w:name="z117" w:id="123"/>
          <w:p>
            <w:pPr>
              <w:spacing w:after="20"/>
              <w:ind w:left="20"/>
              <w:jc w:val="both"/>
            </w:pPr>
            <w:r>
              <w:rPr>
                <w:rFonts w:ascii="Times New Roman"/>
                <w:b w:val="false"/>
                <w:i w:val="false"/>
                <w:color w:val="000000"/>
                <w:sz w:val="20"/>
              </w:rPr>
              <w:t>
66) Қазақстан Республикасының Үкiметiне ақпараттық қауiпсiздiктi қамтамасыз ету мәселелерiн құқықтық реттеу жөнiнде ұсыныстар, оның ішінде тиiстi шешiмдердiң жобаларын енгiзу;</w:t>
            </w:r>
          </w:p>
          <w:bookmarkEnd w:id="123"/>
          <w:bookmarkStart w:name="z118" w:id="124"/>
          <w:p>
            <w:pPr>
              <w:spacing w:after="20"/>
              <w:ind w:left="20"/>
              <w:jc w:val="both"/>
            </w:pPr>
            <w:r>
              <w:rPr>
                <w:rFonts w:ascii="Times New Roman"/>
                <w:b w:val="false"/>
                <w:i w:val="false"/>
                <w:color w:val="000000"/>
                <w:sz w:val="20"/>
              </w:rPr>
              <w:t>
67) ақпараттық қауіпсіздікті қамтамасыз ету мәселелері бойынша нормативтік құқықтық актілер талаптарының орындалмағаны үшін мемлекеттік органдар мен ұйымдар басшыларының жауапкершілігі туралы ұсыныстар енгізу;</w:t>
            </w:r>
          </w:p>
          <w:bookmarkEnd w:id="124"/>
          <w:bookmarkStart w:name="z469" w:id="125"/>
          <w:p>
            <w:pPr>
              <w:spacing w:after="20"/>
              <w:ind w:left="20"/>
              <w:jc w:val="both"/>
            </w:pPr>
            <w:r>
              <w:rPr>
                <w:rFonts w:ascii="Times New Roman"/>
                <w:b w:val="false"/>
                <w:i w:val="false"/>
                <w:color w:val="000000"/>
                <w:sz w:val="20"/>
              </w:rPr>
              <w:t>
67-1) жауынгерлік қол атыс қаруы мен оның патрондарын әзірлеу, жасау, жөндеу, сату, сатып алу жөніндегі қызметті лицензиялауды жүзеге асыру;</w:t>
            </w:r>
          </w:p>
          <w:bookmarkEnd w:id="125"/>
          <w:bookmarkStart w:name="z470" w:id="126"/>
          <w:p>
            <w:pPr>
              <w:spacing w:after="20"/>
              <w:ind w:left="20"/>
              <w:jc w:val="both"/>
            </w:pPr>
            <w:r>
              <w:rPr>
                <w:rFonts w:ascii="Times New Roman"/>
                <w:b w:val="false"/>
                <w:i w:val="false"/>
                <w:color w:val="000000"/>
                <w:sz w:val="20"/>
              </w:rPr>
              <w:t>
67-2) босатылатын оқ-дәрiлердi, қару-жарақтарды, әскери техниканы, арнайы құралдарды жою (құрту, кәдеге жарату, көму) және өңдеу жөнiндегi қызметті лицензиялауды жүзеге асыру;</w:t>
            </w:r>
          </w:p>
          <w:bookmarkEnd w:id="126"/>
          <w:bookmarkStart w:name="z471" w:id="127"/>
          <w:p>
            <w:pPr>
              <w:spacing w:after="20"/>
              <w:ind w:left="20"/>
              <w:jc w:val="both"/>
            </w:pPr>
            <w:r>
              <w:rPr>
                <w:rFonts w:ascii="Times New Roman"/>
                <w:b w:val="false"/>
                <w:i w:val="false"/>
                <w:color w:val="000000"/>
                <w:sz w:val="20"/>
              </w:rPr>
              <w:t>
67-3) монтаждауды, реттеуді,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және оларды өндiруге арналған жабдықтарды әзiрлеу, өндiру, жөндеу, сатып алу және өткiзу жөнiндегi қызметтi лицензиялауды жүзеге асыру;</w:t>
            </w:r>
          </w:p>
          <w:bookmarkEnd w:id="127"/>
          <w:bookmarkStart w:name="z119" w:id="128"/>
          <w:p>
            <w:pPr>
              <w:spacing w:after="20"/>
              <w:ind w:left="20"/>
              <w:jc w:val="both"/>
            </w:pPr>
            <w:r>
              <w:rPr>
                <w:rFonts w:ascii="Times New Roman"/>
                <w:b w:val="false"/>
                <w:i w:val="false"/>
                <w:color w:val="000000"/>
                <w:sz w:val="20"/>
              </w:rPr>
              <w:t>
68)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128"/>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16-тармаққа өзгеріс енгізілді - ҚР Үкіметінің 13.04.2018 </w:t>
            </w:r>
            <w:r>
              <w:rPr>
                <w:rFonts w:ascii="Times New Roman"/>
                <w:b w:val="false"/>
                <w:i w:val="false"/>
                <w:color w:val="000000"/>
                <w:sz w:val="20"/>
              </w:rPr>
              <w:t>№ 188</w:t>
            </w:r>
            <w:r>
              <w:rPr>
                <w:rFonts w:ascii="Times New Roman"/>
                <w:b w:val="false"/>
                <w:i w:val="false"/>
                <w:color w:val="ff0000"/>
                <w:sz w:val="20"/>
              </w:rPr>
              <w:t xml:space="preserve">; 16.10.2018 </w:t>
            </w:r>
            <w:r>
              <w:rPr>
                <w:rFonts w:ascii="Times New Roman"/>
                <w:b w:val="false"/>
                <w:i w:val="false"/>
                <w:color w:val="000000"/>
                <w:sz w:val="20"/>
              </w:rPr>
              <w:t>№ 642</w:t>
            </w:r>
            <w:r>
              <w:rPr>
                <w:rFonts w:ascii="Times New Roman"/>
                <w:b w:val="false"/>
                <w:i w:val="false"/>
                <w:color w:val="ff0000"/>
                <w:sz w:val="20"/>
              </w:rPr>
              <w:t xml:space="preserve"> қаулысымен.</w:t>
            </w:r>
          </w:p>
          <w:p>
            <w:pPr>
              <w:spacing w:after="20"/>
              <w:ind w:left="20"/>
              <w:jc w:val="both"/>
            </w:pPr>
          </w:p>
          <w:p>
            <w:pPr>
              <w:spacing w:after="20"/>
              <w:ind w:left="20"/>
              <w:jc w:val="both"/>
            </w:pPr>
          </w:p>
          <w:bookmarkStart w:name="z120" w:id="129"/>
          <w:p>
            <w:pPr>
              <w:spacing w:after="20"/>
              <w:ind w:left="20"/>
              <w:jc w:val="both"/>
            </w:pPr>
            <w:r>
              <w:rPr>
                <w:rFonts w:ascii="Times New Roman"/>
                <w:b w:val="false"/>
                <w:i w:val="false"/>
                <w:color w:val="000000"/>
                <w:sz w:val="20"/>
              </w:rPr>
              <w:t>
17. Ведомстволардың функциялары:</w:t>
            </w:r>
          </w:p>
          <w:bookmarkEnd w:id="129"/>
          <w:bookmarkStart w:name="z121" w:id="130"/>
          <w:p>
            <w:pPr>
              <w:spacing w:after="20"/>
              <w:ind w:left="20"/>
              <w:jc w:val="both"/>
            </w:pPr>
            <w:r>
              <w:rPr>
                <w:rFonts w:ascii="Times New Roman"/>
                <w:b w:val="false"/>
                <w:i w:val="false"/>
                <w:color w:val="000000"/>
                <w:sz w:val="20"/>
              </w:rPr>
              <w:t>
1) өз құзыреті шегінде мемлекеттік саясатты іске асыруды қамтамасыз ету;</w:t>
            </w:r>
          </w:p>
          <w:bookmarkEnd w:id="130"/>
          <w:bookmarkStart w:name="z122" w:id="131"/>
          <w:p>
            <w:pPr>
              <w:spacing w:after="20"/>
              <w:ind w:left="20"/>
              <w:jc w:val="both"/>
            </w:pPr>
            <w:r>
              <w:rPr>
                <w:rFonts w:ascii="Times New Roman"/>
                <w:b w:val="false"/>
                <w:i w:val="false"/>
                <w:color w:val="000000"/>
                <w:sz w:val="20"/>
              </w:rPr>
              <w:t>
2) өз құзыретi шегiнде халықаралық ынтымақтастықты жүзеге асыру;</w:t>
            </w:r>
          </w:p>
          <w:bookmarkEnd w:id="131"/>
          <w:bookmarkStart w:name="z123" w:id="132"/>
          <w:p>
            <w:pPr>
              <w:spacing w:after="20"/>
              <w:ind w:left="20"/>
              <w:jc w:val="both"/>
            </w:pPr>
            <w:r>
              <w:rPr>
                <w:rFonts w:ascii="Times New Roman"/>
                <w:b w:val="false"/>
                <w:i w:val="false"/>
                <w:color w:val="000000"/>
                <w:sz w:val="20"/>
              </w:rPr>
              <w:t>
3) ведомствоның құзыреті шегінде реттеу, іске асыру және бақылау-қадағалау функцияларын жүзеге асыру және Министрліктің стратегиялық функцияларын орындауға қатысу;</w:t>
            </w:r>
          </w:p>
          <w:bookmarkEnd w:id="132"/>
          <w:bookmarkStart w:name="z124" w:id="133"/>
          <w:p>
            <w:pPr>
              <w:spacing w:after="20"/>
              <w:ind w:left="20"/>
              <w:jc w:val="both"/>
            </w:pPr>
            <w:r>
              <w:rPr>
                <w:rFonts w:ascii="Times New Roman"/>
                <w:b w:val="false"/>
                <w:i w:val="false"/>
                <w:color w:val="000000"/>
                <w:sz w:val="20"/>
              </w:rPr>
              <w:t>
4)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бекітілуі бойынша тікелей құзыреті болған кезде нормативтік құқықтық актілерді бекіту;</w:t>
            </w:r>
          </w:p>
          <w:bookmarkEnd w:id="133"/>
          <w:bookmarkStart w:name="z125" w:id="134"/>
          <w:p>
            <w:pPr>
              <w:spacing w:after="20"/>
              <w:ind w:left="20"/>
              <w:jc w:val="both"/>
            </w:pPr>
            <w:r>
              <w:rPr>
                <w:rFonts w:ascii="Times New Roman"/>
                <w:b w:val="false"/>
                <w:i w:val="false"/>
                <w:color w:val="000000"/>
                <w:sz w:val="20"/>
              </w:rPr>
              <w:t>
5)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34"/>
          <w:bookmarkStart w:name="z126" w:id="135"/>
          <w:p>
            <w:pPr>
              <w:spacing w:after="20"/>
              <w:ind w:left="20"/>
              <w:jc w:val="both"/>
            </w:pPr>
            <w:r>
              <w:rPr>
                <w:rFonts w:ascii="Times New Roman"/>
                <w:b w:val="false"/>
                <w:i w:val="false"/>
                <w:color w:val="000000"/>
                <w:sz w:val="20"/>
              </w:rPr>
              <w:t xml:space="preserve">
6) Қазақстан Республикасының заңдары мен өзге де нормативтiк құқықтық актiлерiнiң сақталуын қамтамасыз ету; </w:t>
            </w:r>
          </w:p>
          <w:bookmarkEnd w:id="135"/>
          <w:bookmarkStart w:name="z127" w:id="136"/>
          <w:p>
            <w:pPr>
              <w:spacing w:after="20"/>
              <w:ind w:left="20"/>
              <w:jc w:val="both"/>
            </w:pPr>
            <w:r>
              <w:rPr>
                <w:rFonts w:ascii="Times New Roman"/>
                <w:b w:val="false"/>
                <w:i w:val="false"/>
                <w:color w:val="000000"/>
                <w:sz w:val="20"/>
              </w:rPr>
              <w:t xml:space="preserve">
7)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 </w:t>
            </w:r>
          </w:p>
          <w:bookmarkEnd w:id="136"/>
          <w:bookmarkStart w:name="z128" w:id="137"/>
          <w:p>
            <w:pPr>
              <w:spacing w:after="20"/>
              <w:ind w:left="20"/>
              <w:jc w:val="both"/>
            </w:pPr>
            <w:r>
              <w:rPr>
                <w:rFonts w:ascii="Times New Roman"/>
                <w:b w:val="false"/>
                <w:i w:val="false"/>
                <w:color w:val="000000"/>
                <w:sz w:val="20"/>
              </w:rPr>
              <w:t>
8) өз құзыретi шегiнде техникалық регламенттер мен ұлттық стандарттарды әзірлеу жөніндегі жұмысты ұйымдастыру;</w:t>
            </w:r>
          </w:p>
          <w:bookmarkEnd w:id="137"/>
          <w:bookmarkStart w:name="z129" w:id="138"/>
          <w:p>
            <w:pPr>
              <w:spacing w:after="20"/>
              <w:ind w:left="20"/>
              <w:jc w:val="both"/>
            </w:pPr>
            <w:r>
              <w:rPr>
                <w:rFonts w:ascii="Times New Roman"/>
                <w:b w:val="false"/>
                <w:i w:val="false"/>
                <w:color w:val="000000"/>
                <w:sz w:val="20"/>
              </w:rPr>
              <w:t xml:space="preserve">
9)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келісу; </w:t>
            </w:r>
          </w:p>
          <w:bookmarkEnd w:id="138"/>
          <w:bookmarkStart w:name="z130" w:id="139"/>
          <w:p>
            <w:pPr>
              <w:spacing w:after="20"/>
              <w:ind w:left="20"/>
              <w:jc w:val="both"/>
            </w:pPr>
            <w:r>
              <w:rPr>
                <w:rFonts w:ascii="Times New Roman"/>
                <w:b w:val="false"/>
                <w:i w:val="false"/>
                <w:color w:val="000000"/>
                <w:sz w:val="20"/>
              </w:rPr>
              <w:t>
10) Қазақстан Республикасы Үкіметінің шешімі бойынша мемлекеттік акциялар пакетіне (жарғылық капиталдағы қатысу үлестері) иелік ету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bookmarkEnd w:id="139"/>
          <w:bookmarkStart w:name="z131" w:id="140"/>
          <w:p>
            <w:pPr>
              <w:spacing w:after="20"/>
              <w:ind w:left="20"/>
              <w:jc w:val="both"/>
            </w:pPr>
            <w:r>
              <w:rPr>
                <w:rFonts w:ascii="Times New Roman"/>
                <w:b w:val="false"/>
                <w:i w:val="false"/>
                <w:color w:val="000000"/>
                <w:sz w:val="20"/>
              </w:rPr>
              <w:t>
11) Қазақстан Республикасының атынан жасалатын Қазақстан Республикасының халықаралық шарттары бойынша міндеттемелерді орындау;</w:t>
            </w:r>
          </w:p>
          <w:bookmarkEnd w:id="140"/>
          <w:bookmarkStart w:name="z132" w:id="141"/>
          <w:p>
            <w:pPr>
              <w:spacing w:after="20"/>
              <w:ind w:left="20"/>
              <w:jc w:val="both"/>
            </w:pPr>
            <w:r>
              <w:rPr>
                <w:rFonts w:ascii="Times New Roman"/>
                <w:b w:val="false"/>
                <w:i w:val="false"/>
                <w:color w:val="000000"/>
                <w:sz w:val="20"/>
              </w:rPr>
              <w:t>
12) мемлекеттік көрсетілетін қызметтер стандарттары мен регламенттерін әзірлеу;</w:t>
            </w:r>
          </w:p>
          <w:bookmarkEnd w:id="141"/>
          <w:bookmarkStart w:name="z133" w:id="142"/>
          <w:p>
            <w:pPr>
              <w:spacing w:after="20"/>
              <w:ind w:left="20"/>
              <w:jc w:val="both"/>
            </w:pPr>
            <w:r>
              <w:rPr>
                <w:rFonts w:ascii="Times New Roman"/>
                <w:b w:val="false"/>
                <w:i w:val="false"/>
                <w:color w:val="000000"/>
                <w:sz w:val="20"/>
              </w:rPr>
              <w:t xml:space="preserve">
13)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тексеру парақтарының нысандарын, тәуекел дәрежесін бағалау өлшемшарттарын, сондай-ақ тексеру жүргізудің жартыжылдық жоспарларын әзірлеу;</w:t>
            </w:r>
          </w:p>
          <w:bookmarkEnd w:id="142"/>
          <w:bookmarkStart w:name="z134" w:id="143"/>
          <w:p>
            <w:pPr>
              <w:spacing w:after="20"/>
              <w:ind w:left="20"/>
              <w:jc w:val="both"/>
            </w:pPr>
            <w:r>
              <w:rPr>
                <w:rFonts w:ascii="Times New Roman"/>
                <w:b w:val="false"/>
                <w:i w:val="false"/>
                <w:color w:val="000000"/>
                <w:sz w:val="20"/>
              </w:rPr>
              <w:t>
14) Қазақстан Республикасының заңнамасына сәйкес соттарға талап-арыздар беру;</w:t>
            </w:r>
          </w:p>
          <w:bookmarkEnd w:id="143"/>
          <w:bookmarkStart w:name="z135" w:id="144"/>
          <w:p>
            <w:pPr>
              <w:spacing w:after="20"/>
              <w:ind w:left="20"/>
              <w:jc w:val="both"/>
            </w:pPr>
            <w:r>
              <w:rPr>
                <w:rFonts w:ascii="Times New Roman"/>
                <w:b w:val="false"/>
                <w:i w:val="false"/>
                <w:color w:val="000000"/>
                <w:sz w:val="20"/>
              </w:rPr>
              <w:t>
15) Қазақстан Республикасының заңнамасында белгіленген құзыреті шегінде терроризмге қарсы іс-қимылды жүзеге асыру;</w:t>
            </w:r>
          </w:p>
          <w:bookmarkEnd w:id="144"/>
          <w:bookmarkStart w:name="z136" w:id="145"/>
          <w:p>
            <w:pPr>
              <w:spacing w:after="20"/>
              <w:ind w:left="20"/>
              <w:jc w:val="both"/>
            </w:pPr>
            <w:r>
              <w:rPr>
                <w:rFonts w:ascii="Times New Roman"/>
                <w:b w:val="false"/>
                <w:i w:val="false"/>
                <w:color w:val="000000"/>
                <w:sz w:val="20"/>
              </w:rPr>
              <w:t>
16) ұлттық қауіпсіздік жүйесін жетілдіру жөнінде ұсыныстар енгізу;</w:t>
            </w:r>
          </w:p>
          <w:bookmarkEnd w:id="145"/>
          <w:bookmarkStart w:name="z137" w:id="146"/>
          <w:p>
            <w:pPr>
              <w:spacing w:after="20"/>
              <w:ind w:left="20"/>
              <w:jc w:val="both"/>
            </w:pPr>
            <w:r>
              <w:rPr>
                <w:rFonts w:ascii="Times New Roman"/>
                <w:b w:val="false"/>
                <w:i w:val="false"/>
                <w:color w:val="000000"/>
                <w:sz w:val="20"/>
              </w:rPr>
              <w:t>
17) ғарыш кеңістігін пайдалану саласындағы қызметті лицензиялауды жүзеге асыру;</w:t>
            </w:r>
          </w:p>
          <w:bookmarkEnd w:id="146"/>
          <w:bookmarkStart w:name="z138" w:id="147"/>
          <w:p>
            <w:pPr>
              <w:spacing w:after="20"/>
              <w:ind w:left="20"/>
              <w:jc w:val="both"/>
            </w:pPr>
            <w:r>
              <w:rPr>
                <w:rFonts w:ascii="Times New Roman"/>
                <w:b w:val="false"/>
                <w:i w:val="false"/>
                <w:color w:val="000000"/>
                <w:sz w:val="20"/>
              </w:rPr>
              <w:t xml:space="preserve">
18) ғылыми-зерттеу және тәжiрибелiк-конструкторлық жұмыстар жүргiзудi қоса алғанда, ғарыш қызметi саласындағы жобалар мен бағдарламаларды iске асыруды қамтамасыз ету; </w:t>
            </w:r>
          </w:p>
          <w:bookmarkEnd w:id="147"/>
          <w:bookmarkStart w:name="z139" w:id="148"/>
          <w:p>
            <w:pPr>
              <w:spacing w:after="20"/>
              <w:ind w:left="20"/>
              <w:jc w:val="both"/>
            </w:pPr>
            <w:r>
              <w:rPr>
                <w:rFonts w:ascii="Times New Roman"/>
                <w:b w:val="false"/>
                <w:i w:val="false"/>
                <w:color w:val="000000"/>
                <w:sz w:val="20"/>
              </w:rPr>
              <w:t>
19) ғарыш қызметi саласындағы жобаларға салалық сараптаманы жүзеге асыру;</w:t>
            </w:r>
          </w:p>
          <w:bookmarkEnd w:id="148"/>
          <w:bookmarkStart w:name="z140" w:id="149"/>
          <w:p>
            <w:pPr>
              <w:spacing w:after="20"/>
              <w:ind w:left="20"/>
              <w:jc w:val="both"/>
            </w:pPr>
            <w:r>
              <w:rPr>
                <w:rFonts w:ascii="Times New Roman"/>
                <w:b w:val="false"/>
                <w:i w:val="false"/>
                <w:color w:val="000000"/>
                <w:sz w:val="20"/>
              </w:rPr>
              <w:t>
20) ғарыш объектiлерiн және оларға құқықтарды мемлекеттiк тiркеудi жүзеге асыру;</w:t>
            </w:r>
          </w:p>
          <w:bookmarkEnd w:id="149"/>
          <w:bookmarkStart w:name="z141" w:id="150"/>
          <w:p>
            <w:pPr>
              <w:spacing w:after="20"/>
              <w:ind w:left="20"/>
              <w:jc w:val="both"/>
            </w:pPr>
            <w:r>
              <w:rPr>
                <w:rFonts w:ascii="Times New Roman"/>
                <w:b w:val="false"/>
                <w:i w:val="false"/>
                <w:color w:val="000000"/>
                <w:sz w:val="20"/>
              </w:rPr>
              <w:t>
21) ғарыш объектiлерiнiң тiркелiмiн жүргiзу;</w:t>
            </w:r>
          </w:p>
          <w:bookmarkEnd w:id="150"/>
          <w:bookmarkStart w:name="z142" w:id="151"/>
          <w:p>
            <w:pPr>
              <w:spacing w:after="20"/>
              <w:ind w:left="20"/>
              <w:jc w:val="both"/>
            </w:pPr>
            <w:r>
              <w:rPr>
                <w:rFonts w:ascii="Times New Roman"/>
                <w:b w:val="false"/>
                <w:i w:val="false"/>
                <w:color w:val="000000"/>
                <w:sz w:val="20"/>
              </w:rPr>
              <w:t>
22) халықаралық стандарттар мен Қазақстан Республикасының заңнамасына сәйкес ғарыш кеңістігіне ұшырылатын Қазақстан Республикасының ғарыш объектілерін таңбалауды айқындау;</w:t>
            </w:r>
          </w:p>
          <w:bookmarkEnd w:id="151"/>
          <w:bookmarkStart w:name="z143" w:id="152"/>
          <w:p>
            <w:pPr>
              <w:spacing w:after="20"/>
              <w:ind w:left="20"/>
              <w:jc w:val="both"/>
            </w:pPr>
            <w:r>
              <w:rPr>
                <w:rFonts w:ascii="Times New Roman"/>
                <w:b w:val="false"/>
                <w:i w:val="false"/>
                <w:color w:val="000000"/>
                <w:sz w:val="20"/>
              </w:rPr>
              <w:t>
23) Қазақстан Республикасының заңнамасына сәйкес ғарыш айлағы персоналының, Байқоңыр қаласы тұрғындарының, лауазымды адамдардың, делегациялардың, бұқаралық ақпарат құралдары өкілдерінің, туристердің, қалаға жеке істері бойынша келетін азаматтардың – Қазақстан Республикасы азаматтарының және Ресей Федерациясы азаматтарының Қазақстан Республикасының қарамағындағы "Байқоңыр" кешенiнiң объектiлерiне кiруiне рұқсат беру туралы шешiм қабылдау;</w:t>
            </w:r>
          </w:p>
          <w:bookmarkEnd w:id="152"/>
          <w:bookmarkStart w:name="z144" w:id="153"/>
          <w:p>
            <w:pPr>
              <w:spacing w:after="20"/>
              <w:ind w:left="20"/>
              <w:jc w:val="both"/>
            </w:pPr>
            <w:r>
              <w:rPr>
                <w:rFonts w:ascii="Times New Roman"/>
                <w:b w:val="false"/>
                <w:i w:val="false"/>
                <w:color w:val="000000"/>
                <w:sz w:val="20"/>
              </w:rPr>
              <w:t>
24) Ресей Федерациясы жалға алған "Байқоңыр" кешенiндегi объектiлердiң сақталуын және пайдаланылу шарттарын бақылауды жүзеге асыруға қатысу;</w:t>
            </w:r>
          </w:p>
          <w:bookmarkEnd w:id="153"/>
          <w:bookmarkStart w:name="z145" w:id="154"/>
          <w:p>
            <w:pPr>
              <w:spacing w:after="20"/>
              <w:ind w:left="20"/>
              <w:jc w:val="both"/>
            </w:pPr>
            <w:r>
              <w:rPr>
                <w:rFonts w:ascii="Times New Roman"/>
                <w:b w:val="false"/>
                <w:i w:val="false"/>
                <w:color w:val="000000"/>
                <w:sz w:val="20"/>
              </w:rPr>
              <w:t>
25) ғарыш қызметiн жүзеге асыру кезiнде өз құзыретi шегiнде iздестiру, авариялық-құтқару жұмыстарын ұйымдастыруға, сондай-ақ аварияларды тергеп-тексеруге қатысу;</w:t>
            </w:r>
          </w:p>
          <w:bookmarkEnd w:id="154"/>
          <w:bookmarkStart w:name="z146" w:id="155"/>
          <w:p>
            <w:pPr>
              <w:spacing w:after="20"/>
              <w:ind w:left="20"/>
              <w:jc w:val="both"/>
            </w:pPr>
            <w:r>
              <w:rPr>
                <w:rFonts w:ascii="Times New Roman"/>
                <w:b w:val="false"/>
                <w:i w:val="false"/>
                <w:color w:val="000000"/>
                <w:sz w:val="20"/>
              </w:rPr>
              <w:t>
26) ғарыш қызметi саласында мемлекеттiк бақылауды жүзеге асыру;</w:t>
            </w:r>
          </w:p>
          <w:bookmarkEnd w:id="155"/>
          <w:bookmarkStart w:name="z147" w:id="156"/>
          <w:p>
            <w:pPr>
              <w:spacing w:after="20"/>
              <w:ind w:left="20"/>
              <w:jc w:val="both"/>
            </w:pPr>
            <w:r>
              <w:rPr>
                <w:rFonts w:ascii="Times New Roman"/>
                <w:b w:val="false"/>
                <w:i w:val="false"/>
                <w:color w:val="000000"/>
                <w:sz w:val="20"/>
              </w:rPr>
              <w:t>
27) Қазақстан Республикасы үшiн жасалатын ғарыш техникасы өндiрiсiне арналған мемлекеттiк тапсырмалардың тiзбесi бойынша Министрлікке ұсыныстар енгізу;</w:t>
            </w:r>
          </w:p>
          <w:bookmarkEnd w:id="156"/>
          <w:bookmarkStart w:name="z148" w:id="157"/>
          <w:p>
            <w:pPr>
              <w:spacing w:after="20"/>
              <w:ind w:left="20"/>
              <w:jc w:val="both"/>
            </w:pPr>
            <w:r>
              <w:rPr>
                <w:rFonts w:ascii="Times New Roman"/>
                <w:b w:val="false"/>
                <w:i w:val="false"/>
                <w:color w:val="000000"/>
                <w:sz w:val="20"/>
              </w:rPr>
              <w:t>
28) Қазақстан Республикасы үшiн жасалатын ғарыш техникасы өндiрiсiне арналған мемлекеттiк тапсырмаларды іске асыруды қамтамасыз ету;</w:t>
            </w:r>
          </w:p>
          <w:bookmarkEnd w:id="157"/>
          <w:bookmarkStart w:name="z149" w:id="158"/>
          <w:p>
            <w:pPr>
              <w:spacing w:after="20"/>
              <w:ind w:left="20"/>
              <w:jc w:val="both"/>
            </w:pPr>
            <w:r>
              <w:rPr>
                <w:rFonts w:ascii="Times New Roman"/>
                <w:b w:val="false"/>
                <w:i w:val="false"/>
                <w:color w:val="000000"/>
                <w:sz w:val="20"/>
              </w:rPr>
              <w:t>
29) ғарышта орналасқан және қашықтықтан зондтаудың (ғарыш мониторингінің) бақылау құралдарын пайдалана отырып, қоршаған ортаның жай-күйiн бақылау жүйесiнің жұмыс істеуін ұйымдастыру;</w:t>
            </w:r>
          </w:p>
          <w:bookmarkEnd w:id="158"/>
          <w:bookmarkStart w:name="z150" w:id="159"/>
          <w:p>
            <w:pPr>
              <w:spacing w:after="20"/>
              <w:ind w:left="20"/>
              <w:jc w:val="both"/>
            </w:pPr>
            <w:r>
              <w:rPr>
                <w:rFonts w:ascii="Times New Roman"/>
                <w:b w:val="false"/>
                <w:i w:val="false"/>
                <w:color w:val="000000"/>
                <w:sz w:val="20"/>
              </w:rPr>
              <w:t>
30) су қорын пайдалану және қорғау, сумен жабдықтау, су бұру, қоршаған ортаны қорғау, тұрғындардың санитариялық-эпидемиологиялық салауаттылығы саласындағы уәкілетті органдармен бірлесіп су объектілеріне мемлекеттік мониторингті жүзеге асыру;</w:t>
            </w:r>
          </w:p>
          <w:bookmarkEnd w:id="159"/>
          <w:bookmarkStart w:name="z151" w:id="160"/>
          <w:p>
            <w:pPr>
              <w:spacing w:after="20"/>
              <w:ind w:left="20"/>
              <w:jc w:val="both"/>
            </w:pPr>
            <w:r>
              <w:rPr>
                <w:rFonts w:ascii="Times New Roman"/>
                <w:b w:val="false"/>
                <w:i w:val="false"/>
                <w:color w:val="000000"/>
                <w:sz w:val="20"/>
              </w:rPr>
              <w:t>
31) су қорын пайдалану және қорғау, сумен жабдықтау, су бұру, қоршаған ортаны қорғау, тұрғындардың санитариялық-эпидемиологиялық салауаттылығы саласындағы уәкілетті органдармен бірлесіп су объектілеріне мемлекеттік мониторингті жүзеге асыру әдістемесін әзірлеу;</w:t>
            </w:r>
          </w:p>
          <w:bookmarkEnd w:id="160"/>
          <w:bookmarkStart w:name="z152" w:id="161"/>
          <w:p>
            <w:pPr>
              <w:spacing w:after="20"/>
              <w:ind w:left="20"/>
              <w:jc w:val="both"/>
            </w:pPr>
            <w:r>
              <w:rPr>
                <w:rFonts w:ascii="Times New Roman"/>
                <w:b w:val="false"/>
                <w:i w:val="false"/>
                <w:color w:val="000000"/>
                <w:sz w:val="20"/>
              </w:rPr>
              <w:t>
32) "Байқоңыр" кешенiнiң зымыран-ғарыш қызметiнің әсеріне ұшырайтын аумақтарда қоршаған ортаның жай-күйiн бақылау жүйесiнің жұмыс істеуін ұйымдастыру;</w:t>
            </w:r>
          </w:p>
          <w:bookmarkEnd w:id="161"/>
          <w:bookmarkStart w:name="z153" w:id="162"/>
          <w:p>
            <w:pPr>
              <w:spacing w:after="20"/>
              <w:ind w:left="20"/>
              <w:jc w:val="both"/>
            </w:pPr>
            <w:r>
              <w:rPr>
                <w:rFonts w:ascii="Times New Roman"/>
                <w:b w:val="false"/>
                <w:i w:val="false"/>
                <w:color w:val="000000"/>
                <w:sz w:val="20"/>
              </w:rPr>
              <w:t>
33) ғарыш қызметіне қазақстандық қатысушылар жүзеге асыратын жағдайда Қазақстан Республикасының аумағынан, сондай-ақ одан тыс жерлерде ғарыш объектілерін ұшыру туралы шешімдерді келісу және қабылдау тәртібін әзірлеу;</w:t>
            </w:r>
          </w:p>
          <w:bookmarkEnd w:id="162"/>
          <w:bookmarkStart w:name="z154" w:id="163"/>
          <w:p>
            <w:pPr>
              <w:spacing w:after="20"/>
              <w:ind w:left="20"/>
              <w:jc w:val="both"/>
            </w:pPr>
            <w:r>
              <w:rPr>
                <w:rFonts w:ascii="Times New Roman"/>
                <w:b w:val="false"/>
                <w:i w:val="false"/>
                <w:color w:val="000000"/>
                <w:sz w:val="20"/>
              </w:rPr>
              <w:t xml:space="preserve">
34) Қазақстан Республикасының ғарышкерлер жасағы туралы ереженi әзiрлеу; </w:t>
            </w:r>
          </w:p>
          <w:bookmarkEnd w:id="163"/>
          <w:bookmarkStart w:name="z155" w:id="164"/>
          <w:p>
            <w:pPr>
              <w:spacing w:after="20"/>
              <w:ind w:left="20"/>
              <w:jc w:val="both"/>
            </w:pPr>
            <w:r>
              <w:rPr>
                <w:rFonts w:ascii="Times New Roman"/>
                <w:b w:val="false"/>
                <w:i w:val="false"/>
                <w:color w:val="000000"/>
                <w:sz w:val="20"/>
              </w:rPr>
              <w:t>
35) 1994 жылғы 10 желтоқсандағы Қазақстан Республикасының Үкiметi мен Ресей Федерациясының Үкiметi арасындағы "Байқоңыр" кешенiн жалға беру шарты бойынша жұмыстарды үйлестiрудi жүзеге асыру;</w:t>
            </w:r>
          </w:p>
          <w:bookmarkEnd w:id="164"/>
          <w:bookmarkStart w:name="z156" w:id="165"/>
          <w:p>
            <w:pPr>
              <w:spacing w:after="20"/>
              <w:ind w:left="20"/>
              <w:jc w:val="both"/>
            </w:pPr>
            <w:r>
              <w:rPr>
                <w:rFonts w:ascii="Times New Roman"/>
                <w:b w:val="false"/>
                <w:i w:val="false"/>
                <w:color w:val="000000"/>
                <w:sz w:val="20"/>
              </w:rPr>
              <w:t>
36) ғарышкерлерге үміткерлерді даярлау, қайта даярлау және олардың біліктілігін арттыру жөніндегі қызметті ұйымдастыру және үйлестіру, сондай-ақ ғарыш қызметі саласындағы кадрлардың біліктілігін арттыру және қайта даярлау;</w:t>
            </w:r>
          </w:p>
          <w:bookmarkEnd w:id="165"/>
          <w:bookmarkStart w:name="z157" w:id="166"/>
          <w:p>
            <w:pPr>
              <w:spacing w:after="20"/>
              <w:ind w:left="20"/>
              <w:jc w:val="both"/>
            </w:pPr>
            <w:r>
              <w:rPr>
                <w:rFonts w:ascii="Times New Roman"/>
                <w:b w:val="false"/>
                <w:i w:val="false"/>
                <w:color w:val="000000"/>
                <w:sz w:val="20"/>
              </w:rPr>
              <w:t>
37) мүдделі мемлекеттік органдардың қатысуымен, мемлекеттік материалдық резервтің номенклатурасы мен материалдық құндылықтардың сақталу көлемдері бойынша ұсыныстар әзірлеу және оларды Қазақстан Республикасының Үкіметіне бекітуге енгізу;</w:t>
            </w:r>
          </w:p>
          <w:bookmarkEnd w:id="166"/>
          <w:bookmarkStart w:name="z158" w:id="167"/>
          <w:p>
            <w:pPr>
              <w:spacing w:after="20"/>
              <w:ind w:left="20"/>
              <w:jc w:val="both"/>
            </w:pPr>
            <w:r>
              <w:rPr>
                <w:rFonts w:ascii="Times New Roman"/>
                <w:b w:val="false"/>
                <w:i w:val="false"/>
                <w:color w:val="000000"/>
                <w:sz w:val="20"/>
              </w:rPr>
              <w:t>
38) Қазақстан Республикасы Үкіметінің шешімі негізінде сауда қызметінің субъектілерімен шарттар жасасу арқылы нарыққа реттеушілік әсер ету үшін мемлекеттік материалдық резервтен материалдық құндылықтарды шығару;</w:t>
            </w:r>
          </w:p>
          <w:bookmarkEnd w:id="167"/>
          <w:bookmarkStart w:name="z159" w:id="168"/>
          <w:p>
            <w:pPr>
              <w:spacing w:after="20"/>
              <w:ind w:left="20"/>
              <w:jc w:val="both"/>
            </w:pPr>
            <w:r>
              <w:rPr>
                <w:rFonts w:ascii="Times New Roman"/>
                <w:b w:val="false"/>
                <w:i w:val="false"/>
                <w:color w:val="000000"/>
                <w:sz w:val="20"/>
              </w:rPr>
              <w:t>
39) мемлекеттік материалдық резерв жүйесін басқаруды жүзеге асыру;</w:t>
            </w:r>
          </w:p>
          <w:bookmarkEnd w:id="168"/>
          <w:bookmarkStart w:name="z160" w:id="169"/>
          <w:p>
            <w:pPr>
              <w:spacing w:after="20"/>
              <w:ind w:left="20"/>
              <w:jc w:val="both"/>
            </w:pPr>
            <w:r>
              <w:rPr>
                <w:rFonts w:ascii="Times New Roman"/>
                <w:b w:val="false"/>
                <w:i w:val="false"/>
                <w:color w:val="000000"/>
                <w:sz w:val="20"/>
              </w:rPr>
              <w:t>
40) қорғаныс саласындағы уәкілетті органмен келісу бойынша мемлекеттік материалдық резервтің материалдық құндылықтарын сақтау пункттерінің тізбесін әзірлеу;</w:t>
            </w:r>
          </w:p>
          <w:bookmarkEnd w:id="169"/>
          <w:bookmarkStart w:name="z161" w:id="170"/>
          <w:p>
            <w:pPr>
              <w:spacing w:after="20"/>
              <w:ind w:left="20"/>
              <w:jc w:val="both"/>
            </w:pPr>
            <w:r>
              <w:rPr>
                <w:rFonts w:ascii="Times New Roman"/>
                <w:b w:val="false"/>
                <w:i w:val="false"/>
                <w:color w:val="000000"/>
                <w:sz w:val="20"/>
              </w:rPr>
              <w:t>
41) мемлекеттік материалдық резервтің материалдық құндылықтарымен операциялар жүргізудің тиісті қағидаларын әзірлеу және Қазақстан Республикасының Үкіметіне бекітуге ұсыну;</w:t>
            </w:r>
          </w:p>
          <w:bookmarkEnd w:id="170"/>
          <w:bookmarkStart w:name="z162" w:id="171"/>
          <w:p>
            <w:pPr>
              <w:spacing w:after="20"/>
              <w:ind w:left="20"/>
              <w:jc w:val="both"/>
            </w:pPr>
            <w:r>
              <w:rPr>
                <w:rFonts w:ascii="Times New Roman"/>
                <w:b w:val="false"/>
                <w:i w:val="false"/>
                <w:color w:val="000000"/>
                <w:sz w:val="20"/>
              </w:rPr>
              <w:t>
42) мемлекеттік материалдық резервтің материалдық құндылықтарын қалыптастыру және сақтау кезінде шығыстар көлемі бойынша Қазақстан Республикасының Үкіметіне ұсыныстар енгізу;</w:t>
            </w:r>
          </w:p>
          <w:bookmarkEnd w:id="171"/>
          <w:bookmarkStart w:name="z163" w:id="172"/>
          <w:p>
            <w:pPr>
              <w:spacing w:after="20"/>
              <w:ind w:left="20"/>
              <w:jc w:val="both"/>
            </w:pPr>
            <w:r>
              <w:rPr>
                <w:rFonts w:ascii="Times New Roman"/>
                <w:b w:val="false"/>
                <w:i w:val="false"/>
                <w:color w:val="000000"/>
                <w:sz w:val="20"/>
              </w:rPr>
              <w:t>
43) мемлекеттік материалдық резервтің материалдық құндылықтарының орнын ауыстыру бойынша Қазақстан Республикасының Үкіметіне ұсыныстар енгізу;</w:t>
            </w:r>
          </w:p>
          <w:bookmarkEnd w:id="172"/>
          <w:bookmarkStart w:name="z164" w:id="173"/>
          <w:p>
            <w:pPr>
              <w:spacing w:after="20"/>
              <w:ind w:left="20"/>
              <w:jc w:val="both"/>
            </w:pPr>
            <w:r>
              <w:rPr>
                <w:rFonts w:ascii="Times New Roman"/>
                <w:b w:val="false"/>
                <w:i w:val="false"/>
                <w:color w:val="000000"/>
                <w:sz w:val="20"/>
              </w:rPr>
              <w:t>
44) жаңарту тәртібімен мемлекеттік материалдық резервтің материалдық құндылықтарын шығару туралы шешім қабылдау;</w:t>
            </w:r>
          </w:p>
          <w:bookmarkEnd w:id="173"/>
          <w:bookmarkStart w:name="z165" w:id="174"/>
          <w:p>
            <w:pPr>
              <w:spacing w:after="20"/>
              <w:ind w:left="20"/>
              <w:jc w:val="both"/>
            </w:pPr>
            <w:r>
              <w:rPr>
                <w:rFonts w:ascii="Times New Roman"/>
                <w:b w:val="false"/>
                <w:i w:val="false"/>
                <w:color w:val="000000"/>
                <w:sz w:val="20"/>
              </w:rPr>
              <w:t>
45) мемлекеттік материалдық резервтің материалдық құндылықтарын сақтауды және жаңартуды ұйымдастыру;</w:t>
            </w:r>
          </w:p>
          <w:bookmarkEnd w:id="174"/>
          <w:bookmarkStart w:name="z166" w:id="175"/>
          <w:p>
            <w:pPr>
              <w:spacing w:after="20"/>
              <w:ind w:left="20"/>
              <w:jc w:val="both"/>
            </w:pPr>
            <w:r>
              <w:rPr>
                <w:rFonts w:ascii="Times New Roman"/>
                <w:b w:val="false"/>
                <w:i w:val="false"/>
                <w:color w:val="000000"/>
                <w:sz w:val="20"/>
              </w:rPr>
              <w:t>
46) мемлекеттік материалдық резервтің материалдық құндылықтарын орналастыру, сақтау, толықтыру, орнын ауыстыру, жаңарту және нысаналы пайдалану кезінде нормативтік құқықтық актілер талаптарының сақталуын қамтамасыз ету;</w:t>
            </w:r>
          </w:p>
          <w:bookmarkEnd w:id="175"/>
          <w:bookmarkStart w:name="z167" w:id="176"/>
          <w:p>
            <w:pPr>
              <w:spacing w:after="20"/>
              <w:ind w:left="20"/>
              <w:jc w:val="both"/>
            </w:pPr>
            <w:r>
              <w:rPr>
                <w:rFonts w:ascii="Times New Roman"/>
                <w:b w:val="false"/>
                <w:i w:val="false"/>
                <w:color w:val="000000"/>
                <w:sz w:val="20"/>
              </w:rPr>
              <w:t>
47) мемлекеттік материалдық резервтің материалдық құндылықтарының орнын ауыстыруды қамтамасыз ету;</w:t>
            </w:r>
          </w:p>
          <w:bookmarkEnd w:id="176"/>
          <w:bookmarkStart w:name="z168" w:id="177"/>
          <w:p>
            <w:pPr>
              <w:spacing w:after="20"/>
              <w:ind w:left="20"/>
              <w:jc w:val="both"/>
            </w:pPr>
            <w:r>
              <w:rPr>
                <w:rFonts w:ascii="Times New Roman"/>
                <w:b w:val="false"/>
                <w:i w:val="false"/>
                <w:color w:val="000000"/>
                <w:sz w:val="20"/>
              </w:rPr>
              <w:t>
48) мемлекеттік материалдық резервтің материалдық құндылықтарын орналастыруды, сапалық және сандық жағынан сақталуын есепке алуды және бақылауды қамтамасыз ету;</w:t>
            </w:r>
          </w:p>
          <w:bookmarkEnd w:id="177"/>
          <w:bookmarkStart w:name="z169" w:id="178"/>
          <w:p>
            <w:pPr>
              <w:spacing w:after="20"/>
              <w:ind w:left="20"/>
              <w:jc w:val="both"/>
            </w:pPr>
            <w:r>
              <w:rPr>
                <w:rFonts w:ascii="Times New Roman"/>
                <w:b w:val="false"/>
                <w:i w:val="false"/>
                <w:color w:val="000000"/>
                <w:sz w:val="20"/>
              </w:rPr>
              <w:t>
49) қарызға беру тәртібімен мемлекеттік материалдық резервтің материалдық құндылықтарын шығару туралы алушылармен шарт (келісімшарт) жасасу;</w:t>
            </w:r>
          </w:p>
          <w:bookmarkEnd w:id="178"/>
          <w:bookmarkStart w:name="z170" w:id="179"/>
          <w:p>
            <w:pPr>
              <w:spacing w:after="20"/>
              <w:ind w:left="20"/>
              <w:jc w:val="both"/>
            </w:pPr>
            <w:r>
              <w:rPr>
                <w:rFonts w:ascii="Times New Roman"/>
                <w:b w:val="false"/>
                <w:i w:val="false"/>
                <w:color w:val="000000"/>
                <w:sz w:val="20"/>
              </w:rPr>
              <w:t>
50) мемлекеттiк материалдық резервтiң материалдық құндылықтарымен жасалатын операцияларға қатысушылармен жасалған шарттардан туындайтын талаптар бойынша борыш пен тұрақсыздық айыптарын өндiріп алуды жүзеге асыру;</w:t>
            </w:r>
          </w:p>
          <w:bookmarkEnd w:id="179"/>
          <w:bookmarkStart w:name="z171" w:id="180"/>
          <w:p>
            <w:pPr>
              <w:spacing w:after="20"/>
              <w:ind w:left="20"/>
              <w:jc w:val="both"/>
            </w:pPr>
            <w:r>
              <w:rPr>
                <w:rFonts w:ascii="Times New Roman"/>
                <w:b w:val="false"/>
                <w:i w:val="false"/>
                <w:color w:val="000000"/>
                <w:sz w:val="20"/>
              </w:rPr>
              <w:t>
51) тиісті мемлекеттік органдардың лауазымды адамдары мен мамандарын мемлекеттік материалдық резерв саласында түгендеу жүргізуге тарту;</w:t>
            </w:r>
          </w:p>
          <w:bookmarkEnd w:id="180"/>
          <w:bookmarkStart w:name="z172" w:id="181"/>
          <w:p>
            <w:pPr>
              <w:spacing w:after="20"/>
              <w:ind w:left="20"/>
              <w:jc w:val="both"/>
            </w:pPr>
            <w:r>
              <w:rPr>
                <w:rFonts w:ascii="Times New Roman"/>
                <w:b w:val="false"/>
                <w:i w:val="false"/>
                <w:color w:val="000000"/>
                <w:sz w:val="20"/>
              </w:rPr>
              <w:t>
52) сақтау пункттерінде сақтауда тұрған мемлекеттік материалдық резервтің материалдық құндылықтарының сақталуына түгендеу жүргізу;</w:t>
            </w:r>
          </w:p>
          <w:bookmarkEnd w:id="181"/>
          <w:bookmarkStart w:name="z173" w:id="182"/>
          <w:p>
            <w:pPr>
              <w:spacing w:after="20"/>
              <w:ind w:left="20"/>
              <w:jc w:val="both"/>
            </w:pPr>
            <w:r>
              <w:rPr>
                <w:rFonts w:ascii="Times New Roman"/>
                <w:b w:val="false"/>
                <w:i w:val="false"/>
                <w:color w:val="000000"/>
                <w:sz w:val="20"/>
              </w:rPr>
              <w:t>
53) мемлекеттік материалдық резервтің материалдық құндылықтарын сақтау және пайдалану тәртібін бұзуда кінәлі адамдарды жауапкершілікке тарту туралы мәселені шешу үшін тексеру (ревизия) материалдарын құқық қорғау органдарына жіберу;</w:t>
            </w:r>
          </w:p>
          <w:bookmarkEnd w:id="182"/>
          <w:bookmarkStart w:name="z174" w:id="183"/>
          <w:p>
            <w:pPr>
              <w:spacing w:after="20"/>
              <w:ind w:left="20"/>
              <w:jc w:val="both"/>
            </w:pPr>
            <w:r>
              <w:rPr>
                <w:rFonts w:ascii="Times New Roman"/>
                <w:b w:val="false"/>
                <w:i w:val="false"/>
                <w:color w:val="000000"/>
                <w:sz w:val="20"/>
              </w:rPr>
              <w:t>
54) мұнай өнімдерін Қазақстан Республикасының Үкіметі айқындайтын мұнай өнімдерін жеткізу жөніндегі бірыңғай оператордан сатып алу;</w:t>
            </w:r>
          </w:p>
          <w:bookmarkEnd w:id="183"/>
          <w:bookmarkStart w:name="z175" w:id="184"/>
          <w:p>
            <w:pPr>
              <w:spacing w:after="20"/>
              <w:ind w:left="20"/>
              <w:jc w:val="both"/>
            </w:pPr>
            <w:r>
              <w:rPr>
                <w:rFonts w:ascii="Times New Roman"/>
                <w:b w:val="false"/>
                <w:i w:val="false"/>
                <w:color w:val="000000"/>
                <w:sz w:val="20"/>
              </w:rPr>
              <w:t>
55) мемлекеттік материалдық резервтің материалдық құндылықтарының есебін жүргізу;</w:t>
            </w:r>
          </w:p>
          <w:bookmarkEnd w:id="184"/>
          <w:bookmarkStart w:name="z176" w:id="185"/>
          <w:p>
            <w:pPr>
              <w:spacing w:after="20"/>
              <w:ind w:left="20"/>
              <w:jc w:val="both"/>
            </w:pPr>
            <w:r>
              <w:rPr>
                <w:rFonts w:ascii="Times New Roman"/>
                <w:b w:val="false"/>
                <w:i w:val="false"/>
                <w:color w:val="000000"/>
                <w:sz w:val="20"/>
              </w:rPr>
              <w:t>
56) мемлекеттік резерв номенклатурасын толықтыру мақсатында жұмылдыру резервінің броньнан шығарылған материалдық құндылықтарының орнын ауыстыру туралы шешім қабылдау;</w:t>
            </w:r>
          </w:p>
          <w:bookmarkEnd w:id="185"/>
          <w:bookmarkStart w:name="z177" w:id="186"/>
          <w:p>
            <w:pPr>
              <w:spacing w:after="20"/>
              <w:ind w:left="20"/>
              <w:jc w:val="both"/>
            </w:pPr>
            <w:r>
              <w:rPr>
                <w:rFonts w:ascii="Times New Roman"/>
                <w:b w:val="false"/>
                <w:i w:val="false"/>
                <w:color w:val="000000"/>
                <w:sz w:val="20"/>
              </w:rPr>
              <w:t>
57)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асыру;</w:t>
            </w:r>
          </w:p>
          <w:bookmarkEnd w:id="186"/>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58) алып тасталды - ҚР Үкіметінің 13.04.2018 </w:t>
            </w:r>
            <w:r>
              <w:rPr>
                <w:rFonts w:ascii="Times New Roman"/>
                <w:b w:val="false"/>
                <w:i w:val="false"/>
                <w:color w:val="ff0000"/>
                <w:sz w:val="20"/>
              </w:rPr>
              <w:t>№ 188</w:t>
            </w:r>
            <w:r>
              <w:rPr>
                <w:rFonts w:ascii="Times New Roman"/>
                <w:b w:val="false"/>
                <w:i w:val="false"/>
                <w:color w:val="ff0000"/>
                <w:sz w:val="20"/>
              </w:rPr>
              <w:t xml:space="preserve"> қаулысымен;</w:t>
            </w:r>
          </w:p>
          <w:p>
            <w:pPr>
              <w:spacing w:after="20"/>
              <w:ind w:left="20"/>
              <w:jc w:val="both"/>
            </w:pPr>
          </w:p>
          <w:p>
            <w:pPr>
              <w:spacing w:after="20"/>
              <w:ind w:left="20"/>
              <w:jc w:val="both"/>
            </w:pPr>
          </w:p>
          <w:bookmarkStart w:name="z179" w:id="187"/>
          <w:p>
            <w:pPr>
              <w:spacing w:after="20"/>
              <w:ind w:left="20"/>
              <w:jc w:val="both"/>
            </w:pPr>
            <w:r>
              <w:rPr>
                <w:rFonts w:ascii="Times New Roman"/>
                <w:b w:val="false"/>
                <w:i w:val="false"/>
                <w:color w:val="ff0000"/>
                <w:sz w:val="20"/>
              </w:rPr>
              <w:t>
59) мемлекеттік органдардың ақпараттық жүйелері мен телекоммуникация желілерінің орнықты жұмыс істеуін қамтамасыз ету үшін ақпараттық қауіпсіздік қатерлерін анықтау, талдау және болдырмау бөлігінде ақпаратты қорғау құралдарын әзірлеу жөніндегі қызметті үйлестіруді жүзеге асыру;</w:t>
            </w:r>
          </w:p>
          <w:bookmarkEnd w:id="187"/>
          <w:p>
            <w:pPr>
              <w:spacing w:after="0"/>
              <w:ind w:left="0"/>
              <w:jc w:val="both"/>
            </w:pPr>
            <w:r>
              <w:rPr>
                <w:rFonts w:ascii="Times New Roman"/>
                <w:b w:val="false"/>
                <w:i w:val="false"/>
                <w:color w:val="ff0000"/>
                <w:sz w:val="20"/>
              </w:rPr>
              <w:t>
</w:t>
            </w:r>
          </w:p>
          <w:bookmarkStart w:name="z180" w:id="188"/>
          <w:p>
            <w:pPr>
              <w:spacing w:after="20"/>
              <w:ind w:left="20"/>
              <w:jc w:val="both"/>
            </w:pPr>
            <w:r>
              <w:rPr>
                <w:rFonts w:ascii="Times New Roman"/>
                <w:b w:val="false"/>
                <w:i w:val="false"/>
                <w:color w:val="ff0000"/>
                <w:sz w:val="20"/>
              </w:rPr>
              <w:t>
60) ақпараттық жүйені, "электрондық үкіметтің" ақпараттық-коммуникациялық платформасын, мемлекеттік органның интернет-ресурсын ақпараттық қауіпсіздік талаптарына сәйкестігі тұрғысынан аттестаттауды жүргізу қағидаларын әзірлеу;</w:t>
            </w:r>
          </w:p>
          <w:bookmarkEnd w:id="188"/>
          <w:p>
            <w:pPr>
              <w:spacing w:after="0"/>
              <w:ind w:left="0"/>
              <w:jc w:val="both"/>
            </w:pPr>
            <w:r>
              <w:rPr>
                <w:rFonts w:ascii="Times New Roman"/>
                <w:b w:val="false"/>
                <w:i w:val="false"/>
                <w:color w:val="ff0000"/>
                <w:sz w:val="20"/>
              </w:rPr>
              <w:t>
</w:t>
            </w:r>
          </w:p>
          <w:bookmarkStart w:name="z181" w:id="189"/>
          <w:p>
            <w:pPr>
              <w:spacing w:after="20"/>
              <w:ind w:left="20"/>
              <w:jc w:val="both"/>
            </w:pPr>
            <w:r>
              <w:rPr>
                <w:rFonts w:ascii="Times New Roman"/>
                <w:b w:val="false"/>
                <w:i w:val="false"/>
                <w:color w:val="ff0000"/>
                <w:sz w:val="20"/>
              </w:rPr>
              <w:t>
61) ақпараттық жүйені, "электрондық үкіметтің" ақпараттық-коммуникациялық платформасын және мемлекеттік органның интернет-ресурсын ақпараттық қауіпсіздік талаптарының сәйкестігіне аттестаттау жүргізу;</w:t>
            </w:r>
          </w:p>
          <w:bookmarkEnd w:id="189"/>
          <w:p>
            <w:pPr>
              <w:spacing w:after="0"/>
              <w:ind w:left="0"/>
              <w:jc w:val="both"/>
            </w:pPr>
            <w:r>
              <w:rPr>
                <w:rFonts w:ascii="Times New Roman"/>
                <w:b w:val="false"/>
                <w:i w:val="false"/>
                <w:color w:val="ff0000"/>
                <w:sz w:val="20"/>
              </w:rPr>
              <w:t>
</w:t>
            </w:r>
          </w:p>
          <w:bookmarkStart w:name="z182" w:id="190"/>
          <w:p>
            <w:pPr>
              <w:spacing w:after="20"/>
              <w:ind w:left="20"/>
              <w:jc w:val="both"/>
            </w:pPr>
            <w:r>
              <w:rPr>
                <w:rFonts w:ascii="Times New Roman"/>
                <w:b w:val="false"/>
                <w:i w:val="false"/>
                <w:color w:val="ff0000"/>
                <w:sz w:val="20"/>
              </w:rPr>
              <w:t>
62)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әзірлеу;</w:t>
            </w:r>
          </w:p>
          <w:bookmarkEnd w:id="190"/>
          <w:p>
            <w:pPr>
              <w:spacing w:after="0"/>
              <w:ind w:left="0"/>
              <w:jc w:val="both"/>
            </w:pPr>
            <w:r>
              <w:rPr>
                <w:rFonts w:ascii="Times New Roman"/>
                <w:b w:val="false"/>
                <w:i w:val="false"/>
                <w:color w:val="ff0000"/>
                <w:sz w:val="20"/>
              </w:rPr>
              <w:t>
</w:t>
            </w:r>
          </w:p>
          <w:bookmarkStart w:name="z183" w:id="191"/>
          <w:p>
            <w:pPr>
              <w:spacing w:after="20"/>
              <w:ind w:left="20"/>
              <w:jc w:val="both"/>
            </w:pPr>
            <w:r>
              <w:rPr>
                <w:rFonts w:ascii="Times New Roman"/>
                <w:b w:val="false"/>
                <w:i w:val="false"/>
                <w:color w:val="ff0000"/>
                <w:sz w:val="20"/>
              </w:rPr>
              <w:t>
63) мемлекеттік органдардың ақпараттық жүйелерін өндірістік пайдалануға енгізуге қатысу;</w:t>
            </w:r>
          </w:p>
          <w:bookmarkEnd w:id="191"/>
          <w:p>
            <w:pPr>
              <w:spacing w:after="0"/>
              <w:ind w:left="0"/>
              <w:jc w:val="both"/>
            </w:pPr>
            <w:r>
              <w:rPr>
                <w:rFonts w:ascii="Times New Roman"/>
                <w:b w:val="false"/>
                <w:i w:val="false"/>
                <w:color w:val="ff0000"/>
                <w:sz w:val="20"/>
              </w:rPr>
              <w:t>
</w:t>
            </w:r>
          </w:p>
          <w:bookmarkStart w:name="z184" w:id="192"/>
          <w:p>
            <w:pPr>
              <w:spacing w:after="20"/>
              <w:ind w:left="20"/>
              <w:jc w:val="both"/>
            </w:pPr>
            <w:r>
              <w:rPr>
                <w:rFonts w:ascii="Times New Roman"/>
                <w:b w:val="false"/>
                <w:i w:val="false"/>
                <w:color w:val="ff0000"/>
                <w:sz w:val="20"/>
              </w:rPr>
              <w:t>
64) мемлекеттік құпияны қорғау саласындағы заңнаманы сақтай отырып, ұлттық қауіпсіздіктің жай-күйі және оны қамтамасыз ету бойынша қабылданатын шаралар туралы халықты хабардар ету, насихаттау және қарсы насихаттау қызметін жүргізу;</w:t>
            </w:r>
          </w:p>
          <w:bookmarkEnd w:id="192"/>
          <w:p>
            <w:pPr>
              <w:spacing w:after="0"/>
              <w:ind w:left="0"/>
              <w:jc w:val="both"/>
            </w:pPr>
            <w:r>
              <w:rPr>
                <w:rFonts w:ascii="Times New Roman"/>
                <w:b w:val="false"/>
                <w:i w:val="false"/>
                <w:color w:val="ff0000"/>
                <w:sz w:val="20"/>
              </w:rPr>
              <w:t>
</w:t>
            </w:r>
          </w:p>
          <w:bookmarkStart w:name="z185" w:id="193"/>
          <w:p>
            <w:pPr>
              <w:spacing w:after="20"/>
              <w:ind w:left="20"/>
              <w:jc w:val="both"/>
            </w:pPr>
            <w:r>
              <w:rPr>
                <w:rFonts w:ascii="Times New Roman"/>
                <w:b w:val="false"/>
                <w:i w:val="false"/>
                <w:color w:val="ff0000"/>
                <w:sz w:val="20"/>
              </w:rPr>
              <w:t>
65) ақпараттық-коммуникациялық технологиялар және ақпараттық қауіпсіздікті қамтамасыз ету саласындағы бірыңғай талаптарды әзірлеу;</w:t>
            </w:r>
          </w:p>
          <w:bookmarkEnd w:id="193"/>
          <w:p>
            <w:pPr>
              <w:spacing w:after="0"/>
              <w:ind w:left="0"/>
              <w:jc w:val="both"/>
            </w:pPr>
            <w:r>
              <w:rPr>
                <w:rFonts w:ascii="Times New Roman"/>
                <w:b w:val="false"/>
                <w:i w:val="false"/>
                <w:color w:val="ff0000"/>
                <w:sz w:val="20"/>
              </w:rPr>
              <w:t>
</w:t>
            </w:r>
          </w:p>
          <w:bookmarkStart w:name="z456" w:id="194"/>
          <w:p>
            <w:pPr>
              <w:spacing w:after="20"/>
              <w:ind w:left="20"/>
              <w:jc w:val="both"/>
            </w:pPr>
            <w:r>
              <w:rPr>
                <w:rFonts w:ascii="Times New Roman"/>
                <w:b w:val="false"/>
                <w:i w:val="false"/>
                <w:color w:val="ff0000"/>
                <w:sz w:val="20"/>
              </w:rPr>
              <w:t>
65-1) сервистік бағдарламалық өнімнің, "электрондық үкіметтің" ақпараттық-коммуникациялық платформасының, мемлекеттік органның интернет-ресурсының және ақпараттық жүйенің ақпараттық қауіпсіздік талаптарына сәйкестігіне сынақтар жүргізу әдістемесі мен қағидаларын әзірлеу;</w:t>
            </w:r>
          </w:p>
          <w:bookmarkEnd w:id="194"/>
          <w:p>
            <w:pPr>
              <w:spacing w:after="0"/>
              <w:ind w:left="0"/>
              <w:jc w:val="both"/>
            </w:pPr>
            <w:r>
              <w:rPr>
                <w:rFonts w:ascii="Times New Roman"/>
                <w:b w:val="false"/>
                <w:i w:val="false"/>
                <w:color w:val="ff0000"/>
                <w:sz w:val="20"/>
              </w:rPr>
              <w:t>
</w:t>
            </w:r>
          </w:p>
          <w:bookmarkStart w:name="z457" w:id="195"/>
          <w:p>
            <w:pPr>
              <w:spacing w:after="20"/>
              <w:ind w:left="20"/>
              <w:jc w:val="both"/>
            </w:pPr>
            <w:r>
              <w:rPr>
                <w:rFonts w:ascii="Times New Roman"/>
                <w:b w:val="false"/>
                <w:i w:val="false"/>
                <w:color w:val="ff0000"/>
                <w:sz w:val="20"/>
              </w:rPr>
              <w:t>
65-2) ақпараттық жүйенің, "электрондық үкімет" ақпараттық-коммуникациялық платформасының, мемлекеттік органның интернет-ресурсының ақпараттық қауіпсіздік талаптарына сәйкестігіне аттестаттық зерттеп-қарауды жүргізу әдістемесін әзірлеу;</w:t>
            </w:r>
          </w:p>
          <w:bookmarkEnd w:id="195"/>
          <w:p>
            <w:pPr>
              <w:spacing w:after="0"/>
              <w:ind w:left="0"/>
              <w:jc w:val="both"/>
            </w:pPr>
            <w:r>
              <w:rPr>
                <w:rFonts w:ascii="Times New Roman"/>
                <w:b w:val="false"/>
                <w:i w:val="false"/>
                <w:color w:val="ff0000"/>
                <w:sz w:val="20"/>
              </w:rPr>
              <w:t>
</w:t>
            </w:r>
          </w:p>
          <w:bookmarkStart w:name="z458" w:id="196"/>
          <w:p>
            <w:pPr>
              <w:spacing w:after="20"/>
              <w:ind w:left="20"/>
              <w:jc w:val="both"/>
            </w:pPr>
            <w:r>
              <w:rPr>
                <w:rFonts w:ascii="Times New Roman"/>
                <w:b w:val="false"/>
                <w:i w:val="false"/>
                <w:color w:val="ff0000"/>
                <w:sz w:val="20"/>
              </w:rPr>
              <w:t>
65-3) ұлттық қауіпсіздік органдарымен келісу бойынша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қағидаларын әзірлеу;</w:t>
            </w:r>
          </w:p>
          <w:bookmarkEnd w:id="196"/>
          <w:p>
            <w:pPr>
              <w:spacing w:after="0"/>
              <w:ind w:left="0"/>
              <w:jc w:val="both"/>
            </w:pPr>
            <w:r>
              <w:rPr>
                <w:rFonts w:ascii="Times New Roman"/>
                <w:b w:val="false"/>
                <w:i w:val="false"/>
                <w:color w:val="ff0000"/>
                <w:sz w:val="20"/>
              </w:rPr>
              <w:t>
</w:t>
            </w:r>
          </w:p>
          <w:bookmarkStart w:name="z459" w:id="197"/>
          <w:p>
            <w:pPr>
              <w:spacing w:after="20"/>
              <w:ind w:left="20"/>
              <w:jc w:val="both"/>
            </w:pPr>
            <w:r>
              <w:rPr>
                <w:rFonts w:ascii="Times New Roman"/>
                <w:b w:val="false"/>
                <w:i w:val="false"/>
                <w:color w:val="ff0000"/>
                <w:sz w:val="20"/>
              </w:rPr>
              <w:t>
65-4) 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қағидаларын әзірлеу;</w:t>
            </w:r>
          </w:p>
          <w:bookmarkEnd w:id="197"/>
          <w:p>
            <w:pPr>
              <w:spacing w:after="0"/>
              <w:ind w:left="0"/>
              <w:jc w:val="both"/>
            </w:pPr>
            <w:r>
              <w:rPr>
                <w:rFonts w:ascii="Times New Roman"/>
                <w:b w:val="false"/>
                <w:i w:val="false"/>
                <w:color w:val="ff0000"/>
                <w:sz w:val="20"/>
              </w:rPr>
              <w:t>
</w:t>
            </w:r>
          </w:p>
          <w:bookmarkStart w:name="z460" w:id="198"/>
          <w:p>
            <w:pPr>
              <w:spacing w:after="20"/>
              <w:ind w:left="20"/>
              <w:jc w:val="both"/>
            </w:pPr>
            <w:r>
              <w:rPr>
                <w:rFonts w:ascii="Times New Roman"/>
                <w:b w:val="false"/>
                <w:i w:val="false"/>
                <w:color w:val="ff0000"/>
                <w:sz w:val="20"/>
              </w:rPr>
              <w:t>
65-5) ақпараттық қауіпсіздікті қамтамасыз ету бөлігінде ақпараттандыру саласындағы мемлекеттік бақылауды жүзеге асыру;</w:t>
            </w:r>
          </w:p>
          <w:bookmarkEnd w:id="198"/>
          <w:p>
            <w:pPr>
              <w:spacing w:after="0"/>
              <w:ind w:left="0"/>
              <w:jc w:val="both"/>
            </w:pPr>
            <w:r>
              <w:rPr>
                <w:rFonts w:ascii="Times New Roman"/>
                <w:b w:val="false"/>
                <w:i w:val="false"/>
                <w:color w:val="ff0000"/>
                <w:sz w:val="20"/>
              </w:rPr>
              <w:t>
</w:t>
            </w:r>
          </w:p>
          <w:bookmarkStart w:name="z461" w:id="199"/>
          <w:p>
            <w:pPr>
              <w:spacing w:after="20"/>
              <w:ind w:left="20"/>
              <w:jc w:val="both"/>
            </w:pPr>
            <w:r>
              <w:rPr>
                <w:rFonts w:ascii="Times New Roman"/>
                <w:b w:val="false"/>
                <w:i w:val="false"/>
                <w:color w:val="ff0000"/>
                <w:sz w:val="20"/>
              </w:rPr>
              <w:t>
65-6) Қазақстан Республикасы заңнамасының талаптарын бұзушылықтар анықталған кезде ұйғарымдар жіберу;</w:t>
            </w:r>
          </w:p>
          <w:bookmarkEnd w:id="199"/>
          <w:p>
            <w:pPr>
              <w:spacing w:after="0"/>
              <w:ind w:left="0"/>
              <w:jc w:val="both"/>
            </w:pPr>
            <w:r>
              <w:rPr>
                <w:rFonts w:ascii="Times New Roman"/>
                <w:b w:val="false"/>
                <w:i w:val="false"/>
                <w:color w:val="ff0000"/>
                <w:sz w:val="20"/>
              </w:rPr>
              <w:t>
</w:t>
            </w:r>
          </w:p>
          <w:bookmarkStart w:name="z462" w:id="200"/>
          <w:p>
            <w:pPr>
              <w:spacing w:after="20"/>
              <w:ind w:left="20"/>
              <w:jc w:val="both"/>
            </w:pPr>
            <w:r>
              <w:rPr>
                <w:rFonts w:ascii="Times New Roman"/>
                <w:b w:val="false"/>
                <w:i w:val="false"/>
                <w:color w:val="ff0000"/>
                <w:sz w:val="20"/>
              </w:rPr>
              <w:t>
65-7) домендік атаулардың әкімшісін және тіркеуішін айқындау бойынша ұсыныстар дайындау, интернеттің қазақстандық сегментiнiң кеңістігінде домендiк атауларды тiркеу, пайдалану және бөлу қағидаларын әзірлеу;</w:t>
            </w:r>
          </w:p>
          <w:bookmarkEnd w:id="200"/>
          <w:p>
            <w:pPr>
              <w:spacing w:after="0"/>
              <w:ind w:left="0"/>
              <w:jc w:val="both"/>
            </w:pPr>
            <w:r>
              <w:rPr>
                <w:rFonts w:ascii="Times New Roman"/>
                <w:b w:val="false"/>
                <w:i w:val="false"/>
                <w:color w:val="ff0000"/>
                <w:sz w:val="20"/>
              </w:rPr>
              <w:t>
</w:t>
            </w:r>
          </w:p>
          <w:bookmarkStart w:name="z463" w:id="201"/>
          <w:p>
            <w:pPr>
              <w:spacing w:after="20"/>
              <w:ind w:left="20"/>
              <w:jc w:val="both"/>
            </w:pPr>
            <w:r>
              <w:rPr>
                <w:rFonts w:ascii="Times New Roman"/>
                <w:b w:val="false"/>
                <w:i w:val="false"/>
                <w:color w:val="ff0000"/>
                <w:sz w:val="20"/>
              </w:rPr>
              <w:t>
65-8) электрондық ақпараттық ресурстарды сақтаудың бірыңғай ұлттық резервтік платформасын құру және оның жұмыс істеуін қамтамасыз ету қағидаларын, ақпараттық-коммуникациялық инфрақұрылымның аса маңызды объектілерінің электрондық ақпараттық ресурстарын резервтік көшірудің кезеңділігін әзірлеу;</w:t>
            </w:r>
          </w:p>
          <w:bookmarkEnd w:id="201"/>
          <w:p>
            <w:pPr>
              <w:spacing w:after="0"/>
              <w:ind w:left="0"/>
              <w:jc w:val="both"/>
            </w:pPr>
            <w:r>
              <w:rPr>
                <w:rFonts w:ascii="Times New Roman"/>
                <w:b w:val="false"/>
                <w:i w:val="false"/>
                <w:color w:val="ff0000"/>
                <w:sz w:val="20"/>
              </w:rPr>
              <w:t>
</w:t>
            </w:r>
          </w:p>
          <w:bookmarkStart w:name="z464" w:id="202"/>
          <w:p>
            <w:pPr>
              <w:spacing w:after="20"/>
              <w:ind w:left="20"/>
              <w:jc w:val="both"/>
            </w:pPr>
            <w:r>
              <w:rPr>
                <w:rFonts w:ascii="Times New Roman"/>
                <w:b w:val="false"/>
                <w:i w:val="false"/>
                <w:color w:val="ff0000"/>
                <w:sz w:val="20"/>
              </w:rPr>
              <w:t>
65-9) қорғау бейіндерін және қорғау бейіндерін әзірлеу әдістемесін әзірлеу;</w:t>
            </w:r>
          </w:p>
          <w:bookmarkEnd w:id="202"/>
          <w:p>
            <w:pPr>
              <w:spacing w:after="0"/>
              <w:ind w:left="0"/>
              <w:jc w:val="both"/>
            </w:pPr>
            <w:r>
              <w:rPr>
                <w:rFonts w:ascii="Times New Roman"/>
                <w:b w:val="false"/>
                <w:i w:val="false"/>
                <w:color w:val="ff0000"/>
                <w:sz w:val="20"/>
              </w:rPr>
              <w:t>
</w:t>
            </w:r>
          </w:p>
          <w:bookmarkStart w:name="z465" w:id="203"/>
          <w:p>
            <w:pPr>
              <w:spacing w:after="20"/>
              <w:ind w:left="20"/>
              <w:jc w:val="both"/>
            </w:pPr>
            <w:r>
              <w:rPr>
                <w:rFonts w:ascii="Times New Roman"/>
                <w:b w:val="false"/>
                <w:i w:val="false"/>
                <w:color w:val="ff0000"/>
                <w:sz w:val="20"/>
              </w:rPr>
              <w:t>
65-10) ақпараттық қауіпсіздікті қамтамасыз етудің жедел орталықтары мен Ақпараттық қауіпсіздікті ұлттық үйлестіру орталығы арасында ақпараттық қауіпсіздікті қамтамасыз ету үшін қажетті ақпарат алмасу қағидаларын әзірлеу;</w:t>
            </w:r>
          </w:p>
          <w:bookmarkEnd w:id="203"/>
          <w:p>
            <w:pPr>
              <w:spacing w:after="0"/>
              <w:ind w:left="0"/>
              <w:jc w:val="both"/>
            </w:pPr>
            <w:r>
              <w:rPr>
                <w:rFonts w:ascii="Times New Roman"/>
                <w:b w:val="false"/>
                <w:i w:val="false"/>
                <w:color w:val="ff0000"/>
                <w:sz w:val="20"/>
              </w:rPr>
              <w:t>
</w:t>
            </w:r>
          </w:p>
          <w:bookmarkStart w:name="z466" w:id="204"/>
          <w:p>
            <w:pPr>
              <w:spacing w:after="20"/>
              <w:ind w:left="20"/>
              <w:jc w:val="both"/>
            </w:pPr>
            <w:r>
              <w:rPr>
                <w:rFonts w:ascii="Times New Roman"/>
                <w:b w:val="false"/>
                <w:i w:val="false"/>
                <w:color w:val="ff0000"/>
                <w:sz w:val="20"/>
              </w:rPr>
              <w:t>
65-11) электрондық өнеркәсіптің және бағдарламалық қамтылымның сенім білдірілген өнімінің тізілімін қалыптастыру және жүргізу қағидаларын, сондай-ақ электрондық өнеркәсіптің және бағдарламалық қамтылымның өнімін электрондық өнеркәсіптің және бағдарламалық қамтылымның сенім білдірілген өнімінің тізіліміне енгізу өлшемшарттарын әзірлеу;</w:t>
            </w:r>
          </w:p>
          <w:bookmarkEnd w:id="204"/>
          <w:p>
            <w:pPr>
              <w:spacing w:after="0"/>
              <w:ind w:left="0"/>
              <w:jc w:val="both"/>
            </w:pPr>
            <w:r>
              <w:rPr>
                <w:rFonts w:ascii="Times New Roman"/>
                <w:b w:val="false"/>
                <w:i w:val="false"/>
                <w:color w:val="ff0000"/>
                <w:sz w:val="20"/>
              </w:rPr>
              <w:t>
</w:t>
            </w:r>
          </w:p>
          <w:bookmarkStart w:name="z467" w:id="205"/>
          <w:p>
            <w:pPr>
              <w:spacing w:after="20"/>
              <w:ind w:left="20"/>
              <w:jc w:val="both"/>
            </w:pPr>
            <w:r>
              <w:rPr>
                <w:rFonts w:ascii="Times New Roman"/>
                <w:b w:val="false"/>
                <w:i w:val="false"/>
                <w:color w:val="ff0000"/>
                <w:sz w:val="20"/>
              </w:rPr>
              <w:t>
65-12) электрондық ақпараттық ресурстардың резервтік көшірмелерін электрондық ақпараттық ресурстарды резервтiк сақтаудың бірыңғай платформасына беру тәртібі мен мерзімдерін әзірлеу;</w:t>
            </w:r>
          </w:p>
          <w:bookmarkEnd w:id="205"/>
          <w:p>
            <w:pPr>
              <w:spacing w:after="0"/>
              <w:ind w:left="0"/>
              <w:jc w:val="both"/>
            </w:pPr>
            <w:r>
              <w:rPr>
                <w:rFonts w:ascii="Times New Roman"/>
                <w:b w:val="false"/>
                <w:i w:val="false"/>
                <w:color w:val="ff0000"/>
                <w:sz w:val="20"/>
              </w:rPr>
              <w:t>
</w:t>
            </w:r>
          </w:p>
          <w:bookmarkStart w:name="z468" w:id="206"/>
          <w:p>
            <w:pPr>
              <w:spacing w:after="20"/>
              <w:ind w:left="20"/>
              <w:jc w:val="both"/>
            </w:pPr>
            <w:r>
              <w:rPr>
                <w:rFonts w:ascii="Times New Roman"/>
                <w:b w:val="false"/>
                <w:i w:val="false"/>
                <w:color w:val="ff0000"/>
                <w:sz w:val="20"/>
              </w:rPr>
              <w:t>
65-13) Ақпараттық қауіпсіздіктің оқыс оқиғаларына ден қоюдың дағдарысқа қарсы ұлттық жоспарын әзірлеу;</w:t>
            </w:r>
          </w:p>
          <w:bookmarkEnd w:id="206"/>
          <w:p>
            <w:pPr>
              <w:spacing w:after="0"/>
              <w:ind w:left="0"/>
              <w:jc w:val="both"/>
            </w:pPr>
            <w:r>
              <w:rPr>
                <w:rFonts w:ascii="Times New Roman"/>
                <w:b w:val="false"/>
                <w:i w:val="false"/>
                <w:color w:val="ff0000"/>
                <w:sz w:val="20"/>
              </w:rPr>
              <w:t>
</w:t>
            </w:r>
          </w:p>
          <w:bookmarkStart w:name="z186" w:id="207"/>
          <w:p>
            <w:pPr>
              <w:spacing w:after="20"/>
              <w:ind w:left="20"/>
              <w:jc w:val="both"/>
            </w:pPr>
            <w:r>
              <w:rPr>
                <w:rFonts w:ascii="Times New Roman"/>
                <w:b w:val="false"/>
                <w:i w:val="false"/>
                <w:color w:val="ff0000"/>
                <w:sz w:val="20"/>
              </w:rPr>
              <w:t>
66) Қазақстан Республикасының заңдарында, Қазақстан Республикасы Президентінің, Қазақстан Республикасы Үкіметінің актілерінде және Қазақстан Республикасы Министрінің бұйрықтарында көзделген өзге де өкілеттіктерді жүзеге асыру.</w:t>
            </w:r>
          </w:p>
          <w:bookmarkEnd w:id="207"/>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17-тармаққа өзгеріс енгізілді - ҚР Үкіметінің 13.04.2018 </w:t>
            </w:r>
            <w:r>
              <w:rPr>
                <w:rFonts w:ascii="Times New Roman"/>
                <w:b w:val="false"/>
                <w:i w:val="false"/>
                <w:color w:val="ff0000"/>
                <w:sz w:val="20"/>
              </w:rPr>
              <w:t>№ 188</w:t>
            </w:r>
            <w:r>
              <w:rPr>
                <w:rFonts w:ascii="Times New Roman"/>
                <w:b w:val="false"/>
                <w:i w:val="false"/>
                <w:color w:val="ff0000"/>
                <w:sz w:val="20"/>
              </w:rPr>
              <w:t xml:space="preserve"> қаулысымен.</w:t>
            </w:r>
          </w:p>
          <w:p>
            <w:pPr>
              <w:spacing w:after="20"/>
              <w:ind w:left="20"/>
              <w:jc w:val="both"/>
            </w:pPr>
          </w:p>
          <w:p>
            <w:pPr>
              <w:spacing w:after="20"/>
              <w:ind w:left="20"/>
              <w:jc w:val="both"/>
            </w:pPr>
          </w:p>
          <w:bookmarkStart w:name="z187" w:id="208"/>
          <w:p>
            <w:pPr>
              <w:spacing w:after="20"/>
              <w:ind w:left="20"/>
              <w:jc w:val="both"/>
            </w:pPr>
            <w:r>
              <w:rPr>
                <w:rFonts w:ascii="Times New Roman"/>
                <w:b w:val="false"/>
                <w:i w:val="false"/>
                <w:color w:val="ff0000"/>
                <w:sz w:val="20"/>
              </w:rPr>
              <w:t>
18. Министрліктің құқықтары мен міндеттері:</w:t>
            </w:r>
          </w:p>
          <w:bookmarkEnd w:id="208"/>
          <w:p>
            <w:pPr>
              <w:spacing w:after="0"/>
              <w:ind w:left="0"/>
              <w:jc w:val="both"/>
            </w:pPr>
            <w:r>
              <w:rPr>
                <w:rFonts w:ascii="Times New Roman"/>
                <w:b w:val="false"/>
                <w:i w:val="false"/>
                <w:color w:val="ff0000"/>
                <w:sz w:val="20"/>
              </w:rPr>
              <w:t>
</w:t>
            </w:r>
          </w:p>
          <w:bookmarkStart w:name="z188" w:id="209"/>
          <w:p>
            <w:pPr>
              <w:spacing w:after="20"/>
              <w:ind w:left="20"/>
              <w:jc w:val="both"/>
            </w:pPr>
            <w:r>
              <w:rPr>
                <w:rFonts w:ascii="Times New Roman"/>
                <w:b w:val="false"/>
                <w:i w:val="false"/>
                <w:color w:val="ff0000"/>
                <w:sz w:val="20"/>
              </w:rPr>
              <w:t>
1) өз құзыретi шегiнде орындауға мiндеттi нормативтiк құқықтық актiлердi қабылдайды;</w:t>
            </w:r>
          </w:p>
          <w:bookmarkEnd w:id="209"/>
          <w:p>
            <w:pPr>
              <w:spacing w:after="0"/>
              <w:ind w:left="0"/>
              <w:jc w:val="both"/>
            </w:pPr>
            <w:r>
              <w:rPr>
                <w:rFonts w:ascii="Times New Roman"/>
                <w:b w:val="false"/>
                <w:i w:val="false"/>
                <w:color w:val="ff0000"/>
                <w:sz w:val="20"/>
              </w:rPr>
              <w:t>
</w:t>
            </w:r>
          </w:p>
          <w:bookmarkStart w:name="z189" w:id="210"/>
          <w:p>
            <w:pPr>
              <w:spacing w:after="20"/>
              <w:ind w:left="20"/>
              <w:jc w:val="both"/>
            </w:pPr>
            <w:r>
              <w:rPr>
                <w:rFonts w:ascii="Times New Roman"/>
                <w:b w:val="false"/>
                <w:i w:val="false"/>
                <w:color w:val="ff0000"/>
                <w:sz w:val="20"/>
              </w:rPr>
              <w:t>
2) заңнамада белгiленген тәртiппен мемлекеттiк органдардан, ұйымдардан, олардың лауазымды адамдарынан қажеттi ақпарат пен материалдарды сұратады және алады;</w:t>
            </w:r>
          </w:p>
          <w:bookmarkEnd w:id="210"/>
          <w:p>
            <w:pPr>
              <w:spacing w:after="0"/>
              <w:ind w:left="0"/>
              <w:jc w:val="both"/>
            </w:pPr>
            <w:r>
              <w:rPr>
                <w:rFonts w:ascii="Times New Roman"/>
                <w:b w:val="false"/>
                <w:i w:val="false"/>
                <w:color w:val="ff0000"/>
                <w:sz w:val="20"/>
              </w:rPr>
              <w:t>
</w:t>
            </w:r>
          </w:p>
          <w:bookmarkStart w:name="z190" w:id="211"/>
          <w:p>
            <w:pPr>
              <w:spacing w:after="20"/>
              <w:ind w:left="20"/>
              <w:jc w:val="both"/>
            </w:pPr>
            <w:r>
              <w:rPr>
                <w:rFonts w:ascii="Times New Roman"/>
                <w:b w:val="false"/>
                <w:i w:val="false"/>
                <w:color w:val="ff0000"/>
                <w:sz w:val="20"/>
              </w:rPr>
              <w:t>
3) Қазақстан Республикасының Президентіне және Үкіметіне Министрлік реттейтін салалардағы қызметті жетілдіру бойынша ұсыныстар енгізеді;</w:t>
            </w:r>
          </w:p>
          <w:bookmarkEnd w:id="211"/>
          <w:p>
            <w:pPr>
              <w:spacing w:after="0"/>
              <w:ind w:left="0"/>
              <w:jc w:val="both"/>
            </w:pPr>
            <w:r>
              <w:rPr>
                <w:rFonts w:ascii="Times New Roman"/>
                <w:b w:val="false"/>
                <w:i w:val="false"/>
                <w:color w:val="ff0000"/>
                <w:sz w:val="20"/>
              </w:rPr>
              <w:t>
</w:t>
            </w:r>
          </w:p>
          <w:bookmarkStart w:name="z191" w:id="212"/>
          <w:p>
            <w:pPr>
              <w:spacing w:after="20"/>
              <w:ind w:left="20"/>
              <w:jc w:val="both"/>
            </w:pPr>
            <w:r>
              <w:rPr>
                <w:rFonts w:ascii="Times New Roman"/>
                <w:b w:val="false"/>
                <w:i w:val="false"/>
                <w:color w:val="ff0000"/>
                <w:sz w:val="20"/>
              </w:rPr>
              <w:t>
4) сәйкестікті бағалау саласындағы аккредиттеу жөніндегі органды тексеру нәтижелері бойынша оны мәртебесінен айыру туралы ұсыныспен Қазақстан Республикасының Үкіметіне жүгінеді;</w:t>
            </w:r>
          </w:p>
          <w:bookmarkEnd w:id="212"/>
          <w:p>
            <w:pPr>
              <w:spacing w:after="0"/>
              <w:ind w:left="0"/>
              <w:jc w:val="both"/>
            </w:pPr>
            <w:r>
              <w:rPr>
                <w:rFonts w:ascii="Times New Roman"/>
                <w:b w:val="false"/>
                <w:i w:val="false"/>
                <w:color w:val="ff0000"/>
                <w:sz w:val="20"/>
              </w:rPr>
              <w:t>
</w:t>
            </w:r>
          </w:p>
          <w:bookmarkStart w:name="z192" w:id="213"/>
          <w:p>
            <w:pPr>
              <w:spacing w:after="20"/>
              <w:ind w:left="20"/>
              <w:jc w:val="both"/>
            </w:pPr>
            <w:r>
              <w:rPr>
                <w:rFonts w:ascii="Times New Roman"/>
                <w:b w:val="false"/>
                <w:i w:val="false"/>
                <w:color w:val="ff0000"/>
                <w:sz w:val="20"/>
              </w:rPr>
              <w:t>
5) халықаралық шарттарды (келісімдерді) жасасу бойынша ұсыныстар енгізеді, шет елдердің тиісті ведомстволарымен, халықаралық ұйымдарымен және шетелдік заңды тұлғалармен келіссөздер жүргізеді, шарттар (келісімдер) жасасады;</w:t>
            </w:r>
          </w:p>
          <w:bookmarkEnd w:id="213"/>
          <w:p>
            <w:pPr>
              <w:spacing w:after="0"/>
              <w:ind w:left="0"/>
              <w:jc w:val="both"/>
            </w:pPr>
            <w:r>
              <w:rPr>
                <w:rFonts w:ascii="Times New Roman"/>
                <w:b w:val="false"/>
                <w:i w:val="false"/>
                <w:color w:val="ff0000"/>
                <w:sz w:val="20"/>
              </w:rPr>
              <w:t>
</w:t>
            </w:r>
          </w:p>
          <w:bookmarkStart w:name="z193" w:id="214"/>
          <w:p>
            <w:pPr>
              <w:spacing w:after="20"/>
              <w:ind w:left="20"/>
              <w:jc w:val="both"/>
            </w:pPr>
            <w:r>
              <w:rPr>
                <w:rFonts w:ascii="Times New Roman"/>
                <w:b w:val="false"/>
                <w:i w:val="false"/>
                <w:color w:val="ff0000"/>
                <w:sz w:val="20"/>
              </w:rPr>
              <w:t>
6) ұлттық қауіпсіздік жүйесін жетілдіру жөнінде ұсыныстар енгізеді;</w:t>
            </w:r>
          </w:p>
          <w:bookmarkEnd w:id="214"/>
          <w:p>
            <w:pPr>
              <w:spacing w:after="0"/>
              <w:ind w:left="0"/>
              <w:jc w:val="both"/>
            </w:pPr>
            <w:r>
              <w:rPr>
                <w:rFonts w:ascii="Times New Roman"/>
                <w:b w:val="false"/>
                <w:i w:val="false"/>
                <w:color w:val="ff0000"/>
                <w:sz w:val="20"/>
              </w:rPr>
              <w:t>
</w:t>
            </w:r>
          </w:p>
          <w:bookmarkStart w:name="z194" w:id="215"/>
          <w:p>
            <w:pPr>
              <w:spacing w:after="20"/>
              <w:ind w:left="20"/>
              <w:jc w:val="both"/>
            </w:pPr>
            <w:r>
              <w:rPr>
                <w:rFonts w:ascii="Times New Roman"/>
                <w:b w:val="false"/>
                <w:i w:val="false"/>
                <w:color w:val="ff0000"/>
                <w:sz w:val="20"/>
              </w:rPr>
              <w:t>
7)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тартады;</w:t>
            </w:r>
          </w:p>
          <w:bookmarkEnd w:id="215"/>
          <w:p>
            <w:pPr>
              <w:spacing w:after="0"/>
              <w:ind w:left="0"/>
              <w:jc w:val="both"/>
            </w:pPr>
            <w:r>
              <w:rPr>
                <w:rFonts w:ascii="Times New Roman"/>
                <w:b w:val="false"/>
                <w:i w:val="false"/>
                <w:color w:val="ff0000"/>
                <w:sz w:val="20"/>
              </w:rPr>
              <w:t>
</w:t>
            </w:r>
          </w:p>
          <w:bookmarkStart w:name="z195" w:id="216"/>
          <w:p>
            <w:pPr>
              <w:spacing w:after="20"/>
              <w:ind w:left="20"/>
              <w:jc w:val="both"/>
            </w:pPr>
            <w:r>
              <w:rPr>
                <w:rFonts w:ascii="Times New Roman"/>
                <w:b w:val="false"/>
                <w:i w:val="false"/>
                <w:color w:val="ff0000"/>
                <w:sz w:val="20"/>
              </w:rPr>
              <w:t>
8) Қазақстан Республикасының заңнамасына, Қазақстан Республикасының Президенті мен Қазақстан Республикасы Үкіметінің актілеріне сәйкес өзге де құқықтар мен міндеттерді жүзеге асырады.</w:t>
            </w:r>
          </w:p>
          <w:bookmarkEnd w:id="216"/>
          <w:p>
            <w:pPr>
              <w:spacing w:after="0"/>
              <w:ind w:left="0"/>
              <w:jc w:val="both"/>
            </w:pPr>
            <w:r>
              <w:rPr>
                <w:rFonts w:ascii="Times New Roman"/>
                <w:b w:val="false"/>
                <w:i w:val="false"/>
                <w:color w:val="ff0000"/>
                <w:sz w:val="20"/>
              </w:rPr>
              <w:t>
</w:t>
            </w:r>
          </w:p>
          <w:bookmarkStart w:name="z196" w:id="217"/>
          <w:p>
            <w:pPr>
              <w:spacing w:after="0"/>
              <w:ind w:left="0"/>
              <w:jc w:val="both"/>
            </w:pPr>
            <w:r>
              <w:rPr>
                <w:rFonts w:ascii="Times New Roman"/>
                <w:b/>
                <w:i w:val="false"/>
                <w:color w:val="ff0000"/>
              </w:rPr>
              <w:t xml:space="preserve"> 3. Министрліктің қызметiн ұйымдастыру</w:t>
            </w:r>
          </w:p>
          <w:bookmarkEnd w:id="217"/>
          <w:bookmarkStart w:name="z197" w:id="218"/>
          <w:p>
            <w:pPr>
              <w:spacing w:after="20"/>
              <w:ind w:left="20"/>
              <w:jc w:val="both"/>
            </w:pPr>
            <w:r>
              <w:rPr>
                <w:rFonts w:ascii="Times New Roman"/>
                <w:b w:val="false"/>
                <w:i w:val="false"/>
                <w:color w:val="ff0000"/>
                <w:sz w:val="20"/>
              </w:rPr>
              <w:t>
19. Министрлікке басшылық етуді Министр жүзеге асырады, ол Министрлікке жүктелген мiндеттердiң орындалуына және оның өз функцияларын жүзеге асыруына дербес жауапты болады.</w:t>
            </w:r>
          </w:p>
          <w:bookmarkEnd w:id="218"/>
          <w:p>
            <w:pPr>
              <w:spacing w:after="0"/>
              <w:ind w:left="0"/>
              <w:jc w:val="both"/>
            </w:pPr>
            <w:r>
              <w:rPr>
                <w:rFonts w:ascii="Times New Roman"/>
                <w:b w:val="false"/>
                <w:i w:val="false"/>
                <w:color w:val="ff0000"/>
                <w:sz w:val="20"/>
              </w:rPr>
              <w:t>
</w:t>
            </w:r>
          </w:p>
          <w:bookmarkStart w:name="z198" w:id="219"/>
          <w:p>
            <w:pPr>
              <w:spacing w:after="20"/>
              <w:ind w:left="20"/>
              <w:jc w:val="both"/>
            </w:pPr>
            <w:r>
              <w:rPr>
                <w:rFonts w:ascii="Times New Roman"/>
                <w:b w:val="false"/>
                <w:i w:val="false"/>
                <w:color w:val="ff0000"/>
                <w:sz w:val="20"/>
              </w:rPr>
              <w:t>
20. Министрдi Қазақстан Республикасы Парламентінің Мәжілісімен консультациялардан кейін Премьер-Министрдің ұсынуы бойынша Қазақстан Республикасының Президенті қызметке тағайындайды және Қазақстан Республикасының Президенті қызметтен босатады.</w:t>
            </w:r>
          </w:p>
          <w:bookmarkEnd w:id="21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20-тармақ жаңа редакцияда - ҚР Үкіметінің 08.06.2017 </w:t>
            </w:r>
            <w:r>
              <w:rPr>
                <w:rFonts w:ascii="Times New Roman"/>
                <w:b w:val="false"/>
                <w:i w:val="false"/>
                <w:color w:val="ff0000"/>
                <w:sz w:val="20"/>
              </w:rPr>
              <w:t>№ 350</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p>
            <w:pPr>
              <w:spacing w:after="20"/>
              <w:ind w:left="20"/>
              <w:jc w:val="both"/>
            </w:pPr>
          </w:p>
          <w:p>
            <w:pPr>
              <w:spacing w:after="20"/>
              <w:ind w:left="20"/>
              <w:jc w:val="both"/>
            </w:pPr>
          </w:p>
          <w:bookmarkStart w:name="z199" w:id="220"/>
          <w:p>
            <w:pPr>
              <w:spacing w:after="20"/>
              <w:ind w:left="20"/>
              <w:jc w:val="both"/>
            </w:pPr>
            <w:r>
              <w:rPr>
                <w:rFonts w:ascii="Times New Roman"/>
                <w:b w:val="false"/>
                <w:i w:val="false"/>
                <w:color w:val="ff0000"/>
                <w:sz w:val="20"/>
              </w:rPr>
              <w:t>
21. Министрдің Қазақстан Республикасының заңнамасына сәйкес қызметке тағайындалатын және қызметтен босатылатын орынбасарлары болады.</w:t>
            </w:r>
          </w:p>
          <w:bookmarkEnd w:id="220"/>
          <w:p>
            <w:pPr>
              <w:spacing w:after="0"/>
              <w:ind w:left="0"/>
              <w:jc w:val="both"/>
            </w:pPr>
            <w:r>
              <w:rPr>
                <w:rFonts w:ascii="Times New Roman"/>
                <w:b w:val="false"/>
                <w:i w:val="false"/>
                <w:color w:val="ff0000"/>
                <w:sz w:val="20"/>
              </w:rPr>
              <w:t>
</w:t>
            </w:r>
          </w:p>
          <w:bookmarkStart w:name="z200" w:id="221"/>
          <w:p>
            <w:pPr>
              <w:spacing w:after="20"/>
              <w:ind w:left="20"/>
              <w:jc w:val="both"/>
            </w:pPr>
            <w:r>
              <w:rPr>
                <w:rFonts w:ascii="Times New Roman"/>
                <w:b w:val="false"/>
                <w:i w:val="false"/>
                <w:color w:val="ff0000"/>
                <w:sz w:val="20"/>
              </w:rPr>
              <w:t>
22. Министрдің өкілеттіктері:</w:t>
            </w:r>
          </w:p>
          <w:bookmarkEnd w:id="221"/>
          <w:p>
            <w:pPr>
              <w:spacing w:after="0"/>
              <w:ind w:left="0"/>
              <w:jc w:val="both"/>
            </w:pPr>
            <w:r>
              <w:rPr>
                <w:rFonts w:ascii="Times New Roman"/>
                <w:b w:val="false"/>
                <w:i w:val="false"/>
                <w:color w:val="ff0000"/>
                <w:sz w:val="20"/>
              </w:rPr>
              <w:t>
</w:t>
            </w:r>
          </w:p>
          <w:bookmarkStart w:name="z201" w:id="222"/>
          <w:p>
            <w:pPr>
              <w:spacing w:after="20"/>
              <w:ind w:left="20"/>
              <w:jc w:val="both"/>
            </w:pPr>
            <w:r>
              <w:rPr>
                <w:rFonts w:ascii="Times New Roman"/>
                <w:b w:val="false"/>
                <w:i w:val="false"/>
                <w:color w:val="ff0000"/>
                <w:sz w:val="20"/>
              </w:rPr>
              <w:t>
1) реттелетiн саладағы мемлекеттiк саясатты қалыптастыру жөнiнде ұсыныстар әзiрлейді;</w:t>
            </w:r>
          </w:p>
          <w:bookmarkEnd w:id="222"/>
          <w:p>
            <w:pPr>
              <w:spacing w:after="0"/>
              <w:ind w:left="0"/>
              <w:jc w:val="both"/>
            </w:pPr>
            <w:r>
              <w:rPr>
                <w:rFonts w:ascii="Times New Roman"/>
                <w:b w:val="false"/>
                <w:i w:val="false"/>
                <w:color w:val="ff0000"/>
                <w:sz w:val="20"/>
              </w:rPr>
              <w:t>
</w:t>
            </w:r>
          </w:p>
          <w:bookmarkStart w:name="z202" w:id="223"/>
          <w:p>
            <w:pPr>
              <w:spacing w:after="20"/>
              <w:ind w:left="20"/>
              <w:jc w:val="both"/>
            </w:pPr>
            <w:r>
              <w:rPr>
                <w:rFonts w:ascii="Times New Roman"/>
                <w:b w:val="false"/>
                <w:i w:val="false"/>
                <w:color w:val="ff0000"/>
                <w:sz w:val="20"/>
              </w:rPr>
              <w:t>
2) өз орынбасарларының өкiлеттiктерiн айқындайды;</w:t>
            </w:r>
          </w:p>
          <w:bookmarkEnd w:id="223"/>
          <w:p>
            <w:pPr>
              <w:spacing w:after="0"/>
              <w:ind w:left="0"/>
              <w:jc w:val="both"/>
            </w:pPr>
            <w:r>
              <w:rPr>
                <w:rFonts w:ascii="Times New Roman"/>
                <w:b w:val="false"/>
                <w:i w:val="false"/>
                <w:color w:val="ff0000"/>
                <w:sz w:val="20"/>
              </w:rPr>
              <w:t>
</w:t>
            </w:r>
          </w:p>
          <w:bookmarkStart w:name="z203" w:id="224"/>
          <w:p>
            <w:pPr>
              <w:spacing w:after="20"/>
              <w:ind w:left="20"/>
              <w:jc w:val="both"/>
            </w:pPr>
            <w:r>
              <w:rPr>
                <w:rFonts w:ascii="Times New Roman"/>
                <w:b w:val="false"/>
                <w:i w:val="false"/>
                <w:color w:val="ff0000"/>
                <w:sz w:val="20"/>
              </w:rPr>
              <w:t>
3) ведомстволар актiлерiнiң қолданылуын толық немесе iшiнара тоқтатады немесе тоқтата тұрады;</w:t>
            </w:r>
          </w:p>
          <w:bookmarkEnd w:id="224"/>
          <w:p>
            <w:pPr>
              <w:spacing w:after="0"/>
              <w:ind w:left="0"/>
              <w:jc w:val="both"/>
            </w:pPr>
            <w:r>
              <w:rPr>
                <w:rFonts w:ascii="Times New Roman"/>
                <w:b w:val="false"/>
                <w:i w:val="false"/>
                <w:color w:val="ff0000"/>
                <w:sz w:val="20"/>
              </w:rPr>
              <w:t>
</w:t>
            </w:r>
          </w:p>
          <w:bookmarkStart w:name="z204" w:id="225"/>
          <w:p>
            <w:pPr>
              <w:spacing w:after="20"/>
              <w:ind w:left="20"/>
              <w:jc w:val="both"/>
            </w:pPr>
            <w:r>
              <w:rPr>
                <w:rFonts w:ascii="Times New Roman"/>
                <w:b w:val="false"/>
                <w:i w:val="false"/>
                <w:color w:val="ff0000"/>
                <w:sz w:val="20"/>
              </w:rPr>
              <w:t>
4) Министрлік атынан Қазақстан Республикасының Парламентiнде, мемлекеттiк органдарда және өзге де ұйымдарда өкілдік етеді;</w:t>
            </w:r>
          </w:p>
          <w:bookmarkEnd w:id="225"/>
          <w:p>
            <w:pPr>
              <w:spacing w:after="0"/>
              <w:ind w:left="0"/>
              <w:jc w:val="both"/>
            </w:pPr>
            <w:r>
              <w:rPr>
                <w:rFonts w:ascii="Times New Roman"/>
                <w:b w:val="false"/>
                <w:i w:val="false"/>
                <w:color w:val="ff0000"/>
                <w:sz w:val="20"/>
              </w:rPr>
              <w:t>
</w:t>
            </w:r>
          </w:p>
          <w:bookmarkStart w:name="z205" w:id="226"/>
          <w:p>
            <w:pPr>
              <w:spacing w:after="20"/>
              <w:ind w:left="20"/>
              <w:jc w:val="both"/>
            </w:pPr>
            <w:r>
              <w:rPr>
                <w:rFonts w:ascii="Times New Roman"/>
                <w:b w:val="false"/>
                <w:i w:val="false"/>
                <w:color w:val="ff0000"/>
                <w:sz w:val="20"/>
              </w:rPr>
              <w:t>
5) Министрліктің жұмыс регламентiн бекiтедi;</w:t>
            </w:r>
          </w:p>
          <w:bookmarkEnd w:id="226"/>
          <w:p>
            <w:pPr>
              <w:spacing w:after="0"/>
              <w:ind w:left="0"/>
              <w:jc w:val="both"/>
            </w:pPr>
            <w:r>
              <w:rPr>
                <w:rFonts w:ascii="Times New Roman"/>
                <w:b w:val="false"/>
                <w:i w:val="false"/>
                <w:color w:val="ff0000"/>
                <w:sz w:val="20"/>
              </w:rPr>
              <w:t>
</w:t>
            </w:r>
          </w:p>
          <w:bookmarkStart w:name="z206" w:id="227"/>
          <w:p>
            <w:pPr>
              <w:spacing w:after="20"/>
              <w:ind w:left="20"/>
              <w:jc w:val="both"/>
            </w:pPr>
            <w:r>
              <w:rPr>
                <w:rFonts w:ascii="Times New Roman"/>
                <w:b w:val="false"/>
                <w:i w:val="false"/>
                <w:color w:val="ff0000"/>
                <w:sz w:val="20"/>
              </w:rPr>
              <w:t>
6) Министрлікке келiсуге келiп түскен нормативтiк құқықтық актiлердiң жобаларын келiседi және бұрыштама қояды;</w:t>
            </w:r>
          </w:p>
          <w:bookmarkEnd w:id="227"/>
          <w:p>
            <w:pPr>
              <w:spacing w:after="0"/>
              <w:ind w:left="0"/>
              <w:jc w:val="both"/>
            </w:pPr>
            <w:r>
              <w:rPr>
                <w:rFonts w:ascii="Times New Roman"/>
                <w:b w:val="false"/>
                <w:i w:val="false"/>
                <w:color w:val="ff0000"/>
                <w:sz w:val="20"/>
              </w:rPr>
              <w:t>
</w:t>
            </w:r>
          </w:p>
          <w:bookmarkStart w:name="z207" w:id="228"/>
          <w:p>
            <w:pPr>
              <w:spacing w:after="20"/>
              <w:ind w:left="20"/>
              <w:jc w:val="both"/>
            </w:pPr>
            <w:r>
              <w:rPr>
                <w:rFonts w:ascii="Times New Roman"/>
                <w:b w:val="false"/>
                <w:i w:val="false"/>
                <w:color w:val="ff0000"/>
                <w:sz w:val="20"/>
              </w:rPr>
              <w:t>
7) Министрлікте сыбайлас жемқорлыққа қарсы күрес бойынша шаралар қабылдайды және оған дербес жауапты болады;</w:t>
            </w:r>
          </w:p>
          <w:bookmarkEnd w:id="228"/>
          <w:p>
            <w:pPr>
              <w:spacing w:after="0"/>
              <w:ind w:left="0"/>
              <w:jc w:val="both"/>
            </w:pPr>
            <w:r>
              <w:rPr>
                <w:rFonts w:ascii="Times New Roman"/>
                <w:b w:val="false"/>
                <w:i w:val="false"/>
                <w:color w:val="ff0000"/>
                <w:sz w:val="20"/>
              </w:rPr>
              <w:t>
</w:t>
            </w:r>
          </w:p>
          <w:bookmarkStart w:name="z208" w:id="229"/>
          <w:p>
            <w:pPr>
              <w:spacing w:after="20"/>
              <w:ind w:left="20"/>
              <w:jc w:val="both"/>
            </w:pPr>
            <w:r>
              <w:rPr>
                <w:rFonts w:ascii="Times New Roman"/>
                <w:b w:val="false"/>
                <w:i w:val="false"/>
                <w:color w:val="ff0000"/>
                <w:sz w:val="20"/>
              </w:rPr>
              <w:t>
8) Үкімет тиісті шешім қабылдаған жағдайда жарғылық капиталына мемлекет қатысатын коммерциялық ұйымның басшылық органының немесе қадағалау кеңесінің құрамына кіреді, сондай-ақ Қазақстан Республикасының заңдарына сәйкес өзге де өкілеттіктерді жүзеге асырады.</w:t>
            </w:r>
          </w:p>
          <w:bookmarkEnd w:id="22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22-тармаққа өзгеріс енгізілді - ҚР Үкіметінің 13.02.2017 </w:t>
            </w:r>
            <w:r>
              <w:rPr>
                <w:rFonts w:ascii="Times New Roman"/>
                <w:b w:val="false"/>
                <w:i w:val="false"/>
                <w:color w:val="ff0000"/>
                <w:sz w:val="20"/>
              </w:rPr>
              <w:t>№ 62</w:t>
            </w:r>
            <w:r>
              <w:rPr>
                <w:rFonts w:ascii="Times New Roman"/>
                <w:b w:val="false"/>
                <w:i w:val="false"/>
                <w:color w:val="ff0000"/>
                <w:sz w:val="20"/>
              </w:rPr>
              <w:t xml:space="preserve"> қаулысымен.</w:t>
            </w:r>
          </w:p>
          <w:p>
            <w:pPr>
              <w:spacing w:after="20"/>
              <w:ind w:left="20"/>
              <w:jc w:val="both"/>
            </w:pPr>
          </w:p>
          <w:p>
            <w:pPr>
              <w:spacing w:after="20"/>
              <w:ind w:left="20"/>
              <w:jc w:val="both"/>
            </w:pPr>
          </w:p>
          <w:bookmarkStart w:name="z209" w:id="230"/>
          <w:p>
            <w:pPr>
              <w:spacing w:after="20"/>
              <w:ind w:left="20"/>
              <w:jc w:val="both"/>
            </w:pPr>
            <w:r>
              <w:rPr>
                <w:rFonts w:ascii="Times New Roman"/>
                <w:b w:val="false"/>
                <w:i w:val="false"/>
                <w:color w:val="ff0000"/>
                <w:sz w:val="20"/>
              </w:rPr>
              <w:t>
Министр болмаған кезеңде оның өкiлеттiктерiн орындауды қолданыстағы заңнамаға сәйкес оны алмастыратын тұлға жүзеге асырады.</w:t>
            </w:r>
          </w:p>
          <w:bookmarkEnd w:id="230"/>
          <w:p>
            <w:pPr>
              <w:spacing w:after="0"/>
              <w:ind w:left="0"/>
              <w:jc w:val="both"/>
            </w:pPr>
            <w:r>
              <w:rPr>
                <w:rFonts w:ascii="Times New Roman"/>
                <w:b w:val="false"/>
                <w:i w:val="false"/>
                <w:color w:val="ff0000"/>
                <w:sz w:val="20"/>
              </w:rPr>
              <w:t>
</w:t>
            </w:r>
          </w:p>
          <w:bookmarkStart w:name="z210" w:id="231"/>
          <w:p>
            <w:pPr>
              <w:spacing w:after="20"/>
              <w:ind w:left="20"/>
              <w:jc w:val="both"/>
            </w:pPr>
            <w:r>
              <w:rPr>
                <w:rFonts w:ascii="Times New Roman"/>
                <w:b w:val="false"/>
                <w:i w:val="false"/>
                <w:color w:val="ff0000"/>
                <w:sz w:val="20"/>
              </w:rPr>
              <w:t>
23. Министр өз орынбасарларының өкiлеттiктерiн қолданыстағы заңнамаға сәйкес белгiлейді.</w:t>
            </w:r>
          </w:p>
          <w:bookmarkEnd w:id="231"/>
          <w:p>
            <w:pPr>
              <w:spacing w:after="0"/>
              <w:ind w:left="0"/>
              <w:jc w:val="both"/>
            </w:pPr>
            <w:r>
              <w:rPr>
                <w:rFonts w:ascii="Times New Roman"/>
                <w:b w:val="false"/>
                <w:i w:val="false"/>
                <w:color w:val="ff0000"/>
                <w:sz w:val="20"/>
              </w:rPr>
              <w:t>
</w:t>
            </w:r>
          </w:p>
          <w:bookmarkStart w:name="z211" w:id="232"/>
          <w:p>
            <w:pPr>
              <w:spacing w:after="20"/>
              <w:ind w:left="20"/>
              <w:jc w:val="both"/>
            </w:pPr>
            <w:r>
              <w:rPr>
                <w:rFonts w:ascii="Times New Roman"/>
                <w:b w:val="false"/>
                <w:i w:val="false"/>
                <w:color w:val="ff0000"/>
                <w:sz w:val="20"/>
              </w:rPr>
              <w:t>
24. Министрліктің аппаратын Қазақстан Республикасының қолданыстағы заңнамасына сәйкес қызметке тағайындалатын және қызметтен босатылатын жауапты хатшы басқарады.</w:t>
            </w:r>
          </w:p>
          <w:bookmarkEnd w:id="232"/>
          <w:p>
            <w:pPr>
              <w:spacing w:after="0"/>
              <w:ind w:left="0"/>
              <w:jc w:val="both"/>
            </w:pPr>
            <w:r>
              <w:rPr>
                <w:rFonts w:ascii="Times New Roman"/>
                <w:b w:val="false"/>
                <w:i w:val="false"/>
                <w:color w:val="ff0000"/>
                <w:sz w:val="20"/>
              </w:rPr>
              <w:t>
</w:t>
            </w:r>
          </w:p>
          <w:bookmarkStart w:name="z212" w:id="233"/>
          <w:p>
            <w:pPr>
              <w:spacing w:after="0"/>
              <w:ind w:left="0"/>
              <w:jc w:val="both"/>
            </w:pPr>
            <w:r>
              <w:rPr>
                <w:rFonts w:ascii="Times New Roman"/>
                <w:b/>
                <w:i w:val="false"/>
                <w:color w:val="ff0000"/>
              </w:rPr>
              <w:t xml:space="preserve"> 4. Министрліктің мүлкі</w:t>
            </w:r>
          </w:p>
          <w:bookmarkEnd w:id="233"/>
          <w:bookmarkStart w:name="z213" w:id="234"/>
          <w:p>
            <w:pPr>
              <w:spacing w:after="20"/>
              <w:ind w:left="20"/>
              <w:jc w:val="both"/>
            </w:pPr>
            <w:r>
              <w:rPr>
                <w:rFonts w:ascii="Times New Roman"/>
                <w:b w:val="false"/>
                <w:i w:val="false"/>
                <w:color w:val="ff0000"/>
                <w:sz w:val="20"/>
              </w:rPr>
              <w:t>
25. Министрліктің заңнамада көзделген жағдайларда жедел басқару құқығында оқшауланған мүлкi болуы мүмкін.</w:t>
            </w:r>
          </w:p>
          <w:bookmarkEnd w:id="234"/>
          <w:p>
            <w:pPr>
              <w:spacing w:after="0"/>
              <w:ind w:left="0"/>
              <w:jc w:val="both"/>
            </w:pPr>
            <w:r>
              <w:rPr>
                <w:rFonts w:ascii="Times New Roman"/>
                <w:b w:val="false"/>
                <w:i w:val="false"/>
                <w:color w:val="ff0000"/>
                <w:sz w:val="20"/>
              </w:rPr>
              <w:t>
</w:t>
            </w:r>
          </w:p>
          <w:bookmarkStart w:name="z214" w:id="235"/>
          <w:p>
            <w:pPr>
              <w:spacing w:after="20"/>
              <w:ind w:left="20"/>
              <w:jc w:val="both"/>
            </w:pPr>
            <w:r>
              <w:rPr>
                <w:rFonts w:ascii="Times New Roman"/>
                <w:b w:val="false"/>
                <w:i w:val="false"/>
                <w:color w:val="ff0000"/>
                <w:sz w:val="20"/>
              </w:rPr>
              <w:t>
Министрліктің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p>
          <w:bookmarkEnd w:id="235"/>
          <w:p>
            <w:pPr>
              <w:spacing w:after="0"/>
              <w:ind w:left="0"/>
              <w:jc w:val="both"/>
            </w:pPr>
            <w:r>
              <w:rPr>
                <w:rFonts w:ascii="Times New Roman"/>
                <w:b w:val="false"/>
                <w:i w:val="false"/>
                <w:color w:val="ff0000"/>
                <w:sz w:val="20"/>
              </w:rPr>
              <w:t>
</w:t>
            </w:r>
          </w:p>
          <w:bookmarkStart w:name="z215" w:id="236"/>
          <w:p>
            <w:pPr>
              <w:spacing w:after="20"/>
              <w:ind w:left="20"/>
              <w:jc w:val="both"/>
            </w:pPr>
            <w:r>
              <w:rPr>
                <w:rFonts w:ascii="Times New Roman"/>
                <w:b w:val="false"/>
                <w:i w:val="false"/>
                <w:color w:val="ff0000"/>
                <w:sz w:val="20"/>
              </w:rPr>
              <w:t>
26. Министрлікке бекiтiлген мүлiк республикалық меншiкке жатады.</w:t>
            </w:r>
          </w:p>
          <w:bookmarkEnd w:id="236"/>
          <w:p>
            <w:pPr>
              <w:spacing w:after="0"/>
              <w:ind w:left="0"/>
              <w:jc w:val="both"/>
            </w:pPr>
            <w:r>
              <w:rPr>
                <w:rFonts w:ascii="Times New Roman"/>
                <w:b w:val="false"/>
                <w:i w:val="false"/>
                <w:color w:val="ff0000"/>
                <w:sz w:val="20"/>
              </w:rPr>
              <w:t>
</w:t>
            </w:r>
          </w:p>
          <w:bookmarkStart w:name="z216" w:id="237"/>
          <w:p>
            <w:pPr>
              <w:spacing w:after="20"/>
              <w:ind w:left="20"/>
              <w:jc w:val="both"/>
            </w:pPr>
            <w:r>
              <w:rPr>
                <w:rFonts w:ascii="Times New Roman"/>
                <w:b w:val="false"/>
                <w:i w:val="false"/>
                <w:color w:val="ff0000"/>
                <w:sz w:val="20"/>
              </w:rPr>
              <w:t>
27. Егер заңнамада өзгеше көзделмесе, Министрліктің өзіне бекiтiлген мүлiктi және қаржыландыру жоспары бойынша өзіне бөлiнген қаражат есебiнен сатып алынған мүлiктi дербес иелiктен шығаруға немесе өзгедей тәсiлмен билiк етуге құқығы жоқ.</w:t>
            </w:r>
          </w:p>
          <w:bookmarkEnd w:id="237"/>
          <w:p>
            <w:pPr>
              <w:spacing w:after="0"/>
              <w:ind w:left="0"/>
              <w:jc w:val="both"/>
            </w:pPr>
            <w:r>
              <w:rPr>
                <w:rFonts w:ascii="Times New Roman"/>
                <w:b w:val="false"/>
                <w:i w:val="false"/>
                <w:color w:val="ff0000"/>
                <w:sz w:val="20"/>
              </w:rPr>
              <w:t>
</w:t>
            </w:r>
          </w:p>
          <w:bookmarkStart w:name="z217" w:id="238"/>
          <w:p>
            <w:pPr>
              <w:spacing w:after="0"/>
              <w:ind w:left="0"/>
              <w:jc w:val="both"/>
            </w:pPr>
            <w:r>
              <w:rPr>
                <w:rFonts w:ascii="Times New Roman"/>
                <w:b/>
                <w:i w:val="false"/>
                <w:color w:val="ff0000"/>
              </w:rPr>
              <w:t xml:space="preserve"> 5. Министрлікті қайта ұйымдастыру және тарату</w:t>
            </w:r>
          </w:p>
          <w:bookmarkEnd w:id="238"/>
          <w:bookmarkStart w:name="z218" w:id="239"/>
          <w:p>
            <w:pPr>
              <w:spacing w:after="20"/>
              <w:ind w:left="20"/>
              <w:jc w:val="both"/>
            </w:pPr>
            <w:r>
              <w:rPr>
                <w:rFonts w:ascii="Times New Roman"/>
                <w:b w:val="false"/>
                <w:i w:val="false"/>
                <w:color w:val="ff0000"/>
                <w:sz w:val="20"/>
              </w:rPr>
              <w:t>
28. Министрлікті қайта ұйымдастыру және тарату Қазақстан Республикасының заңнамасына сәйкес жүзеге асырылады.</w:t>
            </w:r>
          </w:p>
          <w:bookmarkEnd w:id="239"/>
          <w:p>
            <w:pPr>
              <w:spacing w:after="0"/>
              <w:ind w:left="0"/>
              <w:jc w:val="both"/>
            </w:pPr>
            <w:r>
              <w:rPr>
                <w:rFonts w:ascii="Times New Roman"/>
                <w:b w:val="false"/>
                <w:i w:val="false"/>
                <w:color w:val="ff0000"/>
                <w:sz w:val="20"/>
              </w:rPr>
              <w:t>
</w:t>
            </w:r>
          </w:p>
          <w:bookmarkStart w:name="z219" w:id="240"/>
          <w:p>
            <w:pPr>
              <w:spacing w:after="0"/>
              <w:ind w:left="0"/>
              <w:jc w:val="both"/>
            </w:pPr>
            <w:r>
              <w:rPr>
                <w:rFonts w:ascii="Times New Roman"/>
                <w:b/>
                <w:i w:val="false"/>
                <w:color w:val="ff0000"/>
              </w:rPr>
              <w:t xml:space="preserve"> Қорғаныс және аэроғарыш өнеркәсібі министрлігінің және оның ведомстволарының қарамағындағы ұйымдардың тізбесi</w:t>
            </w:r>
          </w:p>
          <w:bookmarkEnd w:id="240"/>
          <w:p>
            <w:pPr>
              <w:spacing w:after="20"/>
              <w:ind w:left="20"/>
              <w:jc w:val="both"/>
            </w:pPr>
            <w:r>
              <w:rPr>
                <w:rFonts w:ascii="Times New Roman"/>
                <w:b w:val="false"/>
                <w:i w:val="false"/>
                <w:color w:val="ff0000"/>
                <w:sz w:val="20"/>
              </w:rPr>
              <w:t xml:space="preserve">
Ескерту. Тізбеге өзгеріс енгізілді – ҚР Үкіметінің 03.07.2018 </w:t>
            </w:r>
            <w:r>
              <w:rPr>
                <w:rFonts w:ascii="Times New Roman"/>
                <w:b w:val="false"/>
                <w:i w:val="false"/>
                <w:color w:val="ff0000"/>
                <w:sz w:val="20"/>
              </w:rPr>
              <w:t>№ 405</w:t>
            </w:r>
            <w:r>
              <w:rPr>
                <w:rFonts w:ascii="Times New Roman"/>
                <w:b w:val="false"/>
                <w:i w:val="false"/>
                <w:color w:val="ff0000"/>
                <w:sz w:val="20"/>
              </w:rPr>
              <w:t xml:space="preserve"> қаулысымен.</w:t>
            </w:r>
          </w:p>
          <w:p>
            <w:pPr>
              <w:spacing w:after="0"/>
              <w:ind w:left="0"/>
              <w:jc w:val="both"/>
            </w:pPr>
            <w:r>
              <w:rPr>
                <w:rFonts w:ascii="Times New Roman"/>
                <w:b w:val="false"/>
                <w:i w:val="false"/>
                <w:color w:val="ff0000"/>
                <w:sz w:val="20"/>
              </w:rPr>
              <w:t>
</w:t>
            </w:r>
          </w:p>
          <w:bookmarkStart w:name="z220" w:id="241"/>
          <w:p>
            <w:pPr>
              <w:spacing w:after="20"/>
              <w:ind w:left="20"/>
              <w:jc w:val="both"/>
            </w:pPr>
            <w:r>
              <w:rPr>
                <w:rFonts w:ascii="Times New Roman"/>
                <w:b w:val="false"/>
                <w:i w:val="false"/>
                <w:color w:val="ff0000"/>
                <w:sz w:val="20"/>
              </w:rPr>
              <w:t>
1. Қазақстан Республикасының Қорғаныс және аэроғарыш өнеркәсібі министрлігі</w:t>
            </w:r>
          </w:p>
          <w:bookmarkEnd w:id="24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Акционерлік қоғамдар</w:t>
            </w:r>
          </w:p>
          <w:p>
            <w:pPr>
              <w:spacing w:after="0"/>
              <w:ind w:left="0"/>
              <w:jc w:val="both"/>
            </w:pPr>
            <w:r>
              <w:rPr>
                <w:rFonts w:ascii="Times New Roman"/>
                <w:b w:val="false"/>
                <w:i w:val="false"/>
                <w:color w:val="ff0000"/>
                <w:sz w:val="20"/>
              </w:rPr>
              <w:t>
</w:t>
            </w:r>
          </w:p>
          <w:bookmarkStart w:name="z221" w:id="242"/>
          <w:p>
            <w:pPr>
              <w:spacing w:after="20"/>
              <w:ind w:left="20"/>
              <w:jc w:val="both"/>
            </w:pPr>
            <w:r>
              <w:rPr>
                <w:rFonts w:ascii="Times New Roman"/>
                <w:b w:val="false"/>
                <w:i w:val="false"/>
                <w:color w:val="ff0000"/>
                <w:sz w:val="20"/>
              </w:rPr>
              <w:t>
1) "Әскери-стратегиялық зерттеулер орталығы" акционерлік қоғамы;</w:t>
            </w:r>
          </w:p>
          <w:bookmarkEnd w:id="242"/>
          <w:p>
            <w:pPr>
              <w:spacing w:after="0"/>
              <w:ind w:left="0"/>
              <w:jc w:val="both"/>
            </w:pPr>
            <w:r>
              <w:rPr>
                <w:rFonts w:ascii="Times New Roman"/>
                <w:b w:val="false"/>
                <w:i w:val="false"/>
                <w:color w:val="ff0000"/>
                <w:sz w:val="20"/>
              </w:rPr>
              <w:t>
</w:t>
            </w:r>
          </w:p>
          <w:bookmarkStart w:name="z222" w:id="243"/>
          <w:p>
            <w:pPr>
              <w:spacing w:after="20"/>
              <w:ind w:left="20"/>
              <w:jc w:val="both"/>
            </w:pPr>
            <w:r>
              <w:rPr>
                <w:rFonts w:ascii="Times New Roman"/>
                <w:b w:val="false"/>
                <w:i w:val="false"/>
                <w:color w:val="ff0000"/>
                <w:sz w:val="20"/>
              </w:rPr>
              <w:t>
2) "Қазтехнологиялар" акционерлік қоғамы.</w:t>
            </w:r>
          </w:p>
          <w:bookmarkEnd w:id="24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Республикалық мемлекеттік кәсіпорын: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"Қазарнаулыэкспорт (Казспецэкспорт)" шаруашылық жүргізу құқығындағы республикалық мемлекеттік кәсіпорны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Республикалық мемлекеттік мекеме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"Микрография ғылыми-зерттеу институты" республикалық мемлекеттік мекемесі</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"Қазақстан инжиниринг" (Kazakhstan Engineering)" ұлттық компаниясы" акционерлік қоғамы.</w:t>
            </w:r>
          </w:p>
          <w:p>
            <w:pPr>
              <w:spacing w:after="0"/>
              <w:ind w:left="0"/>
              <w:jc w:val="both"/>
            </w:pPr>
            <w:r>
              <w:rPr>
                <w:rFonts w:ascii="Times New Roman"/>
                <w:b w:val="false"/>
                <w:i w:val="false"/>
                <w:color w:val="ff0000"/>
                <w:sz w:val="20"/>
              </w:rPr>
              <w:t>
</w:t>
            </w:r>
          </w:p>
          <w:bookmarkStart w:name="z223" w:id="244"/>
          <w:p>
            <w:pPr>
              <w:spacing w:after="20"/>
              <w:ind w:left="20"/>
              <w:jc w:val="both"/>
            </w:pPr>
            <w:r>
              <w:rPr>
                <w:rFonts w:ascii="Times New Roman"/>
                <w:b w:val="false"/>
                <w:i w:val="false"/>
                <w:color w:val="ff0000"/>
                <w:sz w:val="20"/>
              </w:rPr>
              <w:t>
2. Қорғаныс және аэроғарыш өнеркәсібі министрлігінің Аэроғарыш комитеті</w:t>
            </w:r>
          </w:p>
          <w:bookmarkEnd w:id="24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Республикалық мемлекеттік кәсіпорындар</w:t>
            </w:r>
          </w:p>
          <w:p>
            <w:pPr>
              <w:spacing w:after="0"/>
              <w:ind w:left="0"/>
              <w:jc w:val="both"/>
            </w:pPr>
            <w:r>
              <w:rPr>
                <w:rFonts w:ascii="Times New Roman"/>
                <w:b w:val="false"/>
                <w:i w:val="false"/>
                <w:color w:val="ff0000"/>
                <w:sz w:val="20"/>
              </w:rPr>
              <w:t>
</w:t>
            </w:r>
          </w:p>
          <w:bookmarkStart w:name="z224" w:id="245"/>
          <w:p>
            <w:pPr>
              <w:spacing w:after="20"/>
              <w:ind w:left="20"/>
              <w:jc w:val="both"/>
            </w:pPr>
            <w:r>
              <w:rPr>
                <w:rFonts w:ascii="Times New Roman"/>
                <w:b w:val="false"/>
                <w:i w:val="false"/>
                <w:color w:val="ff0000"/>
                <w:sz w:val="20"/>
              </w:rPr>
              <w:t>
1) "Инфракос" шаруашылық жүргізу құқығындағы республикалық мемлекеттік кәсіпорны;</w:t>
            </w:r>
          </w:p>
          <w:bookmarkEnd w:id="245"/>
          <w:p>
            <w:pPr>
              <w:spacing w:after="0"/>
              <w:ind w:left="0"/>
              <w:jc w:val="both"/>
            </w:pPr>
            <w:r>
              <w:rPr>
                <w:rFonts w:ascii="Times New Roman"/>
                <w:b w:val="false"/>
                <w:i w:val="false"/>
                <w:color w:val="ff0000"/>
                <w:sz w:val="20"/>
              </w:rPr>
              <w:t>
</w:t>
            </w:r>
          </w:p>
          <w:bookmarkStart w:name="z225" w:id="246"/>
          <w:p>
            <w:pPr>
              <w:spacing w:after="20"/>
              <w:ind w:left="20"/>
              <w:jc w:val="both"/>
            </w:pPr>
            <w:r>
              <w:rPr>
                <w:rFonts w:ascii="Times New Roman"/>
                <w:b w:val="false"/>
                <w:i w:val="false"/>
                <w:color w:val="ff0000"/>
                <w:sz w:val="20"/>
              </w:rPr>
              <w:t>
2) "Ғарыш-Экология" ғылыми-зерттеу орталығы" шаруашылық жүргізу құқығындағы республикалық мемлекеттік кәсіпорны.</w:t>
            </w:r>
          </w:p>
          <w:bookmarkEnd w:id="24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Акционерлік қоғамдар</w:t>
            </w:r>
          </w:p>
          <w:p>
            <w:pPr>
              <w:spacing w:after="0"/>
              <w:ind w:left="0"/>
              <w:jc w:val="both"/>
            </w:pPr>
            <w:r>
              <w:rPr>
                <w:rFonts w:ascii="Times New Roman"/>
                <w:b w:val="false"/>
                <w:i w:val="false"/>
                <w:color w:val="ff0000"/>
                <w:sz w:val="20"/>
              </w:rPr>
              <w:t>
</w:t>
            </w:r>
          </w:p>
          <w:bookmarkStart w:name="z226" w:id="247"/>
          <w:p>
            <w:pPr>
              <w:spacing w:after="20"/>
              <w:ind w:left="20"/>
              <w:jc w:val="both"/>
            </w:pPr>
            <w:r>
              <w:rPr>
                <w:rFonts w:ascii="Times New Roman"/>
                <w:b w:val="false"/>
                <w:i w:val="false"/>
                <w:color w:val="ff0000"/>
                <w:sz w:val="20"/>
              </w:rPr>
              <w:t>
1) "Бәйтерек" Қазақстан-Ресей бірлескен кәсіпорны" акционерлік қоғамы;</w:t>
            </w:r>
          </w:p>
          <w:bookmarkEnd w:id="247"/>
          <w:p>
            <w:pPr>
              <w:spacing w:after="0"/>
              <w:ind w:left="0"/>
              <w:jc w:val="both"/>
            </w:pPr>
            <w:r>
              <w:rPr>
                <w:rFonts w:ascii="Times New Roman"/>
                <w:b w:val="false"/>
                <w:i w:val="false"/>
                <w:color w:val="ff0000"/>
                <w:sz w:val="20"/>
              </w:rPr>
              <w:t>
</w:t>
            </w:r>
          </w:p>
          <w:bookmarkStart w:name="z227" w:id="248"/>
          <w:p>
            <w:pPr>
              <w:spacing w:after="20"/>
              <w:ind w:left="20"/>
              <w:jc w:val="both"/>
            </w:pPr>
            <w:r>
              <w:rPr>
                <w:rFonts w:ascii="Times New Roman"/>
                <w:b w:val="false"/>
                <w:i w:val="false"/>
                <w:color w:val="ff0000"/>
                <w:sz w:val="20"/>
              </w:rPr>
              <w:t>
2) "Республикалық ғарыштық байланыс орталығы" акционерлік қоғамы;</w:t>
            </w:r>
          </w:p>
          <w:bookmarkEnd w:id="248"/>
          <w:p>
            <w:pPr>
              <w:spacing w:after="0"/>
              <w:ind w:left="0"/>
              <w:jc w:val="both"/>
            </w:pPr>
            <w:r>
              <w:rPr>
                <w:rFonts w:ascii="Times New Roman"/>
                <w:b w:val="false"/>
                <w:i w:val="false"/>
                <w:color w:val="ff0000"/>
                <w:sz w:val="20"/>
              </w:rPr>
              <w:t>
</w:t>
            </w:r>
          </w:p>
          <w:bookmarkStart w:name="z228" w:id="249"/>
          <w:p>
            <w:pPr>
              <w:spacing w:after="20"/>
              <w:ind w:left="20"/>
              <w:jc w:val="both"/>
            </w:pPr>
            <w:r>
              <w:rPr>
                <w:rFonts w:ascii="Times New Roman"/>
                <w:b w:val="false"/>
                <w:i w:val="false"/>
                <w:color w:val="ff0000"/>
                <w:sz w:val="20"/>
              </w:rPr>
              <w:t>
3) "Қазақстан Ғарыш Сапары" ұлттық компаниясы" акционерлік қоғамы;</w:t>
            </w:r>
          </w:p>
          <w:bookmarkEnd w:id="249"/>
          <w:p>
            <w:pPr>
              <w:spacing w:after="0"/>
              <w:ind w:left="0"/>
              <w:jc w:val="both"/>
            </w:pPr>
            <w:r>
              <w:rPr>
                <w:rFonts w:ascii="Times New Roman"/>
                <w:b w:val="false"/>
                <w:i w:val="false"/>
                <w:color w:val="ff0000"/>
                <w:sz w:val="20"/>
              </w:rPr>
              <w:t>
</w:t>
            </w:r>
          </w:p>
          <w:bookmarkStart w:name="z229" w:id="250"/>
          <w:p>
            <w:pPr>
              <w:spacing w:after="20"/>
              <w:ind w:left="20"/>
              <w:jc w:val="both"/>
            </w:pPr>
            <w:r>
              <w:rPr>
                <w:rFonts w:ascii="Times New Roman"/>
                <w:b w:val="false"/>
                <w:i w:val="false"/>
                <w:color w:val="ff0000"/>
                <w:sz w:val="20"/>
              </w:rPr>
              <w:t>
4) "Ұлттық ғарыштық зерттеулер мен технологиялар орталығы" акционерлік қоғамы.</w:t>
            </w:r>
          </w:p>
          <w:bookmarkEnd w:id="25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Жауапкершілігі шектеулі серіктестік</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"Ғалам" жауапкершілігі шектеулі серіктестігі</w:t>
            </w:r>
          </w:p>
          <w:p>
            <w:pPr>
              <w:spacing w:after="0"/>
              <w:ind w:left="0"/>
              <w:jc w:val="both"/>
            </w:pPr>
            <w:r>
              <w:rPr>
                <w:rFonts w:ascii="Times New Roman"/>
                <w:b w:val="false"/>
                <w:i w:val="false"/>
                <w:color w:val="ff0000"/>
                <w:sz w:val="20"/>
              </w:rPr>
              <w:t>
</w:t>
            </w:r>
          </w:p>
          <w:bookmarkStart w:name="z230" w:id="251"/>
          <w:p>
            <w:pPr>
              <w:spacing w:after="20"/>
              <w:ind w:left="20"/>
              <w:jc w:val="both"/>
            </w:pPr>
            <w:r>
              <w:rPr>
                <w:rFonts w:ascii="Times New Roman"/>
                <w:b w:val="false"/>
                <w:i w:val="false"/>
                <w:color w:val="ff0000"/>
                <w:sz w:val="20"/>
              </w:rPr>
              <w:t>
3. Қазақстан Республикасы Қорғаныс және аэроғарыш өнеркәсібі министрлігінің Мемлекеттік материалдық резервтер комитеті</w:t>
            </w:r>
          </w:p>
          <w:bookmarkEnd w:id="251"/>
          <w:p>
            <w:pPr>
              <w:spacing w:after="0"/>
              <w:ind w:left="0"/>
              <w:jc w:val="both"/>
            </w:pPr>
            <w:r>
              <w:rPr>
                <w:rFonts w:ascii="Times New Roman"/>
                <w:b w:val="false"/>
                <w:i w:val="false"/>
                <w:color w:val="ff0000"/>
                <w:sz w:val="20"/>
              </w:rPr>
              <w:t>
</w:t>
            </w:r>
          </w:p>
          <w:bookmarkStart w:name="z231" w:id="252"/>
          <w:p>
            <w:pPr>
              <w:spacing w:after="20"/>
              <w:ind w:left="20"/>
              <w:jc w:val="both"/>
            </w:pPr>
            <w:r>
              <w:rPr>
                <w:rFonts w:ascii="Times New Roman"/>
                <w:b w:val="false"/>
                <w:i w:val="false"/>
                <w:color w:val="ff0000"/>
                <w:sz w:val="20"/>
              </w:rPr>
              <w:t>
Республикалық мемлекеттік кәсіпорын</w:t>
            </w:r>
          </w:p>
          <w:bookmarkEnd w:id="252"/>
          <w:p>
            <w:pPr>
              <w:spacing w:after="0"/>
              <w:ind w:left="0"/>
              <w:jc w:val="both"/>
            </w:pPr>
            <w:r>
              <w:rPr>
                <w:rFonts w:ascii="Times New Roman"/>
                <w:b w:val="false"/>
                <w:i w:val="false"/>
                <w:color w:val="ff0000"/>
                <w:sz w:val="20"/>
              </w:rPr>
              <w:t>
"Резерв" шаруашылық жүргізу құқығындағы республикалық мемлекеттік кәсіпорны.</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15 қарашадағы</w:t>
            </w:r>
            <w:r>
              <w:br/>
            </w:r>
            <w:r>
              <w:rPr>
                <w:rFonts w:ascii="Times New Roman"/>
                <w:b w:val="false"/>
                <w:i w:val="false"/>
                <w:color w:val="000000"/>
                <w:sz w:val="20"/>
              </w:rPr>
              <w:t>№ 704 қаулысымен</w:t>
            </w:r>
            <w:r>
              <w:br/>
            </w:r>
            <w:r>
              <w:rPr>
                <w:rFonts w:ascii="Times New Roman"/>
                <w:b w:val="false"/>
                <w:i w:val="false"/>
                <w:color w:val="000000"/>
                <w:sz w:val="20"/>
              </w:rPr>
              <w:t>бекітілген</w:t>
            </w:r>
          </w:p>
        </w:tc>
      </w:tr>
    </w:tbl>
    <w:bookmarkStart w:name="z233" w:id="25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253"/>
    <w:bookmarkStart w:name="z234" w:id="254"/>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254"/>
    <w:bookmarkStart w:name="z235" w:id="255"/>
    <w:p>
      <w:pPr>
        <w:spacing w:after="0"/>
        <w:ind w:left="0"/>
        <w:jc w:val="both"/>
      </w:pP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255"/>
    <w:bookmarkStart w:name="z236" w:id="256"/>
    <w:p>
      <w:pPr>
        <w:spacing w:after="0"/>
        <w:ind w:left="0"/>
        <w:jc w:val="both"/>
      </w:pPr>
      <w:r>
        <w:rPr>
          <w:rFonts w:ascii="Times New Roman"/>
          <w:b w:val="false"/>
          <w:i w:val="false"/>
          <w:color w:val="000000"/>
          <w:sz w:val="28"/>
        </w:rPr>
        <w:t>
      "Қазақстан Республикасының Қорғаныс министрлігіне" деген бөлімде:</w:t>
      </w:r>
    </w:p>
    <w:bookmarkEnd w:id="256"/>
    <w:p>
      <w:pPr>
        <w:spacing w:after="0"/>
        <w:ind w:left="0"/>
        <w:jc w:val="both"/>
      </w:pPr>
      <w:r>
        <w:rPr>
          <w:rFonts w:ascii="Times New Roman"/>
          <w:b w:val="false"/>
          <w:i w:val="false"/>
          <w:color w:val="000000"/>
          <w:sz w:val="28"/>
        </w:rPr>
        <w:t>
      реттік нөмірлері 280-1, 280-2-жолдар алып тасталсын;</w:t>
      </w:r>
    </w:p>
    <w:p>
      <w:pPr>
        <w:spacing w:after="0"/>
        <w:ind w:left="0"/>
        <w:jc w:val="both"/>
      </w:pPr>
      <w:r>
        <w:rPr>
          <w:rFonts w:ascii="Times New Roman"/>
          <w:b w:val="false"/>
          <w:i w:val="false"/>
          <w:color w:val="000000"/>
          <w:sz w:val="28"/>
        </w:rPr>
        <w:t>
      "Қазақстан Республикасы Инвестициялар және даму министрлігінің Аэроғарыш комитетіне" деген бөлім алып тасталсын;</w:t>
      </w:r>
    </w:p>
    <w:bookmarkStart w:name="z237" w:id="257"/>
    <w:p>
      <w:pPr>
        <w:spacing w:after="0"/>
        <w:ind w:left="0"/>
        <w:jc w:val="both"/>
      </w:pPr>
      <w:r>
        <w:rPr>
          <w:rFonts w:ascii="Times New Roman"/>
          <w:b w:val="false"/>
          <w:i w:val="false"/>
          <w:color w:val="000000"/>
          <w:sz w:val="28"/>
        </w:rPr>
        <w:t>
      мынадай мазмұндағы бөліммен толықтырылсын:</w:t>
      </w:r>
    </w:p>
    <w:bookmarkEnd w:id="257"/>
    <w:p>
      <w:pPr>
        <w:spacing w:after="0"/>
        <w:ind w:left="0"/>
        <w:jc w:val="both"/>
      </w:pPr>
      <w:r>
        <w:rPr>
          <w:rFonts w:ascii="Times New Roman"/>
          <w:b w:val="false"/>
          <w:i w:val="false"/>
          <w:color w:val="000000"/>
          <w:sz w:val="28"/>
        </w:rPr>
        <w:t>
      "Қазақстан Республикасының Қорғаныс және аэроғарыш өнеркәсібі министрлігіне</w:t>
      </w:r>
    </w:p>
    <w:bookmarkStart w:name="z238" w:id="258"/>
    <w:p>
      <w:pPr>
        <w:spacing w:after="0"/>
        <w:ind w:left="0"/>
        <w:jc w:val="both"/>
      </w:pPr>
      <w:r>
        <w:rPr>
          <w:rFonts w:ascii="Times New Roman"/>
          <w:b w:val="false"/>
          <w:i w:val="false"/>
          <w:color w:val="000000"/>
          <w:sz w:val="28"/>
        </w:rPr>
        <w:t>
      375. "Әскери-стратегиялық зерттеулер орталығы" акционерлік қоғамы.</w:t>
      </w:r>
    </w:p>
    <w:bookmarkEnd w:id="258"/>
    <w:bookmarkStart w:name="z239" w:id="259"/>
    <w:p>
      <w:pPr>
        <w:spacing w:after="0"/>
        <w:ind w:left="0"/>
        <w:jc w:val="both"/>
      </w:pPr>
      <w:r>
        <w:rPr>
          <w:rFonts w:ascii="Times New Roman"/>
          <w:b w:val="false"/>
          <w:i w:val="false"/>
          <w:color w:val="000000"/>
          <w:sz w:val="28"/>
        </w:rPr>
        <w:t>
      376. "Қазтехнологиялар" акционерлік қоғамы.</w:t>
      </w:r>
    </w:p>
    <w:bookmarkEnd w:id="259"/>
    <w:p>
      <w:pPr>
        <w:spacing w:after="0"/>
        <w:ind w:left="0"/>
        <w:jc w:val="both"/>
      </w:pPr>
      <w:r>
        <w:rPr>
          <w:rFonts w:ascii="Times New Roman"/>
          <w:b w:val="false"/>
          <w:i w:val="false"/>
          <w:color w:val="000000"/>
          <w:sz w:val="28"/>
        </w:rPr>
        <w:t>
      Қазақстан Республикасы Қорғаныс және аэроғарыш өнеркәсібі министрлігінің Аэроғарыш комитетіне</w:t>
      </w:r>
    </w:p>
    <w:bookmarkStart w:name="z240" w:id="260"/>
    <w:p>
      <w:pPr>
        <w:spacing w:after="0"/>
        <w:ind w:left="0"/>
        <w:jc w:val="both"/>
      </w:pPr>
      <w:r>
        <w:rPr>
          <w:rFonts w:ascii="Times New Roman"/>
          <w:b w:val="false"/>
          <w:i w:val="false"/>
          <w:color w:val="000000"/>
          <w:sz w:val="28"/>
        </w:rPr>
        <w:t>
      377. "Бәйтерек" Қазақстан-Ресей бірлескен кәсіпорны" акционерлік қоғамы.</w:t>
      </w:r>
    </w:p>
    <w:bookmarkEnd w:id="260"/>
    <w:bookmarkStart w:name="z241" w:id="261"/>
    <w:p>
      <w:pPr>
        <w:spacing w:after="0"/>
        <w:ind w:left="0"/>
        <w:jc w:val="both"/>
      </w:pPr>
      <w:r>
        <w:rPr>
          <w:rFonts w:ascii="Times New Roman"/>
          <w:b w:val="false"/>
          <w:i w:val="false"/>
          <w:color w:val="000000"/>
          <w:sz w:val="28"/>
        </w:rPr>
        <w:t xml:space="preserve">
      378. "Ғарыштық байланыс республикалық орталығы" акционерлік қоғамы. </w:t>
      </w:r>
    </w:p>
    <w:bookmarkEnd w:id="261"/>
    <w:bookmarkStart w:name="z242" w:id="262"/>
    <w:p>
      <w:pPr>
        <w:spacing w:after="0"/>
        <w:ind w:left="0"/>
        <w:jc w:val="both"/>
      </w:pPr>
      <w:r>
        <w:rPr>
          <w:rFonts w:ascii="Times New Roman"/>
          <w:b w:val="false"/>
          <w:i w:val="false"/>
          <w:color w:val="000000"/>
          <w:sz w:val="28"/>
        </w:rPr>
        <w:t>
      379. "Қазақстан Ғарыш Сапары" ұлттық компаниясы" акционерлік қоғамы.</w:t>
      </w:r>
    </w:p>
    <w:bookmarkEnd w:id="262"/>
    <w:bookmarkStart w:name="z243" w:id="263"/>
    <w:p>
      <w:pPr>
        <w:spacing w:after="0"/>
        <w:ind w:left="0"/>
        <w:jc w:val="both"/>
      </w:pPr>
      <w:r>
        <w:rPr>
          <w:rFonts w:ascii="Times New Roman"/>
          <w:b w:val="false"/>
          <w:i w:val="false"/>
          <w:color w:val="000000"/>
          <w:sz w:val="28"/>
        </w:rPr>
        <w:t>
      380. "Ғарыштық зерттеулер мен технологиялар ұлттық орталығы" акционерлік қоғамы.</w:t>
      </w:r>
    </w:p>
    <w:bookmarkEnd w:id="263"/>
    <w:bookmarkStart w:name="z244" w:id="264"/>
    <w:p>
      <w:pPr>
        <w:spacing w:after="0"/>
        <w:ind w:left="0"/>
        <w:jc w:val="both"/>
      </w:pPr>
      <w:r>
        <w:rPr>
          <w:rFonts w:ascii="Times New Roman"/>
          <w:b w:val="false"/>
          <w:i w:val="false"/>
          <w:color w:val="000000"/>
          <w:sz w:val="28"/>
        </w:rPr>
        <w:t>
      381. "Ғалам" жауапкершілігі шектеулі серіктестігі.".</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02.06.2022 </w:t>
      </w:r>
      <w:r>
        <w:rPr>
          <w:rFonts w:ascii="Times New Roman"/>
          <w:b w:val="false"/>
          <w:i w:val="false"/>
          <w:color w:val="000000"/>
          <w:sz w:val="28"/>
        </w:rPr>
        <w:t>№ 357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9" w:id="265"/>
    <w:p>
      <w:pPr>
        <w:spacing w:after="0"/>
        <w:ind w:left="0"/>
        <w:jc w:val="both"/>
      </w:pPr>
      <w:r>
        <w:rPr>
          <w:rFonts w:ascii="Times New Roman"/>
          <w:b w:val="false"/>
          <w:i w:val="false"/>
          <w:color w:val="000000"/>
          <w:sz w:val="28"/>
        </w:rPr>
        <w:t xml:space="preserve">
      3. "Қазақстан Республикасының Премьер-Министрi Кеңсесiнiң мәселелерi" туралы Қазақстан Республикасы Үкіметінің 2002 жылғы 11 қыркүйектегі № 993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2002 ж., № 29, 327-құжат):</w:t>
      </w:r>
    </w:p>
    <w:bookmarkEnd w:id="265"/>
    <w:bookmarkStart w:name="z250" w:id="266"/>
    <w:p>
      <w:pPr>
        <w:spacing w:after="0"/>
        <w:ind w:left="0"/>
        <w:jc w:val="both"/>
      </w:pPr>
      <w:r>
        <w:rPr>
          <w:rFonts w:ascii="Times New Roman"/>
          <w:b w:val="false"/>
          <w:i w:val="false"/>
          <w:color w:val="000000"/>
          <w:sz w:val="28"/>
        </w:rPr>
        <w:t xml:space="preserve">
      көрсетiлген қаулымен бекiтiлген Қазақстан Республикасы Премьер-Министрінің Кеңсесi туралы </w:t>
      </w:r>
      <w:r>
        <w:rPr>
          <w:rFonts w:ascii="Times New Roman"/>
          <w:b w:val="false"/>
          <w:i w:val="false"/>
          <w:color w:val="000000"/>
          <w:sz w:val="28"/>
        </w:rPr>
        <w:t>ережеде</w:t>
      </w:r>
      <w:r>
        <w:rPr>
          <w:rFonts w:ascii="Times New Roman"/>
          <w:b w:val="false"/>
          <w:i w:val="false"/>
          <w:color w:val="000000"/>
          <w:sz w:val="28"/>
        </w:rPr>
        <w:t>:</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Премьер-Министрінің Кеңсесi (бұдан әрi – Кеңсе) мемлекеттiк органдардың қызметiн үйлестiрудi, бақылау функцияларын және заңнамада әрi осы Ережеде көзделген өзге де функцияларды жүзеге асыратын мемлекеттік орган, сондай-ақ мемлекеттiк құпияларды қорғау жөніндегi уәкiлеттi мемлекеттiк орган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10-1-тармақта</w:t>
      </w:r>
      <w:r>
        <w:rPr>
          <w:rFonts w:ascii="Times New Roman"/>
          <w:b w:val="false"/>
          <w:i w:val="false"/>
          <w:color w:val="000000"/>
          <w:sz w:val="28"/>
        </w:rPr>
        <w:t>:</w:t>
      </w:r>
    </w:p>
    <w:bookmarkStart w:name="z253" w:id="267"/>
    <w:p>
      <w:pPr>
        <w:spacing w:after="0"/>
        <w:ind w:left="0"/>
        <w:jc w:val="both"/>
      </w:pPr>
      <w:r>
        <w:rPr>
          <w:rFonts w:ascii="Times New Roman"/>
          <w:b w:val="false"/>
          <w:i w:val="false"/>
          <w:color w:val="000000"/>
          <w:sz w:val="28"/>
        </w:rPr>
        <w:t>
      2), 3) тармақшалар мынадай редакцияда жазылсын:</w:t>
      </w:r>
    </w:p>
    <w:bookmarkEnd w:id="267"/>
    <w:bookmarkStart w:name="z254" w:id="268"/>
    <w:p>
      <w:pPr>
        <w:spacing w:after="0"/>
        <w:ind w:left="0"/>
        <w:jc w:val="both"/>
      </w:pPr>
      <w:r>
        <w:rPr>
          <w:rFonts w:ascii="Times New Roman"/>
          <w:b w:val="false"/>
          <w:i w:val="false"/>
          <w:color w:val="000000"/>
          <w:sz w:val="28"/>
        </w:rPr>
        <w:t>
      "2) мемлекеттік құпияларды қорғау саласындағы бірыңғай мемлекеттік саясатты іске асыру;</w:t>
      </w:r>
    </w:p>
    <w:bookmarkEnd w:id="268"/>
    <w:bookmarkStart w:name="z255" w:id="269"/>
    <w:p>
      <w:pPr>
        <w:spacing w:after="0"/>
        <w:ind w:left="0"/>
        <w:jc w:val="both"/>
      </w:pPr>
      <w:r>
        <w:rPr>
          <w:rFonts w:ascii="Times New Roman"/>
          <w:b w:val="false"/>
          <w:i w:val="false"/>
          <w:color w:val="000000"/>
          <w:sz w:val="28"/>
        </w:rPr>
        <w:t>
      3) мемлекеттік құпияларды қорғау жөніндегі құқықтық, әкімшілік, экономикалық, техникалық, бағдарламалық және криптографиялық шараларды әзірлеу;";</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257" w:id="270"/>
    <w:p>
      <w:pPr>
        <w:spacing w:after="0"/>
        <w:ind w:left="0"/>
        <w:jc w:val="both"/>
      </w:pPr>
      <w:r>
        <w:rPr>
          <w:rFonts w:ascii="Times New Roman"/>
          <w:b w:val="false"/>
          <w:i w:val="false"/>
          <w:color w:val="000000"/>
          <w:sz w:val="28"/>
        </w:rPr>
        <w:t>
      29), 30) тармақшалар мынадай редакцияда жазылсын:</w:t>
      </w:r>
    </w:p>
    <w:bookmarkEnd w:id="270"/>
    <w:bookmarkStart w:name="z258" w:id="271"/>
    <w:p>
      <w:pPr>
        <w:spacing w:after="0"/>
        <w:ind w:left="0"/>
        <w:jc w:val="both"/>
      </w:pPr>
      <w:r>
        <w:rPr>
          <w:rFonts w:ascii="Times New Roman"/>
          <w:b w:val="false"/>
          <w:i w:val="false"/>
          <w:color w:val="000000"/>
          <w:sz w:val="28"/>
        </w:rPr>
        <w:t>
      "29) мемлекеттік органдар мен ұйымдарда мемлекеттік құпияларды қорғау саласында бірыңғай мемлекеттік саясатты іске асыру, мемлекеттік құпияларды қорғау жүйесін дамыту және жетілдіру;</w:t>
      </w:r>
    </w:p>
    <w:bookmarkEnd w:id="271"/>
    <w:bookmarkStart w:name="z259" w:id="272"/>
    <w:p>
      <w:pPr>
        <w:spacing w:after="0"/>
        <w:ind w:left="0"/>
        <w:jc w:val="both"/>
      </w:pPr>
      <w:r>
        <w:rPr>
          <w:rFonts w:ascii="Times New Roman"/>
          <w:b w:val="false"/>
          <w:i w:val="false"/>
          <w:color w:val="000000"/>
          <w:sz w:val="28"/>
        </w:rPr>
        <w:t>
      30) мемлекеттік құпияларды қорғау жөніндегі құқықтық, әкімшілік, экономикалық, техникалық, бағдарламалық және криптографиялық шаралар жүйесін әзірлеу;";</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261" w:id="273"/>
    <w:p>
      <w:pPr>
        <w:spacing w:after="0"/>
        <w:ind w:left="0"/>
        <w:jc w:val="both"/>
      </w:pPr>
      <w:r>
        <w:rPr>
          <w:rFonts w:ascii="Times New Roman"/>
          <w:b w:val="false"/>
          <w:i w:val="false"/>
          <w:color w:val="000000"/>
          <w:sz w:val="28"/>
        </w:rPr>
        <w:t>
      20), 21) және 23) тармақшалар мынадай редакцияда жазылсын:</w:t>
      </w:r>
    </w:p>
    <w:bookmarkEnd w:id="273"/>
    <w:bookmarkStart w:name="z262" w:id="274"/>
    <w:p>
      <w:pPr>
        <w:spacing w:after="0"/>
        <w:ind w:left="0"/>
        <w:jc w:val="both"/>
      </w:pPr>
      <w:r>
        <w:rPr>
          <w:rFonts w:ascii="Times New Roman"/>
          <w:b w:val="false"/>
          <w:i w:val="false"/>
          <w:color w:val="000000"/>
          <w:sz w:val="28"/>
        </w:rPr>
        <w:t>
      "20) Қазақстан Республикасының Үкiметiне мемлекеттiк құпияларды қорғау мәселелерiн құқықтық реттеу жөнiнде ұсыныстар, оның ішінде тиiстi шешiмдердiң жобаларын енгiзу;</w:t>
      </w:r>
    </w:p>
    <w:bookmarkEnd w:id="274"/>
    <w:bookmarkStart w:name="z263" w:id="275"/>
    <w:p>
      <w:pPr>
        <w:spacing w:after="0"/>
        <w:ind w:left="0"/>
        <w:jc w:val="both"/>
      </w:pPr>
      <w:r>
        <w:rPr>
          <w:rFonts w:ascii="Times New Roman"/>
          <w:b w:val="false"/>
          <w:i w:val="false"/>
          <w:color w:val="000000"/>
          <w:sz w:val="28"/>
        </w:rPr>
        <w:t>
      21) өз құзыреті шегiнде мемлекеттiк құпияларды қорғау мәселелерi бойынша Қазақстан Республикасының бүкiл аумағында мiндеттi күшi болатын нормативтік құқықтық актілер, әдiстемелік және өзге де құжаттар әзiрлеу, бекіту және шығару;";</w:t>
      </w:r>
    </w:p>
    <w:bookmarkEnd w:id="275"/>
    <w:bookmarkStart w:name="z264" w:id="276"/>
    <w:p>
      <w:pPr>
        <w:spacing w:after="0"/>
        <w:ind w:left="0"/>
        <w:jc w:val="both"/>
      </w:pPr>
      <w:r>
        <w:rPr>
          <w:rFonts w:ascii="Times New Roman"/>
          <w:b w:val="false"/>
          <w:i w:val="false"/>
          <w:color w:val="000000"/>
          <w:sz w:val="28"/>
        </w:rPr>
        <w:t>
      "23) мемлекеттiк құпияларды қорғау мәселелері бойынша нормативтiк құқықтық актілер талаптарының орындалмағаны үшiн мемлекеттiк органдар мен ұйымдар басшыларының жауапкершiлiгi туралы ұсыныстар енгiзу;".</w:t>
      </w:r>
    </w:p>
    <w:bookmarkEnd w:id="276"/>
    <w:bookmarkStart w:name="z265" w:id="277"/>
    <w:p>
      <w:pPr>
        <w:spacing w:after="0"/>
        <w:ind w:left="0"/>
        <w:jc w:val="both"/>
      </w:pPr>
      <w:r>
        <w:rPr>
          <w:rFonts w:ascii="Times New Roman"/>
          <w:b w:val="false"/>
          <w:i w:val="false"/>
          <w:color w:val="000000"/>
          <w:sz w:val="28"/>
        </w:rPr>
        <w:t xml:space="preserve">
      4.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277"/>
    <w:bookmarkStart w:name="z266" w:id="278"/>
    <w:p>
      <w:pPr>
        <w:spacing w:after="0"/>
        <w:ind w:left="0"/>
        <w:jc w:val="both"/>
      </w:pPr>
      <w:r>
        <w:rPr>
          <w:rFonts w:ascii="Times New Roman"/>
          <w:b w:val="false"/>
          <w:i w:val="false"/>
          <w:color w:val="000000"/>
          <w:sz w:val="28"/>
        </w:rPr>
        <w:t xml:space="preserve">
      көрсетiлген қаулымен бекiтiлген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278"/>
    <w:bookmarkStart w:name="z267" w:id="279"/>
    <w:p>
      <w:pPr>
        <w:spacing w:after="0"/>
        <w:ind w:left="0"/>
        <w:jc w:val="both"/>
      </w:pPr>
      <w:r>
        <w:rPr>
          <w:rFonts w:ascii="Times New Roman"/>
          <w:b w:val="false"/>
          <w:i w:val="false"/>
          <w:color w:val="000000"/>
          <w:sz w:val="28"/>
        </w:rPr>
        <w:t>
      4-бөлімде:</w:t>
      </w:r>
    </w:p>
    <w:bookmarkEnd w:id="279"/>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оның аумақтық органдарын және оған ведомстволық бағынысты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68" w:id="280"/>
    <w:p>
      <w:pPr>
        <w:spacing w:after="0"/>
        <w:ind w:left="0"/>
        <w:jc w:val="both"/>
      </w:pPr>
      <w:r>
        <w:rPr>
          <w:rFonts w:ascii="Times New Roman"/>
          <w:b w:val="false"/>
          <w:i w:val="false"/>
          <w:color w:val="000000"/>
          <w:sz w:val="28"/>
        </w:rPr>
        <w:t>
      деген жол мынадай редакцияда жазылсын:</w:t>
      </w:r>
    </w:p>
    <w:bookmarkEnd w:id="28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оның аумақтық органдарын және оған ведомстволық бағынысты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69" w:id="281"/>
    <w:p>
      <w:pPr>
        <w:spacing w:after="0"/>
        <w:ind w:left="0"/>
        <w:jc w:val="both"/>
      </w:pPr>
      <w:r>
        <w:rPr>
          <w:rFonts w:ascii="Times New Roman"/>
          <w:b w:val="false"/>
          <w:i w:val="false"/>
          <w:color w:val="000000"/>
          <w:sz w:val="28"/>
        </w:rPr>
        <w:t>
      5-бөлімде:</w:t>
      </w:r>
    </w:p>
    <w:bookmarkEnd w:id="281"/>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70" w:id="282"/>
    <w:p>
      <w:pPr>
        <w:spacing w:after="0"/>
        <w:ind w:left="0"/>
        <w:jc w:val="both"/>
      </w:pPr>
      <w:r>
        <w:rPr>
          <w:rFonts w:ascii="Times New Roman"/>
          <w:b w:val="false"/>
          <w:i w:val="false"/>
          <w:color w:val="000000"/>
          <w:sz w:val="28"/>
        </w:rPr>
        <w:t>
      деген жол мынадай редакцияда жазылсын:</w:t>
      </w:r>
    </w:p>
    <w:bookmarkEnd w:id="2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71" w:id="283"/>
    <w:p>
      <w:pPr>
        <w:spacing w:after="0"/>
        <w:ind w:left="0"/>
        <w:jc w:val="both"/>
      </w:pPr>
      <w:r>
        <w:rPr>
          <w:rFonts w:ascii="Times New Roman"/>
          <w:b w:val="false"/>
          <w:i w:val="false"/>
          <w:color w:val="000000"/>
          <w:sz w:val="28"/>
        </w:rPr>
        <w:t>
      "Қазақстан Республикасының Инвестициялар және даму министрлігіне ведомстволық бағыныстағы мемлекеттік мекемелер, оның ішінде:" деген жолдағы "386" деген сандар "183" деген сандармен ауыстырылсын;</w:t>
      </w:r>
    </w:p>
    <w:bookmarkEnd w:id="283"/>
    <w:bookmarkStart w:name="z272" w:id="284"/>
    <w:p>
      <w:pPr>
        <w:spacing w:after="0"/>
        <w:ind w:left="0"/>
        <w:jc w:val="both"/>
      </w:pPr>
      <w:r>
        <w:rPr>
          <w:rFonts w:ascii="Times New Roman"/>
          <w:b w:val="false"/>
          <w:i w:val="false"/>
          <w:color w:val="000000"/>
          <w:sz w:val="28"/>
        </w:rPr>
        <w:t>
      реттік нөмірі 1) жол алып тасталсын;</w:t>
      </w:r>
    </w:p>
    <w:bookmarkEnd w:id="284"/>
    <w:bookmarkStart w:name="z273" w:id="285"/>
    <w:p>
      <w:pPr>
        <w:spacing w:after="0"/>
        <w:ind w:left="0"/>
        <w:jc w:val="both"/>
      </w:pPr>
      <w:r>
        <w:rPr>
          <w:rFonts w:ascii="Times New Roman"/>
          <w:b w:val="false"/>
          <w:i w:val="false"/>
          <w:color w:val="000000"/>
          <w:sz w:val="28"/>
        </w:rPr>
        <w:t>
      12-бөлімде:</w:t>
      </w:r>
    </w:p>
    <w:bookmarkEnd w:id="285"/>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74" w:id="286"/>
    <w:p>
      <w:pPr>
        <w:spacing w:after="0"/>
        <w:ind w:left="0"/>
        <w:jc w:val="both"/>
      </w:pPr>
      <w:r>
        <w:rPr>
          <w:rFonts w:ascii="Times New Roman"/>
          <w:b w:val="false"/>
          <w:i w:val="false"/>
          <w:color w:val="000000"/>
          <w:sz w:val="28"/>
        </w:rPr>
        <w:t>
      деген жол мынадай редакцияда жазылсын:</w:t>
      </w:r>
    </w:p>
    <w:bookmarkEnd w:id="2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75" w:id="287"/>
    <w:p>
      <w:pPr>
        <w:spacing w:after="0"/>
        <w:ind w:left="0"/>
        <w:jc w:val="both"/>
      </w:pPr>
      <w:r>
        <w:rPr>
          <w:rFonts w:ascii="Times New Roman"/>
          <w:b w:val="false"/>
          <w:i w:val="false"/>
          <w:color w:val="000000"/>
          <w:sz w:val="28"/>
        </w:rPr>
        <w:t>
      мынадай мазмұндағы 13-бөліммен толықтырылсын:</w:t>
      </w:r>
    </w:p>
    <w:bookmarkEnd w:id="2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министрлігіне ведомстволық бағыныстағы мемлекеттік мекемелер,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микрография ғылыми-зерттеу институты (Орал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24.05.2018 </w:t>
      </w:r>
      <w:r>
        <w:rPr>
          <w:rFonts w:ascii="Times New Roman"/>
          <w:b w:val="false"/>
          <w:i w:val="false"/>
          <w:color w:val="000000"/>
          <w:sz w:val="28"/>
        </w:rPr>
        <w:t>№ 289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9" w:id="288"/>
    <w:p>
      <w:pPr>
        <w:spacing w:after="0"/>
        <w:ind w:left="0"/>
        <w:jc w:val="both"/>
      </w:pPr>
      <w:r>
        <w:rPr>
          <w:rFonts w:ascii="Times New Roman"/>
          <w:b w:val="false"/>
          <w:i w:val="false"/>
          <w:color w:val="000000"/>
          <w:sz w:val="28"/>
        </w:rPr>
        <w:t xml:space="preserve">
      6. "Базалық қаржыландыру субъектілері болып табылатын ұйымдардың тізбесін бекіту туралы" Қазақстан Республикасы Үкіметінің 2011 жылғы 13 мамырдағы № 511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38, 461-құжат): </w:t>
      </w:r>
    </w:p>
    <w:bookmarkEnd w:id="288"/>
    <w:bookmarkStart w:name="z280" w:id="289"/>
    <w:p>
      <w:pPr>
        <w:spacing w:after="0"/>
        <w:ind w:left="0"/>
        <w:jc w:val="both"/>
      </w:pPr>
      <w:r>
        <w:rPr>
          <w:rFonts w:ascii="Times New Roman"/>
          <w:b w:val="false"/>
          <w:i w:val="false"/>
          <w:color w:val="000000"/>
          <w:sz w:val="28"/>
        </w:rPr>
        <w:t xml:space="preserve">
      көрсетілген қаулымен бекітілген базалық қаржыландыру субъектілері болып табылатын ұйымдардың </w:t>
      </w:r>
      <w:r>
        <w:rPr>
          <w:rFonts w:ascii="Times New Roman"/>
          <w:b w:val="false"/>
          <w:i w:val="false"/>
          <w:color w:val="000000"/>
          <w:sz w:val="28"/>
        </w:rPr>
        <w:t>тізбесінде</w:t>
      </w:r>
      <w:r>
        <w:rPr>
          <w:rFonts w:ascii="Times New Roman"/>
          <w:b w:val="false"/>
          <w:i w:val="false"/>
          <w:color w:val="000000"/>
          <w:sz w:val="28"/>
        </w:rPr>
        <w:t>:</w:t>
      </w:r>
    </w:p>
    <w:bookmarkEnd w:id="289"/>
    <w:bookmarkStart w:name="z281" w:id="290"/>
    <w:p>
      <w:pPr>
        <w:spacing w:after="0"/>
        <w:ind w:left="0"/>
        <w:jc w:val="both"/>
      </w:pPr>
      <w:r>
        <w:rPr>
          <w:rFonts w:ascii="Times New Roman"/>
          <w:b w:val="false"/>
          <w:i w:val="false"/>
          <w:color w:val="000000"/>
          <w:sz w:val="28"/>
        </w:rPr>
        <w:t>
      "Қазақстан Республикасы Инвестициялар және даму министрлігі Аэроғарыш комитеті" деген кіші бөлім алып тасталсын;</w:t>
      </w:r>
    </w:p>
    <w:bookmarkEnd w:id="290"/>
    <w:bookmarkStart w:name="z282" w:id="291"/>
    <w:p>
      <w:pPr>
        <w:spacing w:after="0"/>
        <w:ind w:left="0"/>
        <w:jc w:val="both"/>
      </w:pPr>
      <w:r>
        <w:rPr>
          <w:rFonts w:ascii="Times New Roman"/>
          <w:b w:val="false"/>
          <w:i w:val="false"/>
          <w:color w:val="000000"/>
          <w:sz w:val="28"/>
        </w:rPr>
        <w:t>
      мынадай мазмұндағы бөліммен толықтырылсын:</w:t>
      </w:r>
    </w:p>
    <w:bookmarkEnd w:id="291"/>
    <w:bookmarkStart w:name="z283" w:id="292"/>
    <w:p>
      <w:pPr>
        <w:spacing w:after="0"/>
        <w:ind w:left="0"/>
        <w:jc w:val="both"/>
      </w:pPr>
      <w:r>
        <w:rPr>
          <w:rFonts w:ascii="Times New Roman"/>
          <w:b w:val="false"/>
          <w:i w:val="false"/>
          <w:color w:val="000000"/>
          <w:sz w:val="28"/>
        </w:rPr>
        <w:t>
      "Қазақстан Республикасының Қорғаныс және аэроғарыш өнеркәсібі министрлігі:</w:t>
      </w:r>
    </w:p>
    <w:bookmarkEnd w:id="292"/>
    <w:bookmarkStart w:name="z284" w:id="293"/>
    <w:p>
      <w:pPr>
        <w:spacing w:after="0"/>
        <w:ind w:left="0"/>
        <w:jc w:val="both"/>
      </w:pPr>
      <w:r>
        <w:rPr>
          <w:rFonts w:ascii="Times New Roman"/>
          <w:b w:val="false"/>
          <w:i w:val="false"/>
          <w:color w:val="000000"/>
          <w:sz w:val="28"/>
        </w:rPr>
        <w:t>
      Қазақстан Республикасы Қорғаныс және аэроғарыш өнеркәсібі министрлігінің Аэроғарыш комитеті</w:t>
      </w:r>
    </w:p>
    <w:bookmarkEnd w:id="293"/>
    <w:bookmarkStart w:name="z285" w:id="294"/>
    <w:p>
      <w:pPr>
        <w:spacing w:after="0"/>
        <w:ind w:left="0"/>
        <w:jc w:val="both"/>
      </w:pPr>
      <w:r>
        <w:rPr>
          <w:rFonts w:ascii="Times New Roman"/>
          <w:b w:val="false"/>
          <w:i w:val="false"/>
          <w:color w:val="000000"/>
          <w:sz w:val="28"/>
        </w:rPr>
        <w:t>
      197. "Ұлттық ғарыштық зерттеулер және технологиялар орталығы" акционерлік қоғамы.</w:t>
      </w:r>
    </w:p>
    <w:bookmarkEnd w:id="294"/>
    <w:bookmarkStart w:name="z286" w:id="295"/>
    <w:p>
      <w:pPr>
        <w:spacing w:after="0"/>
        <w:ind w:left="0"/>
        <w:jc w:val="both"/>
      </w:pPr>
      <w:r>
        <w:rPr>
          <w:rFonts w:ascii="Times New Roman"/>
          <w:b w:val="false"/>
          <w:i w:val="false"/>
          <w:color w:val="000000"/>
          <w:sz w:val="28"/>
        </w:rPr>
        <w:t>
      198. "Ғарыштық техника және технологиялар институты" еншілес жауапкершілігі шектеулі серіктестігі.</w:t>
      </w:r>
    </w:p>
    <w:bookmarkEnd w:id="295"/>
    <w:bookmarkStart w:name="z287" w:id="296"/>
    <w:p>
      <w:pPr>
        <w:spacing w:after="0"/>
        <w:ind w:left="0"/>
        <w:jc w:val="both"/>
      </w:pPr>
      <w:r>
        <w:rPr>
          <w:rFonts w:ascii="Times New Roman"/>
          <w:b w:val="false"/>
          <w:i w:val="false"/>
          <w:color w:val="000000"/>
          <w:sz w:val="28"/>
        </w:rPr>
        <w:t>
      199. "В.Г. Фесенков атындағы астрофизика институты" еншілес жауапкершілігі шектеулі серіктестігі.</w:t>
      </w:r>
    </w:p>
    <w:bookmarkEnd w:id="296"/>
    <w:bookmarkStart w:name="z288" w:id="297"/>
    <w:p>
      <w:pPr>
        <w:spacing w:after="0"/>
        <w:ind w:left="0"/>
        <w:jc w:val="both"/>
      </w:pPr>
      <w:r>
        <w:rPr>
          <w:rFonts w:ascii="Times New Roman"/>
          <w:b w:val="false"/>
          <w:i w:val="false"/>
          <w:color w:val="000000"/>
          <w:sz w:val="28"/>
        </w:rPr>
        <w:t xml:space="preserve">
      200. "Ионосфера институты" еншілес жауапкершілігі шектеулі серіктестігі. </w:t>
      </w:r>
    </w:p>
    <w:bookmarkEnd w:id="297"/>
    <w:bookmarkStart w:name="z289" w:id="298"/>
    <w:p>
      <w:pPr>
        <w:spacing w:after="0"/>
        <w:ind w:left="0"/>
        <w:jc w:val="both"/>
      </w:pPr>
      <w:r>
        <w:rPr>
          <w:rFonts w:ascii="Times New Roman"/>
          <w:b w:val="false"/>
          <w:i w:val="false"/>
          <w:color w:val="000000"/>
          <w:sz w:val="28"/>
        </w:rPr>
        <w:t>
      201. Қазақстан Республикасы Қорғаныс және аэроғарыш өнеркәсібі министрлігі Аэроғарыш комитетінің "Ғарыш-Экология" ғылыми-зерттеу орталығы" шаруашылық жүргізу құқығындағы республикалық мемлекеттік кәсіпорны.".</w:t>
      </w:r>
    </w:p>
    <w:bookmarkEnd w:id="298"/>
    <w:bookmarkStart w:name="z290" w:id="299"/>
    <w:p>
      <w:pPr>
        <w:spacing w:after="0"/>
        <w:ind w:left="0"/>
        <w:jc w:val="both"/>
      </w:pPr>
      <w:r>
        <w:rPr>
          <w:rFonts w:ascii="Times New Roman"/>
          <w:b w:val="false"/>
          <w:i w:val="false"/>
          <w:color w:val="000000"/>
          <w:sz w:val="28"/>
        </w:rPr>
        <w:t xml:space="preserve">
      7. "Мемлекеттік материалдық резервтің материалдық құндылықтарын есептен шығару және кәдеге жарату (жою) қағидаларын бекіту туралы" Қазақстан Республикасы Үкіметінің 2014 жылғы 31 шілдедегі № 859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48, 491-құжат):</w:t>
      </w:r>
    </w:p>
    <w:bookmarkEnd w:id="299"/>
    <w:bookmarkStart w:name="z291" w:id="300"/>
    <w:p>
      <w:pPr>
        <w:spacing w:after="0"/>
        <w:ind w:left="0"/>
        <w:jc w:val="both"/>
      </w:pPr>
      <w:r>
        <w:rPr>
          <w:rFonts w:ascii="Times New Roman"/>
          <w:b w:val="false"/>
          <w:i w:val="false"/>
          <w:color w:val="000000"/>
          <w:sz w:val="28"/>
        </w:rPr>
        <w:t xml:space="preserve">
      көрсетілген қаулымен бекітілген Мемлекеттік материалдық резервтің материалдық құндылықтарын есептен шығару және кәдеге жарату (жою) </w:t>
      </w:r>
      <w:r>
        <w:rPr>
          <w:rFonts w:ascii="Times New Roman"/>
          <w:b w:val="false"/>
          <w:i w:val="false"/>
          <w:color w:val="000000"/>
          <w:sz w:val="28"/>
        </w:rPr>
        <w:t>қағидаларында</w:t>
      </w:r>
      <w:r>
        <w:rPr>
          <w:rFonts w:ascii="Times New Roman"/>
          <w:b w:val="false"/>
          <w:i w:val="false"/>
          <w:color w:val="000000"/>
          <w:sz w:val="28"/>
        </w:rPr>
        <w:t>:</w:t>
      </w:r>
    </w:p>
    <w:bookmarkEnd w:id="300"/>
    <w:bookmarkStart w:name="z292" w:id="30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301"/>
    <w:bookmarkStart w:name="z293" w:id="302"/>
    <w:p>
      <w:pPr>
        <w:spacing w:after="0"/>
        <w:ind w:left="0"/>
        <w:jc w:val="both"/>
      </w:pPr>
      <w:r>
        <w:rPr>
          <w:rFonts w:ascii="Times New Roman"/>
          <w:b w:val="false"/>
          <w:i w:val="false"/>
          <w:color w:val="000000"/>
          <w:sz w:val="28"/>
        </w:rPr>
        <w:t>
      "11) уәкілетті органның мемлекеттік резерв саласындағы ведомствосы (бұдан әрі – ведомство) – мемлекеттік резерв саласындағы іске асыру функцияларын жүзеге асыратын құрылымдық бөлімше.";</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295" w:id="303"/>
    <w:p>
      <w:pPr>
        <w:spacing w:after="0"/>
        <w:ind w:left="0"/>
        <w:jc w:val="both"/>
      </w:pPr>
      <w:r>
        <w:rPr>
          <w:rFonts w:ascii="Times New Roman"/>
          <w:b w:val="false"/>
          <w:i w:val="false"/>
          <w:color w:val="000000"/>
          <w:sz w:val="28"/>
        </w:rPr>
        <w:t>
      "3. Сақтау пункттері мен ведомстволық бағынысты ұйым жыл сайын, 30 мамырдан кешіктірмейтін мерзімде ведомствоға, тоқсан сайын ұсынылатын тамақ өнімдерінің тізбесін қоспағанда, мемлекеттік резервтің одан әрі қолдануға жарамсыз материалдық құндылықтарының тізбесін ұсынады.";</w:t>
      </w:r>
    </w:p>
    <w:bookmarkEnd w:id="303"/>
    <w:bookmarkStart w:name="z296" w:id="304"/>
    <w:p>
      <w:pPr>
        <w:spacing w:after="0"/>
        <w:ind w:left="0"/>
        <w:jc w:val="both"/>
      </w:pPr>
      <w:r>
        <w:rPr>
          <w:rFonts w:ascii="Times New Roman"/>
          <w:b w:val="false"/>
          <w:i w:val="false"/>
          <w:color w:val="000000"/>
          <w:sz w:val="28"/>
        </w:rPr>
        <w:t xml:space="preserve">
      "5. Комиссия есептен шығаруға жататын мемлекеттік резервтің материалдық құндылықтарын тікелей қарап шығуды жүзеге асырады, бұл ретте техникалық құжаттаманы, сондай-ақ бухгалтерлік есеп деректерін пайдаланады және оның қайта қалпына келтіру мен одан әрі пайдалануға жарамсыздығын анықтайды, тендерде сату, басқа мемлекеттік органдардың теңгеріміне беру, нарыққа реттеушілік әсер ету мақсатында пайдалану бойынша қабылданған шаралар туралы материалдарды қарайды, есептен шығару себептерін анықтайды, материалдық құндылықтарды сақтау кезінде сақтау нормативтерінің сақталуын қамтамасыз етуді, есептен шығарылатын мүліктің жекелеген түзілімдерін, бөлшектерін, материалдарын пайдалану мүмкіндігін айқындайды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3 (үш) данада мемлекеттік материалдық резервтің материалдық құндылықтарының техникалық (сапалық) жай-күйінің хаттамасын (бұдан әрі – хаттама) жасайды.</w:t>
      </w:r>
    </w:p>
    <w:bookmarkEnd w:id="304"/>
    <w:bookmarkStart w:name="z297" w:id="305"/>
    <w:p>
      <w:pPr>
        <w:spacing w:after="0"/>
        <w:ind w:left="0"/>
        <w:jc w:val="both"/>
      </w:pPr>
      <w:r>
        <w:rPr>
          <w:rFonts w:ascii="Times New Roman"/>
          <w:b w:val="false"/>
          <w:i w:val="false"/>
          <w:color w:val="000000"/>
          <w:sz w:val="28"/>
        </w:rPr>
        <w:t>
      Хаттаманың бір данасы сақтау пунктінде/ведомстволық бағынысты ұйымда қалады, хаттаманың екінші данасы жұмылдыру тапсырмасын орындайтын немесе жұмылдыру тапсырмасы алынып тасталған мемлекеттік органға жолданады, үшінші данасы ведомствоға оған қол қойылған кезден бастап 5 (бес) жұмыс күні ішінде жолданады.";</w:t>
      </w:r>
    </w:p>
    <w:bookmarkEnd w:id="305"/>
    <w:bookmarkStart w:name="z298" w:id="306"/>
    <w:p>
      <w:pPr>
        <w:spacing w:after="0"/>
        <w:ind w:left="0"/>
        <w:jc w:val="both"/>
      </w:pPr>
      <w:r>
        <w:rPr>
          <w:rFonts w:ascii="Times New Roman"/>
          <w:b w:val="false"/>
          <w:i w:val="false"/>
          <w:color w:val="000000"/>
          <w:sz w:val="28"/>
        </w:rPr>
        <w:t>
      "7. Хаттама мен есептен шығару актісінің негізінде ведомство заңнамада белгіленген тәртіппен мемлекеттік резервтің материалдық құндылықтарын кәдеге жарату (жою) үшін броньнан шығару туралы Қазақстан Республикасының Үкіметі қаулысының жобасын әзірлейді.</w:t>
      </w:r>
    </w:p>
    <w:bookmarkEnd w:id="306"/>
    <w:bookmarkStart w:name="z299" w:id="307"/>
    <w:p>
      <w:pPr>
        <w:spacing w:after="0"/>
        <w:ind w:left="0"/>
        <w:jc w:val="both"/>
      </w:pPr>
      <w:r>
        <w:rPr>
          <w:rFonts w:ascii="Times New Roman"/>
          <w:b w:val="false"/>
          <w:i w:val="false"/>
          <w:color w:val="000000"/>
          <w:sz w:val="28"/>
        </w:rPr>
        <w:t>
      8. Қазақстан Республикасының Үкіметі мемлекеттік материалдық резервтің материалдық құндылықтарын кәдеге жарату (жою) үшін броньнан шығару туралы шешім қабылдағаннан кейін ведомство есептен шығару актісін мемлекеттік резервтің броньнан шығарылған материалдық құндылықтарын одан әрі кәдеге жарату (жою) үшін сақтау пунктіне/ведомстволық бағынысты ұйымға жолдайды.";</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301" w:id="308"/>
    <w:p>
      <w:pPr>
        <w:spacing w:after="0"/>
        <w:ind w:left="0"/>
        <w:jc w:val="both"/>
      </w:pPr>
      <w:r>
        <w:rPr>
          <w:rFonts w:ascii="Times New Roman"/>
          <w:b w:val="false"/>
          <w:i w:val="false"/>
          <w:color w:val="000000"/>
          <w:sz w:val="28"/>
        </w:rPr>
        <w:t>
      "14. Жарамсыз болып қалған, жалған, жарамдылық мерзімі өтіп кеткен дәрілік заттарды, медициналық мақсаттағы бұйымдар мен медициналық техниканы кәдеге жарату (жою) денсаулық сақтау саласындағы уәкілетті орган белгілеген тәртіппен жүзеге асырылады.</w:t>
      </w:r>
    </w:p>
    <w:bookmarkEnd w:id="308"/>
    <w:bookmarkStart w:name="z302" w:id="309"/>
    <w:p>
      <w:pPr>
        <w:spacing w:after="0"/>
        <w:ind w:left="0"/>
        <w:jc w:val="both"/>
      </w:pPr>
      <w:r>
        <w:rPr>
          <w:rFonts w:ascii="Times New Roman"/>
          <w:b w:val="false"/>
          <w:i w:val="false"/>
          <w:color w:val="000000"/>
          <w:sz w:val="28"/>
        </w:rPr>
        <w:t xml:space="preserve">
      15. Есептен шығарылған мемлекеттік резервтің материалдық құндылықтарын кәдеге жаратуды (жоюды) жүргізген сақтау пункттері немесе ведомстволық бағынысты ұйым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2 (екі) данада мемлекеттік материалдық резервтің материалдық құндылықтарын кәдеге жарату (жою) туралы акті жасайды және қол қойылған кезден бастап 3 (үш) жұмыс күні ішінде оның бір данасын ведомствоға жібереді.".</w:t>
      </w:r>
    </w:p>
    <w:bookmarkEnd w:id="309"/>
    <w:bookmarkStart w:name="z303" w:id="310"/>
    <w:p>
      <w:pPr>
        <w:spacing w:after="0"/>
        <w:ind w:left="0"/>
        <w:jc w:val="both"/>
      </w:pPr>
      <w:r>
        <w:rPr>
          <w:rFonts w:ascii="Times New Roman"/>
          <w:b w:val="false"/>
          <w:i w:val="false"/>
          <w:color w:val="000000"/>
          <w:sz w:val="28"/>
        </w:rPr>
        <w:t xml:space="preserve">
      8. "Мемлекеттік материалдық резервтің материалдық құндылықтарымен операциялар жүргізу қағидаларын бекіту туралы" Қазақстан Республикасы Үкіметінің 2014 жылғы 31 шілдедегі № 860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48, 492-құжат):</w:t>
      </w:r>
    </w:p>
    <w:bookmarkEnd w:id="310"/>
    <w:bookmarkStart w:name="z304" w:id="311"/>
    <w:p>
      <w:pPr>
        <w:spacing w:after="0"/>
        <w:ind w:left="0"/>
        <w:jc w:val="both"/>
      </w:pPr>
      <w:r>
        <w:rPr>
          <w:rFonts w:ascii="Times New Roman"/>
          <w:b w:val="false"/>
          <w:i w:val="false"/>
          <w:color w:val="000000"/>
          <w:sz w:val="28"/>
        </w:rPr>
        <w:t xml:space="preserve">
      көрсетілген қаулымен бекітілген Мемлекеттік материалдық резервтің материалдық құндылықтарымен операциялар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11"/>
    <w:bookmarkStart w:name="z305" w:id="31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12"/>
    <w:bookmarkStart w:name="z306" w:id="313"/>
    <w:p>
      <w:pPr>
        <w:spacing w:after="0"/>
        <w:ind w:left="0"/>
        <w:jc w:val="both"/>
      </w:pPr>
      <w:r>
        <w:rPr>
          <w:rFonts w:ascii="Times New Roman"/>
          <w:b w:val="false"/>
          <w:i w:val="false"/>
          <w:color w:val="000000"/>
          <w:sz w:val="28"/>
        </w:rPr>
        <w:t>
      "5) уәкілетті органның мемлекеттік резерв саласындағы ведомствосы (бұдан әрі – ведомство) – уәкілетті органның мемлекеттік резерв саласындағы іске асыру функцияларын жүзеге асыратын құрылымдық бөлімшесі.";</w:t>
      </w:r>
    </w:p>
    <w:bookmarkEnd w:id="313"/>
    <w:bookmarkStart w:name="z307" w:id="314"/>
    <w:p>
      <w:pPr>
        <w:spacing w:after="0"/>
        <w:ind w:left="0"/>
        <w:jc w:val="both"/>
      </w:pPr>
      <w:r>
        <w:rPr>
          <w:rFonts w:ascii="Times New Roman"/>
          <w:b w:val="false"/>
          <w:i w:val="false"/>
          <w:color w:val="000000"/>
          <w:sz w:val="28"/>
        </w:rPr>
        <w:t>
      мынадай мазмұндағы 7-1 және 7-2-тармақтармен толықтырылсын:</w:t>
      </w:r>
    </w:p>
    <w:bookmarkEnd w:id="314"/>
    <w:bookmarkStart w:name="z308" w:id="315"/>
    <w:p>
      <w:pPr>
        <w:spacing w:after="0"/>
        <w:ind w:left="0"/>
        <w:jc w:val="both"/>
      </w:pPr>
      <w:r>
        <w:rPr>
          <w:rFonts w:ascii="Times New Roman"/>
          <w:b w:val="false"/>
          <w:i w:val="false"/>
          <w:color w:val="000000"/>
          <w:sz w:val="28"/>
        </w:rPr>
        <w:t xml:space="preserve">
      "7-1. Жұмылдыру тапсырыстары бар сақтау пункттері жыл сайын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жинақтауға және жаңартуға тиісті материалдық құндылықтар туралы мәліметтер жасайды. Мәліметтер ведомствоға 10 қаңтардан кешіктірілмей беріледі. Ұсынылған мәліметтер негізінде ведомство жыл сайын операция жүргізу жоспарын жасайды.</w:t>
      </w:r>
    </w:p>
    <w:bookmarkEnd w:id="315"/>
    <w:bookmarkStart w:name="z309" w:id="316"/>
    <w:p>
      <w:pPr>
        <w:spacing w:after="0"/>
        <w:ind w:left="0"/>
        <w:jc w:val="both"/>
      </w:pPr>
      <w:r>
        <w:rPr>
          <w:rFonts w:ascii="Times New Roman"/>
          <w:b w:val="false"/>
          <w:i w:val="false"/>
          <w:color w:val="000000"/>
          <w:sz w:val="28"/>
        </w:rPr>
        <w:t>
      7-2. Жұмылдыру тапсырыстары бар сақтау пункттері 20 қаңтарға дейінгі мерзімде ведомствоға:</w:t>
      </w:r>
    </w:p>
    <w:bookmarkEnd w:id="316"/>
    <w:bookmarkStart w:name="z310" w:id="317"/>
    <w:p>
      <w:pPr>
        <w:spacing w:after="0"/>
        <w:ind w:left="0"/>
        <w:jc w:val="both"/>
      </w:pPr>
      <w:r>
        <w:rPr>
          <w:rFonts w:ascii="Times New Roman"/>
          <w:b w:val="false"/>
          <w:i w:val="false"/>
          <w:color w:val="000000"/>
          <w:sz w:val="28"/>
        </w:rPr>
        <w:t>
      1) тауарды жеткізу орны туралы мәліметтерді (қажеттілігіне қарай байланыстыратын станциясын);</w:t>
      </w:r>
    </w:p>
    <w:bookmarkEnd w:id="317"/>
    <w:bookmarkStart w:name="z311" w:id="318"/>
    <w:p>
      <w:pPr>
        <w:spacing w:after="0"/>
        <w:ind w:left="0"/>
        <w:jc w:val="both"/>
      </w:pPr>
      <w:r>
        <w:rPr>
          <w:rFonts w:ascii="Times New Roman"/>
          <w:b w:val="false"/>
          <w:i w:val="false"/>
          <w:color w:val="000000"/>
          <w:sz w:val="28"/>
        </w:rPr>
        <w:t>
      2) сипаттамасын және сатып алынатын тауардың талап етілетін функционалдық, техникалық, сапалық және пайдалану сипаттамасын, ұлттық стандартты немесе бар болған жағдайда, Қазақстан Республикасы өндірушілерінің коммерциялық емес ұйымдары бекіткен үкіметтік емес стандартты көрсете отырып, ал қажет болған жағдайда нормативтік-техникалық құжаттаманы, сондай-ақ тауарларды жеткізу кезінде қажетті ілеспелі қызметтерді (жинақтау, жапсыру, оқыту, олар өтетін жерді тексеру және тауарларды сынақтан өткізу), тауардың шығарылған жылын, кепілдік мерзімін көрсете отырып, техникалық ерекшелігін келісуге ұсынады.";</w:t>
      </w:r>
    </w:p>
    <w:bookmarkEnd w:id="318"/>
    <w:bookmarkStart w:name="z312" w:id="319"/>
    <w:p>
      <w:pPr>
        <w:spacing w:after="0"/>
        <w:ind w:left="0"/>
        <w:jc w:val="both"/>
      </w:pPr>
      <w:r>
        <w:rPr>
          <w:rFonts w:ascii="Times New Roman"/>
          <w:b w:val="false"/>
          <w:i w:val="false"/>
          <w:color w:val="000000"/>
          <w:sz w:val="28"/>
        </w:rPr>
        <w:t>
      мынадай мазмұндағы 14-1-тармақпен толықтырылсын:</w:t>
      </w:r>
    </w:p>
    <w:bookmarkEnd w:id="319"/>
    <w:bookmarkStart w:name="z313" w:id="320"/>
    <w:p>
      <w:pPr>
        <w:spacing w:after="0"/>
        <w:ind w:left="0"/>
        <w:jc w:val="both"/>
      </w:pPr>
      <w:r>
        <w:rPr>
          <w:rFonts w:ascii="Times New Roman"/>
          <w:b w:val="false"/>
          <w:i w:val="false"/>
          <w:color w:val="000000"/>
          <w:sz w:val="28"/>
        </w:rPr>
        <w:t>
      "14-1. Материалдық құндылықтарды сақтау шығыстарының сомасы сақтау пункттері жыл сайын ұсынатын материалдық құндылықтарды сақтау бойынша шығындар есептері негізінде есептеледі. Шығындар есебі осы Қағидаларға 2-қосымшаға сәйкес есеппен бірге Қазақстан Республикасы Үкіметінің қаулысымен бекітілген Мемлекеттік материалдық резервтің материалдық құндылықтарының бар-жоғы және қозғалысы туралы есептерді дайындау және ұсыну қағидаларына сәйкес 10 қаңтардан кешіктірілмей ұсынылады.";</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15" w:id="321"/>
    <w:p>
      <w:pPr>
        <w:spacing w:after="0"/>
        <w:ind w:left="0"/>
        <w:jc w:val="both"/>
      </w:pPr>
      <w:r>
        <w:rPr>
          <w:rFonts w:ascii="Times New Roman"/>
          <w:b w:val="false"/>
          <w:i w:val="false"/>
          <w:color w:val="000000"/>
          <w:sz w:val="28"/>
        </w:rPr>
        <w:t>
      "23. Қарызға беру тәртiбiмен мемлекеттік резервтен материалдық құндылықтарды шығарған кезде ведомство алушымен тиiстi шарт (келiсiмшарт) жасасады.";</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317" w:id="322"/>
    <w:p>
      <w:pPr>
        <w:spacing w:after="0"/>
        <w:ind w:left="0"/>
        <w:jc w:val="both"/>
      </w:pPr>
      <w:r>
        <w:rPr>
          <w:rFonts w:ascii="Times New Roman"/>
          <w:b w:val="false"/>
          <w:i w:val="false"/>
          <w:color w:val="000000"/>
          <w:sz w:val="28"/>
        </w:rPr>
        <w:t>
      "27. Мемлекеттік резерв номенклатурасы өзгерген кезде броньнан шығару тәртібімен мемлекеттік резервтен материалдық құндылықтарды шығаруды Қазақстан Республикасы Үкіметінің материалдық құндылықтарды броньнан шығару туралы шешімдерінің негізінде ведомство жүзеге асырады.</w:t>
      </w:r>
    </w:p>
    <w:bookmarkEnd w:id="322"/>
    <w:bookmarkStart w:name="z318" w:id="323"/>
    <w:p>
      <w:pPr>
        <w:spacing w:after="0"/>
        <w:ind w:left="0"/>
        <w:jc w:val="both"/>
      </w:pPr>
      <w:r>
        <w:rPr>
          <w:rFonts w:ascii="Times New Roman"/>
          <w:b w:val="false"/>
          <w:i w:val="false"/>
          <w:color w:val="000000"/>
          <w:sz w:val="28"/>
        </w:rPr>
        <w:t>
      Броньнан шығару тәртібімен төтенше жағдайлар мен олардың салдарының алдын алу және оларды жою жөніндегі шараларды қабылдау кезінде мемлекеттік резервтен материалдық құндылықтарды шығару уәкілетті органмен келісу бойынша азаматтық қорғау саласындағы уәкілетті органның шешімімен жүзеге асырылады.";</w:t>
      </w:r>
    </w:p>
    <w:bookmarkEnd w:id="323"/>
    <w:bookmarkStart w:name="z319" w:id="324"/>
    <w:p>
      <w:pPr>
        <w:spacing w:after="0"/>
        <w:ind w:left="0"/>
        <w:jc w:val="both"/>
      </w:pPr>
      <w:r>
        <w:rPr>
          <w:rFonts w:ascii="Times New Roman"/>
          <w:b w:val="false"/>
          <w:i w:val="false"/>
          <w:color w:val="000000"/>
          <w:sz w:val="28"/>
        </w:rPr>
        <w:t>
      мынадай мазмұндағы 27-1-тармақпен толықтырылсын:</w:t>
      </w:r>
    </w:p>
    <w:bookmarkEnd w:id="324"/>
    <w:bookmarkStart w:name="z320" w:id="325"/>
    <w:p>
      <w:pPr>
        <w:spacing w:after="0"/>
        <w:ind w:left="0"/>
        <w:jc w:val="both"/>
      </w:pPr>
      <w:r>
        <w:rPr>
          <w:rFonts w:ascii="Times New Roman"/>
          <w:b w:val="false"/>
          <w:i w:val="false"/>
          <w:color w:val="000000"/>
          <w:sz w:val="28"/>
        </w:rPr>
        <w:t>
      "27-1. Мемлекеттік резерв номенклатурасын өзгерту және материалдық құндылықтарды кәдеге жарату (жою) кезінде броньнан шығару тәртібімен мемлекеттік резервтің материалдық құндылықтарын шығару туралы мәліметтер Қазақстан Республикасының мемлекеттік құпиялар заңнамасына сәйкес құпиясыздандырылады.";</w:t>
      </w:r>
    </w:p>
    <w:bookmarkEnd w:id="325"/>
    <w:bookmarkStart w:name="z321" w:id="326"/>
    <w:p>
      <w:pPr>
        <w:spacing w:after="0"/>
        <w:ind w:left="0"/>
        <w:jc w:val="both"/>
      </w:pP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көрсетілген Қағидаларға 1 және 2-қосымшалармен толықтырылсын.</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Үкіметінің 29.12.2018 </w:t>
      </w:r>
      <w:r>
        <w:rPr>
          <w:rFonts w:ascii="Times New Roman"/>
          <w:b w:val="false"/>
          <w:i w:val="false"/>
          <w:color w:val="000000"/>
          <w:sz w:val="28"/>
        </w:rPr>
        <w:t>№ 936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7" w:id="327"/>
    <w:p>
      <w:pPr>
        <w:spacing w:after="0"/>
        <w:ind w:left="0"/>
        <w:jc w:val="both"/>
      </w:pPr>
      <w:r>
        <w:rPr>
          <w:rFonts w:ascii="Times New Roman"/>
          <w:b w:val="false"/>
          <w:i w:val="false"/>
          <w:color w:val="000000"/>
          <w:sz w:val="28"/>
        </w:rPr>
        <w:t xml:space="preserve">
      10.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w:t>
      </w:r>
    </w:p>
    <w:bookmarkEnd w:id="327"/>
    <w:bookmarkStart w:name="z348" w:id="32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bookmarkEnd w:id="328"/>
    <w:bookmarkStart w:name="z349" w:id="329"/>
    <w:p>
      <w:pPr>
        <w:spacing w:after="0"/>
        <w:ind w:left="0"/>
        <w:jc w:val="both"/>
      </w:pPr>
      <w:r>
        <w:rPr>
          <w:rFonts w:ascii="Times New Roman"/>
          <w:b w:val="false"/>
          <w:i w:val="false"/>
          <w:color w:val="000000"/>
          <w:sz w:val="28"/>
        </w:rPr>
        <w:t xml:space="preserve">
      көрсетілген қаулымен бекiтiлген Қазақстан Республикасының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329"/>
    <w:bookmarkStart w:name="z350" w:id="33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30"/>
    <w:bookmarkStart w:name="z351" w:id="331"/>
    <w:p>
      <w:pPr>
        <w:spacing w:after="0"/>
        <w:ind w:left="0"/>
        <w:jc w:val="both"/>
      </w:pPr>
      <w:r>
        <w:rPr>
          <w:rFonts w:ascii="Times New Roman"/>
          <w:b w:val="false"/>
          <w:i w:val="false"/>
          <w:color w:val="000000"/>
          <w:sz w:val="28"/>
        </w:rPr>
        <w:t>
      "1) стратегиялық жоспарлау, салық және бюджет саясаты, сондай-ақ кеден ісі саласындағы саясат, мемлекеттік және мемлекет кепілдік берген қарыз алу және борыш, мемлекеттік жекешелік әріптестік, мемлекеттік инвестициялық жобалар, бәсекелестікті қорғау және монополистік қызметті шектеу, табиғи монополиялар мен реттелетін нарықтар, халықаралық экономикалық және қаржы қатынастары, оның ішінде халықаралық экономикалық интеграцияны реттеу, сыртқы сауда қызметін реттеу және дамыту, сауда қызметін реттеу, мемлекеттік активтерді басқару, оның ішінде корпоративтік басқару сапасын арттыру, мемлекеттік басқару жүйесін дамыту, мемлекеттік қызметтер көрсету саласындағы мемлекеттік саясатты дамыту, халықтың көші-қоны;";</w:t>
      </w:r>
    </w:p>
    <w:bookmarkEnd w:id="331"/>
    <w:bookmarkStart w:name="z352" w:id="33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332"/>
    <w:bookmarkStart w:name="z353" w:id="333"/>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38) тармақшалары</w:t>
      </w:r>
      <w:r>
        <w:rPr>
          <w:rFonts w:ascii="Times New Roman"/>
          <w:b w:val="false"/>
          <w:i w:val="false"/>
          <w:color w:val="000000"/>
          <w:sz w:val="28"/>
        </w:rPr>
        <w:t xml:space="preserve"> алып тасталсын;</w:t>
      </w:r>
    </w:p>
    <w:bookmarkEnd w:id="333"/>
    <w:bookmarkStart w:name="z354" w:id="334"/>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274)</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және </w:t>
      </w:r>
      <w:r>
        <w:rPr>
          <w:rFonts w:ascii="Times New Roman"/>
          <w:b w:val="false"/>
          <w:i w:val="false"/>
          <w:color w:val="000000"/>
          <w:sz w:val="28"/>
        </w:rPr>
        <w:t>280) тармақшалары</w:t>
      </w:r>
      <w:r>
        <w:rPr>
          <w:rFonts w:ascii="Times New Roman"/>
          <w:b w:val="false"/>
          <w:i w:val="false"/>
          <w:color w:val="000000"/>
          <w:sz w:val="28"/>
        </w:rPr>
        <w:t xml:space="preserve"> алып тасталсын;</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281) тармақша</w:t>
      </w:r>
      <w:r>
        <w:rPr>
          <w:rFonts w:ascii="Times New Roman"/>
          <w:b w:val="false"/>
          <w:i w:val="false"/>
          <w:color w:val="000000"/>
          <w:sz w:val="28"/>
        </w:rPr>
        <w:t xml:space="preserve"> мынадай редакцияда жазылсын:</w:t>
      </w:r>
    </w:p>
    <w:bookmarkStart w:name="z356" w:id="335"/>
    <w:p>
      <w:pPr>
        <w:spacing w:after="0"/>
        <w:ind w:left="0"/>
        <w:jc w:val="both"/>
      </w:pPr>
      <w:r>
        <w:rPr>
          <w:rFonts w:ascii="Times New Roman"/>
          <w:b w:val="false"/>
          <w:i w:val="false"/>
          <w:color w:val="000000"/>
          <w:sz w:val="28"/>
        </w:rPr>
        <w:t>
      "281) агроөнеркәсіптік кешенді дамыту саласындағы уәкілетті органмен бірлесіп, тауарларға баға мониторингін жүргізу және нарыққа реттеушілік әсер ету орынды болатын баға деңгейіне қол жеткізген жағдайда мемлекеттік резерв саласындағы уәкілетті органмен келісу бойынша шығарылатын материалдық құндылықтарды алушыларды – сауда қызметінің субъектілерін, оның көлемін, бағасын және сауда үстемесінің мөлшерін көрсете отырып, нарыққа реттеушілік әсер ету үшін мемлекеттік резервтен материалдық құндылықтарды шығару қажеттілігі туралы Қазақстан Республикасының Үкіметіне ұсыныс енгізеді;";</w:t>
      </w:r>
    </w:p>
    <w:bookmarkEnd w:id="335"/>
    <w:bookmarkStart w:name="z357" w:id="336"/>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228)</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266-34), 266-35), және 266-36) тармақшалары алып тасталсын;</w:t>
      </w:r>
    </w:p>
    <w:bookmarkEnd w:id="336"/>
    <w:bookmarkStart w:name="z358" w:id="337"/>
    <w:p>
      <w:pPr>
        <w:spacing w:after="0"/>
        <w:ind w:left="0"/>
        <w:jc w:val="both"/>
      </w:pPr>
      <w:r>
        <w:rPr>
          <w:rFonts w:ascii="Times New Roman"/>
          <w:b w:val="false"/>
          <w:i w:val="false"/>
          <w:color w:val="000000"/>
          <w:sz w:val="28"/>
        </w:rPr>
        <w:t>
      Қазақстан Республикасының Ұлттық экономика министрлігі Мемлекеттік материалдық резервтер комитетінің республикалық мемлекеттік кәсіпорындардың тізбесі алып тасталсын.</w:t>
      </w:r>
    </w:p>
    <w:bookmarkEnd w:id="337"/>
    <w:bookmarkStart w:name="z359" w:id="338"/>
    <w:p>
      <w:pPr>
        <w:spacing w:after="0"/>
        <w:ind w:left="0"/>
        <w:jc w:val="both"/>
      </w:pPr>
      <w:r>
        <w:rPr>
          <w:rFonts w:ascii="Times New Roman"/>
          <w:b w:val="false"/>
          <w:i w:val="false"/>
          <w:color w:val="000000"/>
          <w:sz w:val="28"/>
        </w:rPr>
        <w:t xml:space="preserve">
      11. "Жаңарту және броньнан шығару тәртібімен мемлекеттік материалдық резервтен материалдық құндылықтарды шығару қағидаларын бекіту туралы" Қазақстан Республикасы Үкіметінің 2014 жылғы 17 қазандағы № 1108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64, 590-құжат.):</w:t>
      </w:r>
    </w:p>
    <w:bookmarkEnd w:id="338"/>
    <w:bookmarkStart w:name="z360" w:id="339"/>
    <w:p>
      <w:pPr>
        <w:spacing w:after="0"/>
        <w:ind w:left="0"/>
        <w:jc w:val="both"/>
      </w:pPr>
      <w:r>
        <w:rPr>
          <w:rFonts w:ascii="Times New Roman"/>
          <w:b w:val="false"/>
          <w:i w:val="false"/>
          <w:color w:val="000000"/>
          <w:sz w:val="28"/>
        </w:rPr>
        <w:t xml:space="preserve">
      көрсетілген қаулымен бекітілген Жаңарту және броньнан шығару тәртібімен мемлекеттік материалдық резервтен материалдық құндылықтарды шығару </w:t>
      </w:r>
      <w:r>
        <w:rPr>
          <w:rFonts w:ascii="Times New Roman"/>
          <w:b w:val="false"/>
          <w:i w:val="false"/>
          <w:color w:val="000000"/>
          <w:sz w:val="28"/>
        </w:rPr>
        <w:t>қағидаларында</w:t>
      </w:r>
      <w:r>
        <w:rPr>
          <w:rFonts w:ascii="Times New Roman"/>
          <w:b w:val="false"/>
          <w:i w:val="false"/>
          <w:color w:val="000000"/>
          <w:sz w:val="28"/>
        </w:rPr>
        <w:t>:</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362" w:id="340"/>
    <w:p>
      <w:pPr>
        <w:spacing w:after="0"/>
        <w:ind w:left="0"/>
        <w:jc w:val="both"/>
      </w:pPr>
      <w:r>
        <w:rPr>
          <w:rFonts w:ascii="Times New Roman"/>
          <w:b w:val="false"/>
          <w:i w:val="false"/>
          <w:color w:val="000000"/>
          <w:sz w:val="28"/>
        </w:rPr>
        <w:t xml:space="preserve">
      "1. Осы Жаңарту және броньнан шығару тәртібімен мемлекеттік материалдық резервтен материалдық құндылықтарды шығару қағидалары (бұдан әрі – Қағидалар)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төтенше жағдайлар мен олардың салдарының алдын алу және оларды жою жөнінде шаралар қабылдау, нарыққа реттеушілік әсер ету, босқындарға көмек көрсету, гуманитарлық көмек көрсету, басқа мемлекеттік органдардың теңгеріміне үшін шығару жағдайларын, сондай-ақ "Мемлекеттiк сатып алу туралы" Қазақстан Республикасы Заңының 13-бабының </w:t>
      </w:r>
      <w:r>
        <w:rPr>
          <w:rFonts w:ascii="Times New Roman"/>
          <w:b w:val="false"/>
          <w:i w:val="false"/>
          <w:color w:val="000000"/>
          <w:sz w:val="28"/>
        </w:rPr>
        <w:t>5-тармағында</w:t>
      </w:r>
      <w:r>
        <w:rPr>
          <w:rFonts w:ascii="Times New Roman"/>
          <w:b w:val="false"/>
          <w:i w:val="false"/>
          <w:color w:val="000000"/>
          <w:sz w:val="28"/>
        </w:rPr>
        <w:t xml:space="preserve"> айқындалған жағдайларды шығаруды қоспағанда, жаңарту және броньнан шығару тәртібімен мемлекеттік материалдық резервтен материалдық құндылықтарды тендер нысанында шығару тәртібін айқындайды.";</w:t>
      </w:r>
    </w:p>
    <w:bookmarkEnd w:id="340"/>
    <w:bookmarkStart w:name="z363" w:id="34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 </w:t>
      </w:r>
    </w:p>
    <w:bookmarkEnd w:id="341"/>
    <w:bookmarkStart w:name="z364" w:id="342"/>
    <w:p>
      <w:pPr>
        <w:spacing w:after="0"/>
        <w:ind w:left="0"/>
        <w:jc w:val="both"/>
      </w:pPr>
      <w:r>
        <w:rPr>
          <w:rFonts w:ascii="Times New Roman"/>
          <w:b w:val="false"/>
          <w:i w:val="false"/>
          <w:color w:val="000000"/>
          <w:sz w:val="28"/>
        </w:rPr>
        <w:t>
      "8) тендерді ұйымдастырушы – мемлекеттік материалдық резерв жүйесін басқаруды жүзеге асыратын уәкілетті органның мемлекеттік материалдық резерв саласындағы ведомство;";</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абзацы мынадай редакцияда жазылсын:</w:t>
      </w:r>
    </w:p>
    <w:bookmarkStart w:name="z366" w:id="343"/>
    <w:p>
      <w:pPr>
        <w:spacing w:after="0"/>
        <w:ind w:left="0"/>
        <w:jc w:val="both"/>
      </w:pPr>
      <w:r>
        <w:rPr>
          <w:rFonts w:ascii="Times New Roman"/>
          <w:b w:val="false"/>
          <w:i w:val="false"/>
          <w:color w:val="000000"/>
          <w:sz w:val="28"/>
        </w:rPr>
        <w:t>
      "Тендерлік комиссияның хатшысы тендерлерді ұйымдастыруға және өткізуге жауапты тендерді ұйымдастырушының лауазымды тұлғалардың қатарынан айқындалады.";</w:t>
      </w:r>
    </w:p>
    <w:bookmarkEnd w:id="343"/>
    <w:bookmarkStart w:name="z367" w:id="344"/>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69" w:id="345"/>
    <w:p>
      <w:pPr>
        <w:spacing w:after="0"/>
        <w:ind w:left="0"/>
        <w:jc w:val="both"/>
      </w:pPr>
      <w:r>
        <w:rPr>
          <w:rFonts w:ascii="Times New Roman"/>
          <w:b w:val="false"/>
          <w:i w:val="false"/>
          <w:color w:val="000000"/>
          <w:sz w:val="28"/>
        </w:rPr>
        <w:t>
      "9. Тендерді ұйымдастырушы тендер өткізу туралы хабарлама бекітілген күннен бастап 3 (үш) жұмыс күнінен кешіктірмей, бірақ үміткерлердің тендерге қатысуға өтінімдерін беретін соңғы күнге дейін кемінде 7 (жеті) күнтізбелік күн бұрын тендерді ұйымдастырушының интернет-ресурсында тендер өткізу туралы хабарлама мәтінін орналастырады.";</w:t>
      </w:r>
    </w:p>
    <w:bookmarkEnd w:id="345"/>
    <w:bookmarkStart w:name="z370" w:id="346"/>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346"/>
    <w:bookmarkStart w:name="z371" w:id="347"/>
    <w:p>
      <w:pPr>
        <w:spacing w:after="0"/>
        <w:ind w:left="0"/>
        <w:jc w:val="both"/>
      </w:pPr>
      <w:r>
        <w:rPr>
          <w:rFonts w:ascii="Times New Roman"/>
          <w:b w:val="false"/>
          <w:i w:val="false"/>
          <w:color w:val="000000"/>
          <w:sz w:val="28"/>
        </w:rPr>
        <w:t>
      "3) мемлекеттік кірістер органының лауазымды тұлғасының электрондық цифрлық қолтаңбасымен куәландырылған электрондық құжат нысанындағы дара кәсіпкерді мемлекеттік тіркеу туралы куәлік;";</w:t>
      </w:r>
    </w:p>
    <w:bookmarkEnd w:id="347"/>
    <w:bookmarkStart w:name="z372" w:id="348"/>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мазмұндағы екінші абзацпен толықтырылсын:</w:t>
      </w:r>
    </w:p>
    <w:bookmarkEnd w:id="348"/>
    <w:bookmarkStart w:name="z373" w:id="349"/>
    <w:p>
      <w:pPr>
        <w:spacing w:after="0"/>
        <w:ind w:left="0"/>
        <w:jc w:val="both"/>
      </w:pPr>
      <w:r>
        <w:rPr>
          <w:rFonts w:ascii="Times New Roman"/>
          <w:b w:val="false"/>
          <w:i w:val="false"/>
          <w:color w:val="000000"/>
          <w:sz w:val="28"/>
        </w:rPr>
        <w:t>
      "заңды тұлғаны мемлекеттік тіркеу (қайта тіркеу) туралы куәлік тіркеуші органның лауазымды адамының электрондық цифрлық қолтаңбасымен куәландырылған электрондық құжат нысанында электрондық үкімет порталы арқылы алынған жағдайда, ол нотариат куәландырылған анықтама көшірмесімен бірдей қабылданады;";</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екінші абзацы мынадай редакцияда жазылсын: </w:t>
      </w:r>
    </w:p>
    <w:bookmarkStart w:name="z375" w:id="350"/>
    <w:p>
      <w:pPr>
        <w:spacing w:after="0"/>
        <w:ind w:left="0"/>
        <w:jc w:val="both"/>
      </w:pPr>
      <w:r>
        <w:rPr>
          <w:rFonts w:ascii="Times New Roman"/>
          <w:b w:val="false"/>
          <w:i w:val="false"/>
          <w:color w:val="000000"/>
          <w:sz w:val="28"/>
        </w:rPr>
        <w:t>
      "Банк кепілдігі ведомствоның сатып алу-сату шартын тіркегенге дейін қолданылады және егер екінші деңгейдегі банк сатып алу-сату шартын орындау мерзімі аяқталған күннен бастап 20 (жиырма) жұмыс күні ішінде жазбаша талап алмаса, толық және автоматты түрде күшін жояды.";</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377" w:id="351"/>
    <w:p>
      <w:pPr>
        <w:spacing w:after="0"/>
        <w:ind w:left="0"/>
        <w:jc w:val="both"/>
      </w:pPr>
      <w:r>
        <w:rPr>
          <w:rFonts w:ascii="Times New Roman"/>
          <w:b w:val="false"/>
          <w:i w:val="false"/>
          <w:color w:val="000000"/>
          <w:sz w:val="28"/>
        </w:rPr>
        <w:t>
      "21. Тендерге қатысуға өтінімді үміткер тендерді ұйымдастырушыға тігілген, парақтары нөмірленген түрде береді және соңғы парағы оның қолымен және мөрімен (жеке тұлға үшін егер осындай болса) расталады.</w:t>
      </w:r>
    </w:p>
    <w:bookmarkEnd w:id="351"/>
    <w:bookmarkStart w:name="z378" w:id="352"/>
    <w:p>
      <w:pPr>
        <w:spacing w:after="0"/>
        <w:ind w:left="0"/>
        <w:jc w:val="both"/>
      </w:pPr>
      <w:r>
        <w:rPr>
          <w:rFonts w:ascii="Times New Roman"/>
          <w:b w:val="false"/>
          <w:i w:val="false"/>
          <w:color w:val="000000"/>
          <w:sz w:val="28"/>
        </w:rPr>
        <w:t>
      Тендерге қатысуға өтінімді қамтамасыз етуді растайтын құжаттың түпнұсқасы жеке беріледі.";</w:t>
      </w:r>
    </w:p>
    <w:bookmarkEnd w:id="352"/>
    <w:bookmarkStart w:name="z379" w:id="353"/>
    <w:p>
      <w:pPr>
        <w:spacing w:after="0"/>
        <w:ind w:left="0"/>
        <w:jc w:val="both"/>
      </w:pPr>
      <w:r>
        <w:rPr>
          <w:rFonts w:ascii="Times New Roman"/>
          <w:b w:val="false"/>
          <w:i w:val="false"/>
          <w:color w:val="000000"/>
          <w:sz w:val="28"/>
        </w:rPr>
        <w:t xml:space="preserve">
      31-тармақтың </w:t>
      </w:r>
      <w:r>
        <w:rPr>
          <w:rFonts w:ascii="Times New Roman"/>
          <w:b w:val="false"/>
          <w:i w:val="false"/>
          <w:color w:val="000000"/>
          <w:sz w:val="28"/>
        </w:rPr>
        <w:t>3) тармақшасының</w:t>
      </w:r>
      <w:r>
        <w:rPr>
          <w:rFonts w:ascii="Times New Roman"/>
          <w:b w:val="false"/>
          <w:i w:val="false"/>
          <w:color w:val="000000"/>
          <w:sz w:val="28"/>
        </w:rPr>
        <w:t xml:space="preserve"> екінші абзацы мынадай редакцияда жазылсын:</w:t>
      </w:r>
    </w:p>
    <w:bookmarkEnd w:id="353"/>
    <w:bookmarkStart w:name="z380" w:id="354"/>
    <w:p>
      <w:pPr>
        <w:spacing w:after="0"/>
        <w:ind w:left="0"/>
        <w:jc w:val="both"/>
      </w:pPr>
      <w:r>
        <w:rPr>
          <w:rFonts w:ascii="Times New Roman"/>
          <w:b w:val="false"/>
          <w:i w:val="false"/>
          <w:color w:val="000000"/>
          <w:sz w:val="28"/>
        </w:rPr>
        <w:t>
      "Сараптамаға арналған материалдық құндылықтардың көлемі үшін төлем алынғаннан кейін ведомство мемлекеттік материалдық резервтен материалдық құндылықтарды шығаруға наряд жазып береді.";</w:t>
      </w:r>
    </w:p>
    <w:bookmarkEnd w:id="354"/>
    <w:bookmarkStart w:name="z381" w:id="355"/>
    <w:p>
      <w:pPr>
        <w:spacing w:after="0"/>
        <w:ind w:left="0"/>
        <w:jc w:val="both"/>
      </w:pPr>
      <w:r>
        <w:rPr>
          <w:rFonts w:ascii="Times New Roman"/>
          <w:b w:val="false"/>
          <w:i w:val="false"/>
          <w:color w:val="000000"/>
          <w:sz w:val="28"/>
        </w:rPr>
        <w:t xml:space="preserve">
      38-тармақтың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55"/>
    <w:bookmarkStart w:name="z382" w:id="356"/>
    <w:p>
      <w:pPr>
        <w:spacing w:after="0"/>
        <w:ind w:left="0"/>
        <w:jc w:val="both"/>
      </w:pPr>
      <w:r>
        <w:rPr>
          <w:rFonts w:ascii="Times New Roman"/>
          <w:b w:val="false"/>
          <w:i w:val="false"/>
          <w:color w:val="000000"/>
          <w:sz w:val="28"/>
        </w:rPr>
        <w:t>
      "1) тендерге қатысуға өтінім осы Қағидалардың 23-тармағына сәйкес келмеген;";</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мазмұндағы екінші абзацпен толықтырылсын:</w:t>
      </w:r>
    </w:p>
    <w:bookmarkStart w:name="z384" w:id="357"/>
    <w:p>
      <w:pPr>
        <w:spacing w:after="0"/>
        <w:ind w:left="0"/>
        <w:jc w:val="both"/>
      </w:pPr>
      <w:r>
        <w:rPr>
          <w:rFonts w:ascii="Times New Roman"/>
          <w:b w:val="false"/>
          <w:i w:val="false"/>
          <w:color w:val="000000"/>
          <w:sz w:val="28"/>
        </w:rPr>
        <w:t>
      "Бұл ретте, лоттың кесімді бағасын қадамдық өзгерту тендерлік комиссияның ағымдағы отырысында жүзеге асырылады.".</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Үкіметінің 14.07.2023 </w:t>
      </w:r>
      <w:r>
        <w:rPr>
          <w:rFonts w:ascii="Times New Roman"/>
          <w:b w:val="false"/>
          <w:i w:val="false"/>
          <w:color w:val="000000"/>
          <w:sz w:val="28"/>
        </w:rPr>
        <w:t>№ 580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99" w:id="358"/>
    <w:p>
      <w:pPr>
        <w:spacing w:after="0"/>
        <w:ind w:left="0"/>
        <w:jc w:val="both"/>
      </w:pPr>
      <w:r>
        <w:rPr>
          <w:rFonts w:ascii="Times New Roman"/>
          <w:b w:val="false"/>
          <w:i w:val="false"/>
          <w:color w:val="000000"/>
          <w:sz w:val="28"/>
        </w:rPr>
        <w:t xml:space="preserve">
      13. "Мемлекеттік материалдық резервтің материалдық құндылықтарын есепке алу қағидаларын бекіту туралы" Қазақстан Республикасы Үкіметінің 2015 жылғы 4 наурыздағы № 108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12, 60-құжат.):</w:t>
      </w:r>
    </w:p>
    <w:bookmarkEnd w:id="358"/>
    <w:bookmarkStart w:name="z400" w:id="359"/>
    <w:p>
      <w:pPr>
        <w:spacing w:after="0"/>
        <w:ind w:left="0"/>
        <w:jc w:val="both"/>
      </w:pPr>
      <w:r>
        <w:rPr>
          <w:rFonts w:ascii="Times New Roman"/>
          <w:b w:val="false"/>
          <w:i w:val="false"/>
          <w:color w:val="000000"/>
          <w:sz w:val="28"/>
        </w:rPr>
        <w:t xml:space="preserve">
      көрсетілген қаулымен бекітілген мемлекеттік материалдық резервтің материалдық құндылықтарын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5-1) тармақшамен толықтырылсын:</w:t>
      </w:r>
    </w:p>
    <w:bookmarkStart w:name="z402" w:id="360"/>
    <w:p>
      <w:pPr>
        <w:spacing w:after="0"/>
        <w:ind w:left="0"/>
        <w:jc w:val="both"/>
      </w:pPr>
      <w:r>
        <w:rPr>
          <w:rFonts w:ascii="Times New Roman"/>
          <w:b w:val="false"/>
          <w:i w:val="false"/>
          <w:color w:val="000000"/>
          <w:sz w:val="28"/>
        </w:rPr>
        <w:t>
      "5-1) мемлекеттік резерв саласындағы уәкілетті органның ведомствосы (бұдан әрі – ведомство) – мемлекеттік резерв саласындағы іске асыру және бақылау функцияларын жүзеге асыратын уәкілетті органның құрылымдық бөлімшесі;";</w:t>
      </w:r>
    </w:p>
    <w:bookmarkEnd w:id="360"/>
    <w:bookmarkStart w:name="z403" w:id="36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өзгерістер мен толықтыруларға 3, 4 және 5-қосымшаларға сәйкес жаңа редакцияда жазылсын.</w:t>
      </w:r>
    </w:p>
    <w:bookmarkEnd w:id="361"/>
    <w:bookmarkStart w:name="z404" w:id="362"/>
    <w:p>
      <w:pPr>
        <w:spacing w:after="0"/>
        <w:ind w:left="0"/>
        <w:jc w:val="both"/>
      </w:pPr>
      <w:r>
        <w:rPr>
          <w:rFonts w:ascii="Times New Roman"/>
          <w:b w:val="false"/>
          <w:i w:val="false"/>
          <w:color w:val="000000"/>
          <w:sz w:val="28"/>
        </w:rPr>
        <w:t xml:space="preserve">
      14. Ғарыш кеңістігін пайдалану саласындағы қызметті лицензиялауды жүзеге асыру жөніндегі лицензиар мен "Ғарыш объектілерін және оларға құқықтарды мемлекеттік тіркеу туралы куәлік" екінші санаттағы рұқсатын беретін уәкілетті органды айқындау туралы" Қазақстан Республикасы Үкіметінің 2015 жылғы 17 маусымдағы № 437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33, 228-құжат):</w:t>
      </w:r>
    </w:p>
    <w:bookmarkEnd w:id="362"/>
    <w:bookmarkStart w:name="z405" w:id="36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363"/>
    <w:bookmarkStart w:name="z406" w:id="364"/>
    <w:p>
      <w:pPr>
        <w:spacing w:after="0"/>
        <w:ind w:left="0"/>
        <w:jc w:val="both"/>
      </w:pPr>
      <w:r>
        <w:rPr>
          <w:rFonts w:ascii="Times New Roman"/>
          <w:b w:val="false"/>
          <w:i w:val="false"/>
          <w:color w:val="000000"/>
          <w:sz w:val="28"/>
        </w:rPr>
        <w:t>
      "1) Қазақстан Республикасы Қорғаныс және аэроғарыш өнеркәсібі министрлігінің Аэроғарыш комитеті ғарыш кеңістігін пайдалану саласындағы қызметті лицензиялауды жүзеге асыру жөніндегі лицензиар;</w:t>
      </w:r>
    </w:p>
    <w:bookmarkEnd w:id="364"/>
    <w:bookmarkStart w:name="z407" w:id="365"/>
    <w:p>
      <w:pPr>
        <w:spacing w:after="0"/>
        <w:ind w:left="0"/>
        <w:jc w:val="both"/>
      </w:pPr>
      <w:r>
        <w:rPr>
          <w:rFonts w:ascii="Times New Roman"/>
          <w:b w:val="false"/>
          <w:i w:val="false"/>
          <w:color w:val="000000"/>
          <w:sz w:val="28"/>
        </w:rPr>
        <w:t>
      2) Қазақстан Республикасы Қорғаныс және аэроғарыш өнеркәсібі министрлігінің Аэроғарыш комитеті "Ғарыш объектілерін және оларға құқықтарды мемлекеттік тіркеу туралы куәлік" екінші санаттағы рұқсатын беретін уәкілетті орган болып айқындалсын.".</w:t>
      </w:r>
    </w:p>
    <w:bookmarkEnd w:id="365"/>
    <w:bookmarkStart w:name="z408" w:id="366"/>
    <w:p>
      <w:pPr>
        <w:spacing w:after="0"/>
        <w:ind w:left="0"/>
        <w:jc w:val="both"/>
      </w:pPr>
      <w:r>
        <w:rPr>
          <w:rFonts w:ascii="Times New Roman"/>
          <w:b w:val="false"/>
          <w:i w:val="false"/>
          <w:color w:val="000000"/>
          <w:sz w:val="28"/>
        </w:rPr>
        <w:t xml:space="preserve">
      15. "Экспорттық бақылау саласында рұқсат беру құжаттарын берудің кейбір мәселелері туралы" Қазақстан Республикасы Үкіметінің 2015 жылғы 28 желтоқсандағы № 1083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72-73-74, 542-құжат):</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1-қосымшадағы</w:t>
      </w:r>
      <w:r>
        <w:rPr>
          <w:rFonts w:ascii="Times New Roman"/>
          <w:b w:val="false"/>
          <w:i w:val="false"/>
          <w:color w:val="000000"/>
          <w:sz w:val="28"/>
        </w:rPr>
        <w:t xml:space="preserve"> 9-жол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"Экспорттық бақылауға жататын өнiмнiң номенклатурасын (тiзiмiн) бекiту туралы" Қазақстан Республикасы Үкiметiнiң 2008 жылғы </w:t>
            </w:r>
          </w:p>
          <w:p>
            <w:pPr>
              <w:spacing w:after="20"/>
              <w:ind w:left="20"/>
              <w:jc w:val="both"/>
            </w:pPr>
            <w:r>
              <w:rPr>
                <w:rFonts w:ascii="Times New Roman"/>
                <w:b w:val="false"/>
                <w:i w:val="false"/>
                <w:color w:val="000000"/>
                <w:sz w:val="20"/>
              </w:rPr>
              <w:t>
5 ақпандағы № 104 қаулысына сәйкес экспорттық бақылауға жататын өнім:</w:t>
            </w:r>
          </w:p>
          <w:p>
            <w:pPr>
              <w:spacing w:after="20"/>
              <w:ind w:left="20"/>
              <w:jc w:val="both"/>
            </w:pPr>
            <w:r>
              <w:rPr>
                <w:rFonts w:ascii="Times New Roman"/>
                <w:b w:val="false"/>
                <w:i w:val="false"/>
                <w:color w:val="000000"/>
                <w:sz w:val="20"/>
              </w:rPr>
              <w:t>
1-санат бойынша өнім – "Материалдар, химикаттар, микроорганизмдер" мен "уыттар";</w:t>
            </w:r>
          </w:p>
          <w:p>
            <w:pPr>
              <w:spacing w:after="20"/>
              <w:ind w:left="20"/>
              <w:jc w:val="both"/>
            </w:pPr>
            <w:r>
              <w:rPr>
                <w:rFonts w:ascii="Times New Roman"/>
                <w:b w:val="false"/>
                <w:i w:val="false"/>
                <w:color w:val="000000"/>
                <w:sz w:val="20"/>
              </w:rPr>
              <w:t>
9-санаттағы өнім - қозғалтқыш құрылғылары, ғарыш аппараттары мен қосалқы жабдықтар;</w:t>
            </w:r>
          </w:p>
          <w:p>
            <w:pPr>
              <w:spacing w:after="20"/>
              <w:ind w:left="20"/>
              <w:jc w:val="both"/>
            </w:pPr>
            <w:r>
              <w:rPr>
                <w:rFonts w:ascii="Times New Roman"/>
                <w:b w:val="false"/>
                <w:i w:val="false"/>
                <w:color w:val="000000"/>
                <w:sz w:val="20"/>
              </w:rPr>
              <w:t>
Әскери тізім бойынша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 бойынша:</w:t>
            </w:r>
          </w:p>
          <w:p>
            <w:pPr>
              <w:spacing w:after="20"/>
              <w:ind w:left="20"/>
              <w:jc w:val="both"/>
            </w:pPr>
            <w:r>
              <w:rPr>
                <w:rFonts w:ascii="Times New Roman"/>
                <w:b w:val="false"/>
                <w:i w:val="false"/>
                <w:color w:val="000000"/>
                <w:sz w:val="20"/>
              </w:rPr>
              <w:t>
Қазақстан Республикасының Бiлiм және ғылым министрлiгi, Қазақстан Республикасының Ұлттық экономика министрлігінің Тұтынушылардың құқықтарын қорғау комитеті, Қазақстан Республикасының Ауыл шаруашылығы министрлiгi;</w:t>
            </w:r>
          </w:p>
          <w:p>
            <w:pPr>
              <w:spacing w:after="20"/>
              <w:ind w:left="20"/>
              <w:jc w:val="both"/>
            </w:pPr>
            <w:r>
              <w:rPr>
                <w:rFonts w:ascii="Times New Roman"/>
                <w:b w:val="false"/>
                <w:i w:val="false"/>
                <w:color w:val="000000"/>
                <w:sz w:val="20"/>
              </w:rPr>
              <w:t>
9-санат бойынша Қазақстан Республикасының Қорғаныс және аэроғарыш өнеркәсібі министрлігінің Аэроғарыш комитеті;</w:t>
            </w:r>
          </w:p>
          <w:p>
            <w:pPr>
              <w:spacing w:after="20"/>
              <w:ind w:left="20"/>
              <w:jc w:val="both"/>
            </w:pPr>
            <w:r>
              <w:rPr>
                <w:rFonts w:ascii="Times New Roman"/>
                <w:b w:val="false"/>
                <w:i w:val="false"/>
                <w:color w:val="000000"/>
                <w:sz w:val="20"/>
              </w:rPr>
              <w:t>
Әскери тiзiм бойынша:</w:t>
            </w:r>
          </w:p>
          <w:p>
            <w:pPr>
              <w:spacing w:after="20"/>
              <w:ind w:left="20"/>
              <w:jc w:val="both"/>
            </w:pPr>
            <w:r>
              <w:rPr>
                <w:rFonts w:ascii="Times New Roman"/>
                <w:b w:val="false"/>
                <w:i w:val="false"/>
                <w:color w:val="000000"/>
                <w:sz w:val="20"/>
              </w:rPr>
              <w:t>
Қазақстан Республикасының Қорғаныс министрлiгi</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2-қосымшадағы</w:t>
      </w:r>
      <w:r>
        <w:rPr>
          <w:rFonts w:ascii="Times New Roman"/>
          <w:b w:val="false"/>
          <w:i w:val="false"/>
          <w:color w:val="000000"/>
          <w:sz w:val="28"/>
        </w:rPr>
        <w:t xml:space="preserve"> 5-жол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Тiзiмдерi, тiзбелерi экспорттық бақылаудың халықаралық режимдерiнде белгiленетiн зымырандық техника, қозғалтқыштар, олардың компоненттерi, зымырандық техника жасау кезiнде қолданылатын жабдық, материалдар мен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министрлігінің Аэроғарыш комитеті</w:t>
            </w:r>
          </w:p>
          <w:p>
            <w:pPr>
              <w:spacing w:after="20"/>
              <w:ind w:left="20"/>
              <w:jc w:val="both"/>
            </w:pPr>
            <w:r>
              <w:rPr>
                <w:rFonts w:ascii="Times New Roman"/>
                <w:b w:val="false"/>
                <w:i w:val="false"/>
                <w:color w:val="000000"/>
                <w:sz w:val="20"/>
              </w:rPr>
              <w:t>
Қазақстан Республикасы Инвестициялар және даму министрлігінің Көлік комитеті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Күші жойылды – ҚР Үкіметінің 26.03.2019 </w:t>
      </w:r>
      <w:r>
        <w:rPr>
          <w:rFonts w:ascii="Times New Roman"/>
          <w:b w:val="false"/>
          <w:i w:val="false"/>
          <w:color w:val="000000"/>
          <w:sz w:val="28"/>
        </w:rPr>
        <w:t>№ 142</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p>
                  <w:pPr>
                    <w:spacing w:after="20"/>
                    <w:ind w:left="20"/>
                    <w:jc w:val="both"/>
                  </w:pPr>
                </w:p>
                <w:p>
                  <w:pPr>
                    <w:spacing w:after="20"/>
                    <w:ind w:left="20"/>
                    <w:jc w:val="both"/>
                  </w:pPr>
                  <w:r>
                    <w:rPr>
                      <w:rFonts w:ascii="Times New Roman"/>
                      <w:b w:val="false"/>
                      <w:i w:val="false"/>
                      <w:color w:val="000000"/>
                      <w:sz w:val="20"/>
                    </w:rPr>
                    <w:t>Үкіметінің</w:t>
                  </w:r>
                </w:p>
                <w:p>
                  <w:pPr>
                    <w:spacing w:after="20"/>
                    <w:ind w:left="20"/>
                    <w:jc w:val="both"/>
                  </w:pPr>
                  <w:r>
                    <w:rPr>
                      <w:rFonts w:ascii="Times New Roman"/>
                      <w:b w:val="false"/>
                      <w:i w:val="false"/>
                      <w:color w:val="000000"/>
                      <w:sz w:val="20"/>
                    </w:rPr>
                    <w:t>2016 жылғы 15 қарашадағы</w:t>
                  </w:r>
                </w:p>
                <w:p>
                  <w:pPr>
                    <w:spacing w:after="20"/>
                    <w:ind w:left="20"/>
                    <w:jc w:val="both"/>
                  </w:pPr>
                  <w:r>
                    <w:rPr>
                      <w:rFonts w:ascii="Times New Roman"/>
                      <w:b w:val="false"/>
                      <w:i w:val="false"/>
                      <w:color w:val="000000"/>
                      <w:sz w:val="20"/>
                    </w:rPr>
                    <w:t>№ 704 қаулысына</w:t>
                  </w:r>
                </w:p>
                <w:p>
                  <w:pPr>
                    <w:spacing w:after="20"/>
                    <w:ind w:left="20"/>
                    <w:jc w:val="both"/>
                  </w:pPr>
                  <w:r>
                    <w:rPr>
                      <w:rFonts w:ascii="Times New Roman"/>
                      <w:b w:val="false"/>
                      <w:i w:val="false"/>
                      <w:color w:val="000000"/>
                      <w:sz w:val="20"/>
                    </w:rPr>
                    <w:t>1-қосымша</w:t>
                  </w:r>
                </w:p>
              </w:tc>
            </w:tr>
          </w:tbl>
          <w:p/>
          <w:bookmarkStart w:name="z414" w:id="367"/>
          <w:p>
            <w:pPr>
              <w:spacing w:after="0"/>
              <w:ind w:left="0"/>
              <w:jc w:val="both"/>
            </w:pPr>
            <w:r>
              <w:rPr>
                <w:rFonts w:ascii="Times New Roman"/>
                <w:b/>
                <w:i w:val="false"/>
                <w:color w:val="000000"/>
              </w:rPr>
              <w:t xml:space="preserve"> Қазақстан Республикасының Қорғаныс және аэроғарыш өнеркәсібі министрлігі мен оның ведомстволары мемлекеттік басқарудың тиісті саласын (аясын) басқару бойынша уәкілетті орган болып белгіленген қайта аталатын республикалық заңды тұлғалардың тізбесі</w:t>
            </w:r>
          </w:p>
          <w:bookmarkEnd w:id="367"/>
          <w:bookmarkStart w:name="z415" w:id="368"/>
          <w:p>
            <w:pPr>
              <w:spacing w:after="20"/>
              <w:ind w:left="20"/>
              <w:jc w:val="both"/>
            </w:pPr>
            <w:r>
              <w:rPr>
                <w:rFonts w:ascii="Times New Roman"/>
                <w:b w:val="false"/>
                <w:i w:val="false"/>
                <w:color w:val="000000"/>
                <w:sz w:val="20"/>
              </w:rPr>
              <w:t>
Республикалық мемлекеттік кәсіпорындар</w:t>
            </w:r>
          </w:p>
          <w:bookmarkEnd w:id="368"/>
          <w:bookmarkStart w:name="z416" w:id="369"/>
          <w:p>
            <w:pPr>
              <w:spacing w:after="20"/>
              <w:ind w:left="20"/>
              <w:jc w:val="both"/>
            </w:pPr>
            <w:r>
              <w:rPr>
                <w:rFonts w:ascii="Times New Roman"/>
                <w:b w:val="false"/>
                <w:i w:val="false"/>
                <w:color w:val="000000"/>
                <w:sz w:val="20"/>
              </w:rPr>
              <w:t>
1. Қазақстан Республикасы Қорғаныс министрлігінің "Қазарнаулыэкспорт (Казспецэкспорт)" шаруашылық жүргiзу құқығындағы республикалық мемлекеттік кәсіпорны Қазақстан Республикасының Қорғаныс және аэроғарыш өнеркәсібі министрлігінің "Қазарнаулыэкспорт (Казспецэкспорт)" шаруашылық жүргiзу құқығындағы республикалық мемлекеттік кәсіпорнына.</w:t>
            </w:r>
          </w:p>
          <w:bookmarkEnd w:id="369"/>
          <w:bookmarkStart w:name="z417" w:id="370"/>
          <w:p>
            <w:pPr>
              <w:spacing w:after="20"/>
              <w:ind w:left="20"/>
              <w:jc w:val="both"/>
            </w:pPr>
            <w:r>
              <w:rPr>
                <w:rFonts w:ascii="Times New Roman"/>
                <w:b w:val="false"/>
                <w:i w:val="false"/>
                <w:color w:val="000000"/>
                <w:sz w:val="20"/>
              </w:rPr>
              <w:t>
2. Қазақстан Республикасының Инвестициялар және даму министрлігі Аэроғарыш комитетінің "Инфракос" шаруашылық жүргiзу құқығындағы республикалық мемлекеттік кәсіпорны Қазақстан Республикасының Қорғаныс және аэроғарыш өнеркәсібі министрлігі Аэроғарыш комитетінің "Инфракос" шаруашылық жүргiзу құқығындағы республикалық мемлекеттік кәсіпорнына.</w:t>
            </w:r>
          </w:p>
          <w:bookmarkEnd w:id="370"/>
          <w:bookmarkStart w:name="z418" w:id="371"/>
          <w:p>
            <w:pPr>
              <w:spacing w:after="20"/>
              <w:ind w:left="20"/>
              <w:jc w:val="both"/>
            </w:pPr>
            <w:r>
              <w:rPr>
                <w:rFonts w:ascii="Times New Roman"/>
                <w:b w:val="false"/>
                <w:i w:val="false"/>
                <w:color w:val="000000"/>
                <w:sz w:val="20"/>
              </w:rPr>
              <w:t>
3. Қазақстан Республикасының Инвестициялар және даму министрлігі Аэроғарыш комитетінің "Ғарыш-Экология" ғылыми-зерттеу орталығы" шаруашылық жүргiзу құқығындағы республикалық мемлекеттік кәсіпорны Қазақстан Республикасының Қорғаныс және аэроғарыш өнеркәсібі министрлігі Аэроғарыш комитетінің "Ғарыш-Экология" ғылыми-зерттеу орталығы" шаруашылық жүргiзу құқығындағы республикалық мемлекеттік кәсіпорнына.</w:t>
            </w:r>
          </w:p>
          <w:bookmarkEnd w:id="371"/>
          <w:bookmarkStart w:name="z419" w:id="372"/>
          <w:p>
            <w:pPr>
              <w:spacing w:after="20"/>
              <w:ind w:left="20"/>
              <w:jc w:val="both"/>
            </w:pPr>
            <w:r>
              <w:rPr>
                <w:rFonts w:ascii="Times New Roman"/>
                <w:b w:val="false"/>
                <w:i w:val="false"/>
                <w:color w:val="000000"/>
                <w:sz w:val="20"/>
              </w:rPr>
              <w:t>
4. Қазақстан Республикасының Ұлттық экономика министрлігі Мемлекеттік материалдық резервтер комитетінің "Резерв" шаруашылық жүргiзу құқығындағы республикалық мемлекеттік кәсіпорны Қазақстан Республикасының Қорғаныс және аэроғарыш өнеркәсібі министрлігі Мемлекеттік материалдық резервтер комитетінің "Резерв" шаруашылық жүргiзу құқығындағы республикалық мемлекеттік кәсіпорнына.</w:t>
            </w:r>
          </w:p>
          <w:bookmarkEnd w:id="372"/>
          <w:bookmarkStart w:name="z420" w:id="373"/>
          <w:p>
            <w:pPr>
              <w:spacing w:after="20"/>
              <w:ind w:left="20"/>
              <w:jc w:val="both"/>
            </w:pPr>
            <w:r>
              <w:rPr>
                <w:rFonts w:ascii="Times New Roman"/>
                <w:b w:val="false"/>
                <w:i w:val="false"/>
                <w:color w:val="000000"/>
                <w:sz w:val="20"/>
              </w:rPr>
              <w:t>
Республикалық мемлекеттік мекемелер</w:t>
            </w:r>
          </w:p>
          <w:bookmarkEnd w:id="373"/>
          <w:bookmarkStart w:name="z421" w:id="374"/>
          <w:p>
            <w:pPr>
              <w:spacing w:after="20"/>
              <w:ind w:left="20"/>
              <w:jc w:val="both"/>
            </w:pPr>
            <w:r>
              <w:rPr>
                <w:rFonts w:ascii="Times New Roman"/>
                <w:b w:val="false"/>
                <w:i w:val="false"/>
                <w:color w:val="000000"/>
                <w:sz w:val="20"/>
              </w:rPr>
              <w:t>
Қазақстан Республикасының Инвестициялар және даму министрлігі Индустриялық даму және өнеркәсіптік қауіпсіздік комитетінің "Микрография ғылыми-зерттеу институты" республикалық мемлекеттік мекемесі Қазақстан Республикасының Қорғаныс және аэроғарыш өнеркәсібі министрлігінің "Микрография ғылыми-зерттеу институты" республикалық мемлекеттік мекемесіне.</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p>
                  <w:pPr>
                    <w:spacing w:after="20"/>
                    <w:ind w:left="20"/>
                    <w:jc w:val="both"/>
                  </w:pPr>
                </w:p>
                <w:p>
                  <w:pPr>
                    <w:spacing w:after="20"/>
                    <w:ind w:left="20"/>
                    <w:jc w:val="both"/>
                  </w:pPr>
                  <w:r>
                    <w:rPr>
                      <w:rFonts w:ascii="Times New Roman"/>
                      <w:b w:val="false"/>
                      <w:i w:val="false"/>
                      <w:color w:val="000000"/>
                      <w:sz w:val="20"/>
                    </w:rPr>
                    <w:t>Үкіметінің</w:t>
                  </w:r>
                </w:p>
                <w:p>
                  <w:pPr>
                    <w:spacing w:after="20"/>
                    <w:ind w:left="20"/>
                    <w:jc w:val="both"/>
                  </w:pPr>
                  <w:r>
                    <w:rPr>
                      <w:rFonts w:ascii="Times New Roman"/>
                      <w:b w:val="false"/>
                      <w:i w:val="false"/>
                      <w:color w:val="000000"/>
                      <w:sz w:val="20"/>
                    </w:rPr>
                    <w:t>2016 жылғы 15 қарашадағы</w:t>
                  </w:r>
                </w:p>
                <w:p>
                  <w:pPr>
                    <w:spacing w:after="20"/>
                    <w:ind w:left="20"/>
                    <w:jc w:val="both"/>
                  </w:pPr>
                  <w:r>
                    <w:rPr>
                      <w:rFonts w:ascii="Times New Roman"/>
                      <w:b w:val="false"/>
                      <w:i w:val="false"/>
                      <w:color w:val="000000"/>
                      <w:sz w:val="20"/>
                    </w:rPr>
                    <w:t>№ 704 қаулысына</w:t>
                  </w:r>
                </w:p>
                <w:p>
                  <w:pPr>
                    <w:spacing w:after="20"/>
                    <w:ind w:left="20"/>
                    <w:jc w:val="both"/>
                  </w:pPr>
                  <w:r>
                    <w:rPr>
                      <w:rFonts w:ascii="Times New Roman"/>
                      <w:b w:val="false"/>
                      <w:i w:val="false"/>
                      <w:color w:val="000000"/>
                      <w:sz w:val="20"/>
                    </w:rPr>
                    <w:t>2-қосымша</w:t>
                  </w:r>
                </w:p>
              </w:tc>
            </w:tr>
          </w:tbl>
          <w:p/>
          <w:bookmarkStart w:name="z423" w:id="375"/>
          <w:p>
            <w:pPr>
              <w:spacing w:after="0"/>
              <w:ind w:left="0"/>
              <w:jc w:val="both"/>
            </w:pPr>
            <w:r>
              <w:rPr>
                <w:rFonts w:ascii="Times New Roman"/>
                <w:b/>
                <w:i w:val="false"/>
                <w:color w:val="000000"/>
              </w:rPr>
              <w:t xml:space="preserve"> Қазақстан Республикасының Қорғаныс және аэроғарыш өнеркәсібі министрлігі мен оның ведомстволарына акциялардың (қатысу үлестерiнің) мемлекеттiк пакеттерiн пайдалану және иелiк ету құқықтары берілетін заңды тұлғалар тізбесі</w:t>
            </w:r>
          </w:p>
          <w:bookmarkEnd w:id="375"/>
          <w:bookmarkStart w:name="z424" w:id="376"/>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министрлігіне</w:t>
            </w:r>
          </w:p>
          <w:bookmarkEnd w:id="376"/>
          <w:bookmarkStart w:name="z425" w:id="377"/>
          <w:p>
            <w:pPr>
              <w:spacing w:after="20"/>
              <w:ind w:left="20"/>
              <w:jc w:val="both"/>
            </w:pPr>
            <w:r>
              <w:rPr>
                <w:rFonts w:ascii="Times New Roman"/>
                <w:b w:val="false"/>
                <w:i w:val="false"/>
                <w:color w:val="000000"/>
                <w:sz w:val="20"/>
              </w:rPr>
              <w:t>
Акционерлік қоғамдар</w:t>
            </w:r>
          </w:p>
          <w:bookmarkEnd w:id="377"/>
          <w:p>
            <w:pPr>
              <w:spacing w:after="20"/>
              <w:ind w:left="20"/>
              <w:jc w:val="both"/>
            </w:pPr>
            <w:r>
              <w:rPr>
                <w:rFonts w:ascii="Times New Roman"/>
                <w:b w:val="false"/>
                <w:i w:val="false"/>
                <w:color w:val="000000"/>
                <w:sz w:val="20"/>
              </w:rPr>
              <w:t>
1) "Қазтехнологиялар" акционерлік қоғамы;</w:t>
            </w:r>
          </w:p>
          <w:p>
            <w:pPr>
              <w:spacing w:after="20"/>
              <w:ind w:left="20"/>
              <w:jc w:val="both"/>
            </w:pPr>
            <w:r>
              <w:rPr>
                <w:rFonts w:ascii="Times New Roman"/>
                <w:b w:val="false"/>
                <w:i w:val="false"/>
                <w:color w:val="000000"/>
                <w:sz w:val="20"/>
              </w:rPr>
              <w:t>
2) "Әскери-стратегиялық зерттеулер орталығы" акционерлік қоғамы.</w:t>
            </w:r>
          </w:p>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министрлігінің Аэроғарыш комитетіне</w:t>
            </w:r>
          </w:p>
          <w:bookmarkStart w:name="z426" w:id="378"/>
          <w:p>
            <w:pPr>
              <w:spacing w:after="20"/>
              <w:ind w:left="20"/>
              <w:jc w:val="both"/>
            </w:pPr>
            <w:r>
              <w:rPr>
                <w:rFonts w:ascii="Times New Roman"/>
                <w:b w:val="false"/>
                <w:i w:val="false"/>
                <w:color w:val="000000"/>
                <w:sz w:val="20"/>
              </w:rPr>
              <w:t>
Акционерлік қоғамдар</w:t>
            </w:r>
          </w:p>
          <w:bookmarkEnd w:id="378"/>
          <w:p>
            <w:pPr>
              <w:spacing w:after="20"/>
              <w:ind w:left="20"/>
              <w:jc w:val="both"/>
            </w:pPr>
            <w:r>
              <w:rPr>
                <w:rFonts w:ascii="Times New Roman"/>
                <w:b w:val="false"/>
                <w:i w:val="false"/>
                <w:color w:val="000000"/>
                <w:sz w:val="20"/>
              </w:rPr>
              <w:t>
1) "Бәйтерек" Қазақстан-Ресей бірлескен кәсіпорны" акционерлік қоғамы;</w:t>
            </w:r>
          </w:p>
          <w:p>
            <w:pPr>
              <w:spacing w:after="20"/>
              <w:ind w:left="20"/>
              <w:jc w:val="both"/>
            </w:pPr>
            <w:r>
              <w:rPr>
                <w:rFonts w:ascii="Times New Roman"/>
                <w:b w:val="false"/>
                <w:i w:val="false"/>
                <w:color w:val="000000"/>
                <w:sz w:val="20"/>
              </w:rPr>
              <w:t>
2) "Республикалық ғарыштық байланыс орталығы" акционерлік қоғамы;</w:t>
            </w:r>
          </w:p>
          <w:p>
            <w:pPr>
              <w:spacing w:after="20"/>
              <w:ind w:left="20"/>
              <w:jc w:val="both"/>
            </w:pPr>
            <w:r>
              <w:rPr>
                <w:rFonts w:ascii="Times New Roman"/>
                <w:b w:val="false"/>
                <w:i w:val="false"/>
                <w:color w:val="000000"/>
                <w:sz w:val="20"/>
              </w:rPr>
              <w:t>
3) "Қазақстан Ғарыш Сапары" ұлттық компаниясы" акционерлік қоғамы;</w:t>
            </w:r>
          </w:p>
          <w:p>
            <w:pPr>
              <w:spacing w:after="20"/>
              <w:ind w:left="20"/>
              <w:jc w:val="both"/>
            </w:pPr>
            <w:r>
              <w:rPr>
                <w:rFonts w:ascii="Times New Roman"/>
                <w:b w:val="false"/>
                <w:i w:val="false"/>
                <w:color w:val="000000"/>
                <w:sz w:val="20"/>
              </w:rPr>
              <w:t>
4) "Ұлттық ғарыштық зерттеулер және технологиялар орталығы" акционерлік қоғамы.</w:t>
            </w:r>
          </w:p>
          <w:bookmarkStart w:name="z427" w:id="379"/>
          <w:p>
            <w:pPr>
              <w:spacing w:after="20"/>
              <w:ind w:left="20"/>
              <w:jc w:val="both"/>
            </w:pPr>
            <w:r>
              <w:rPr>
                <w:rFonts w:ascii="Times New Roman"/>
                <w:b w:val="false"/>
                <w:i w:val="false"/>
                <w:color w:val="000000"/>
                <w:sz w:val="20"/>
              </w:rPr>
              <w:t>
Жауапкершілігі шектеулі серіктестік</w:t>
            </w:r>
          </w:p>
          <w:bookmarkEnd w:id="379"/>
          <w:p>
            <w:pPr>
              <w:spacing w:after="20"/>
              <w:ind w:left="20"/>
              <w:jc w:val="both"/>
            </w:pPr>
            <w:r>
              <w:rPr>
                <w:rFonts w:ascii="Times New Roman"/>
                <w:b w:val="false"/>
                <w:i w:val="false"/>
                <w:color w:val="000000"/>
                <w:sz w:val="20"/>
              </w:rPr>
              <w:t>
"Ғалам" жауапкершілігі шектеулі серіктестігі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p>
                  <w:pPr>
                    <w:spacing w:after="20"/>
                    <w:ind w:left="20"/>
                    <w:jc w:val="both"/>
                  </w:pPr>
                </w:p>
                <w:p>
                  <w:pPr>
                    <w:spacing w:after="20"/>
                    <w:ind w:left="20"/>
                    <w:jc w:val="both"/>
                  </w:pPr>
                  <w:r>
                    <w:rPr>
                      <w:rFonts w:ascii="Times New Roman"/>
                      <w:b w:val="false"/>
                      <w:i w:val="false"/>
                      <w:color w:val="000000"/>
                      <w:sz w:val="20"/>
                    </w:rPr>
                    <w:t>Үкіметінің кейбір</w:t>
                  </w:r>
                </w:p>
                <w:p>
                  <w:pPr>
                    <w:spacing w:after="20"/>
                    <w:ind w:left="20"/>
                    <w:jc w:val="both"/>
                  </w:pPr>
                  <w:r>
                    <w:rPr>
                      <w:rFonts w:ascii="Times New Roman"/>
                      <w:b w:val="false"/>
                      <w:i w:val="false"/>
                      <w:color w:val="000000"/>
                      <w:sz w:val="20"/>
                    </w:rPr>
                    <w:t>шешімдеріне енгізілетін</w:t>
                  </w:r>
                </w:p>
                <w:p>
                  <w:pPr>
                    <w:spacing w:after="20"/>
                    <w:ind w:left="20"/>
                    <w:jc w:val="both"/>
                  </w:pPr>
                  <w:r>
                    <w:rPr>
                      <w:rFonts w:ascii="Times New Roman"/>
                      <w:b w:val="false"/>
                      <w:i w:val="false"/>
                      <w:color w:val="000000"/>
                      <w:sz w:val="20"/>
                    </w:rPr>
                    <w:t>өзгерістер мен толықтыруларға</w:t>
                  </w:r>
                </w:p>
                <w:p>
                  <w:pPr>
                    <w:spacing w:after="20"/>
                    <w:ind w:left="20"/>
                    <w:jc w:val="both"/>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p>
                <w:p>
                  <w:pPr>
                    <w:spacing w:after="20"/>
                    <w:ind w:left="20"/>
                    <w:jc w:val="both"/>
                  </w:pPr>
                </w:p>
                <w:p>
                  <w:pPr>
                    <w:spacing w:after="20"/>
                    <w:ind w:left="20"/>
                    <w:jc w:val="both"/>
                  </w:pPr>
                  <w:r>
                    <w:rPr>
                      <w:rFonts w:ascii="Times New Roman"/>
                      <w:b w:val="false"/>
                      <w:i w:val="false"/>
                      <w:color w:val="000000"/>
                      <w:sz w:val="20"/>
                    </w:rPr>
                    <w:t>резервтің материалдық</w:t>
                  </w:r>
                </w:p>
                <w:p>
                  <w:pPr>
                    <w:spacing w:after="20"/>
                    <w:ind w:left="20"/>
                    <w:jc w:val="both"/>
                  </w:pPr>
                  <w:r>
                    <w:rPr>
                      <w:rFonts w:ascii="Times New Roman"/>
                      <w:b w:val="false"/>
                      <w:i w:val="false"/>
                      <w:color w:val="000000"/>
                      <w:sz w:val="20"/>
                    </w:rPr>
                    <w:t>құндылықтарымен операциялар</w:t>
                  </w:r>
                </w:p>
                <w:p>
                  <w:pPr>
                    <w:spacing w:after="20"/>
                    <w:ind w:left="20"/>
                    <w:jc w:val="both"/>
                  </w:pPr>
                  <w:r>
                    <w:rPr>
                      <w:rFonts w:ascii="Times New Roman"/>
                      <w:b w:val="false"/>
                      <w:i w:val="false"/>
                      <w:color w:val="000000"/>
                      <w:sz w:val="20"/>
                    </w:rPr>
                    <w:t>жүргізу қағидаларына</w:t>
                  </w:r>
                </w:p>
                <w:p>
                  <w:pPr>
                    <w:spacing w:after="20"/>
                    <w:ind w:left="20"/>
                    <w:jc w:val="both"/>
                  </w:pPr>
                  <w:r>
                    <w:rPr>
                      <w:rFonts w:ascii="Times New Roman"/>
                      <w:b w:val="false"/>
                      <w:i w:val="false"/>
                      <w:color w:val="000000"/>
                      <w:sz w:val="20"/>
                    </w:rPr>
                    <w:t>1-қосымша</w:t>
                  </w:r>
                </w:p>
              </w:tc>
            </w:tr>
          </w:tbl>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(құпиялық белгісі)</w:t>
            </w:r>
          </w:p>
          <w:p>
            <w:pPr>
              <w:spacing w:after="20"/>
              <w:ind w:left="20"/>
              <w:jc w:val="both"/>
            </w:pPr>
            <w:r>
              <w:rPr>
                <w:rFonts w:ascii="Times New Roman"/>
                <w:b w:val="false"/>
                <w:i w:val="false"/>
                <w:color w:val="000000"/>
                <w:sz w:val="20"/>
              </w:rPr>
              <w:t>
№___ дана</w:t>
            </w:r>
          </w:p>
          <w:p>
            <w:pPr>
              <w:spacing w:after="20"/>
              <w:ind w:left="20"/>
              <w:jc w:val="both"/>
            </w:pPr>
            <w:r>
              <w:rPr>
                <w:rFonts w:ascii="Times New Roman"/>
                <w:b w:val="false"/>
                <w:i w:val="false"/>
                <w:color w:val="000000"/>
                <w:sz w:val="20"/>
              </w:rPr>
              <w:t>
М.О. Бекітемін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Сақтау пунктінің басшысы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(лауазымы, қолы)</w:t>
            </w:r>
          </w:p>
          <w:p>
            <w:pPr>
              <w:spacing w:after="20"/>
              <w:ind w:left="20"/>
              <w:jc w:val="both"/>
            </w:pPr>
            <w:r>
              <w:rPr>
                <w:rFonts w:ascii="Times New Roman"/>
                <w:b w:val="false"/>
                <w:i w:val="false"/>
                <w:color w:val="000000"/>
                <w:sz w:val="20"/>
              </w:rPr>
              <w:t>
20___ жылғы "___"________</w:t>
            </w:r>
          </w:p>
          <w:bookmarkStart w:name="z430" w:id="380"/>
          <w:p>
            <w:pPr>
              <w:spacing w:after="0"/>
              <w:ind w:left="0"/>
              <w:jc w:val="both"/>
            </w:pPr>
            <w:r>
              <w:rPr>
                <w:rFonts w:ascii="Times New Roman"/>
                <w:b/>
                <w:i w:val="false"/>
                <w:color w:val="000000"/>
              </w:rPr>
              <w:t xml:space="preserve"> _____ жылдарға арналған жинақтауға және жаңартуға жататын материалдық құндылықтар жөніндегі мәліметтер</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Жинақталу көлемі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Жаңартуға жатады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мерзімі қашан өтіп кетті немесе өтеді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көлеміне дейін жетпейді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Салуға жатады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Бас бухгалтер _________________________</w:t>
            </w:r>
          </w:p>
          <w:p>
            <w:pPr>
              <w:spacing w:after="20"/>
              <w:ind w:left="20"/>
              <w:jc w:val="both"/>
            </w:pPr>
            <w:r>
              <w:rPr>
                <w:rFonts w:ascii="Times New Roman"/>
                <w:b w:val="false"/>
                <w:i w:val="false"/>
                <w:color w:val="000000"/>
                <w:sz w:val="20"/>
              </w:rPr>
              <w:t>
(Т.А.Ә. (болған жағдайда), қолы)</w:t>
            </w:r>
          </w:p>
          <w:p>
            <w:pPr>
              <w:spacing w:after="20"/>
              <w:ind w:left="20"/>
              <w:jc w:val="both"/>
            </w:pPr>
            <w:r>
              <w:rPr>
                <w:rFonts w:ascii="Times New Roman"/>
                <w:b w:val="false"/>
                <w:i w:val="false"/>
                <w:color w:val="000000"/>
                <w:sz w:val="20"/>
              </w:rPr>
              <w:t>
Арнайы бөлім бастығы немесе</w:t>
            </w:r>
          </w:p>
          <w:p>
            <w:pPr>
              <w:spacing w:after="20"/>
              <w:ind w:left="20"/>
              <w:jc w:val="both"/>
            </w:pPr>
            <w:r>
              <w:rPr>
                <w:rFonts w:ascii="Times New Roman"/>
                <w:b w:val="false"/>
                <w:i w:val="false"/>
                <w:color w:val="000000"/>
                <w:sz w:val="20"/>
              </w:rPr>
              <w:t>
жұмылдыру жұмыскері/материалдық</w:t>
            </w:r>
          </w:p>
          <w:p>
            <w:pPr>
              <w:spacing w:after="20"/>
              <w:ind w:left="20"/>
              <w:jc w:val="both"/>
            </w:pPr>
            <w:r>
              <w:rPr>
                <w:rFonts w:ascii="Times New Roman"/>
                <w:b w:val="false"/>
                <w:i w:val="false"/>
                <w:color w:val="000000"/>
                <w:sz w:val="20"/>
              </w:rPr>
              <w:t>
құндылықтардың сақталуына жауапты тұлға</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p>
                  <w:pPr>
                    <w:spacing w:after="20"/>
                    <w:ind w:left="20"/>
                    <w:jc w:val="both"/>
                  </w:pPr>
                </w:p>
                <w:p>
                  <w:pPr>
                    <w:spacing w:after="20"/>
                    <w:ind w:left="20"/>
                    <w:jc w:val="both"/>
                  </w:pPr>
                  <w:r>
                    <w:rPr>
                      <w:rFonts w:ascii="Times New Roman"/>
                      <w:b w:val="false"/>
                      <w:i w:val="false"/>
                      <w:color w:val="000000"/>
                      <w:sz w:val="20"/>
                    </w:rPr>
                    <w:t>Үкіметінің кейбір</w:t>
                  </w:r>
                </w:p>
                <w:p>
                  <w:pPr>
                    <w:spacing w:after="20"/>
                    <w:ind w:left="20"/>
                    <w:jc w:val="both"/>
                  </w:pPr>
                  <w:r>
                    <w:rPr>
                      <w:rFonts w:ascii="Times New Roman"/>
                      <w:b w:val="false"/>
                      <w:i w:val="false"/>
                      <w:color w:val="000000"/>
                      <w:sz w:val="20"/>
                    </w:rPr>
                    <w:t>шешімдеріне енгізілетін</w:t>
                  </w:r>
                </w:p>
                <w:p>
                  <w:pPr>
                    <w:spacing w:after="20"/>
                    <w:ind w:left="20"/>
                    <w:jc w:val="both"/>
                  </w:pPr>
                  <w:r>
                    <w:rPr>
                      <w:rFonts w:ascii="Times New Roman"/>
                      <w:b w:val="false"/>
                      <w:i w:val="false"/>
                      <w:color w:val="000000"/>
                      <w:sz w:val="20"/>
                    </w:rPr>
                    <w:t>өзгерістер мен толықтыруларға</w:t>
                  </w:r>
                </w:p>
                <w:p>
                  <w:pPr>
                    <w:spacing w:after="20"/>
                    <w:ind w:left="20"/>
                    <w:jc w:val="both"/>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p>
                <w:p>
                  <w:pPr>
                    <w:spacing w:after="20"/>
                    <w:ind w:left="20"/>
                    <w:jc w:val="both"/>
                  </w:pPr>
                </w:p>
                <w:p>
                  <w:pPr>
                    <w:spacing w:after="20"/>
                    <w:ind w:left="20"/>
                    <w:jc w:val="both"/>
                  </w:pPr>
                  <w:r>
                    <w:rPr>
                      <w:rFonts w:ascii="Times New Roman"/>
                      <w:b w:val="false"/>
                      <w:i w:val="false"/>
                      <w:color w:val="000000"/>
                      <w:sz w:val="20"/>
                    </w:rPr>
                    <w:t>резервтің материалдық</w:t>
                  </w:r>
                </w:p>
                <w:p>
                  <w:pPr>
                    <w:spacing w:after="20"/>
                    <w:ind w:left="20"/>
                    <w:jc w:val="both"/>
                  </w:pPr>
                  <w:r>
                    <w:rPr>
                      <w:rFonts w:ascii="Times New Roman"/>
                      <w:b w:val="false"/>
                      <w:i w:val="false"/>
                      <w:color w:val="000000"/>
                      <w:sz w:val="20"/>
                    </w:rPr>
                    <w:t>құндылықтарымен операциялар</w:t>
                  </w:r>
                </w:p>
                <w:p>
                  <w:pPr>
                    <w:spacing w:after="20"/>
                    <w:ind w:left="20"/>
                    <w:jc w:val="both"/>
                  </w:pPr>
                  <w:r>
                    <w:rPr>
                      <w:rFonts w:ascii="Times New Roman"/>
                      <w:b w:val="false"/>
                      <w:i w:val="false"/>
                      <w:color w:val="000000"/>
                      <w:sz w:val="20"/>
                    </w:rPr>
                    <w:t>жүргізу қағидаларына</w:t>
                  </w:r>
                </w:p>
                <w:p>
                  <w:pPr>
                    <w:spacing w:after="20"/>
                    <w:ind w:left="20"/>
                    <w:jc w:val="both"/>
                  </w:pPr>
                  <w:r>
                    <w:rPr>
                      <w:rFonts w:ascii="Times New Roman"/>
                      <w:b w:val="false"/>
                      <w:i w:val="false"/>
                      <w:color w:val="000000"/>
                      <w:sz w:val="20"/>
                    </w:rPr>
                    <w:t>2-қосымша</w:t>
                  </w:r>
                </w:p>
              </w:tc>
            </w:tr>
          </w:tbl>
          <w:p/>
          <w:p>
            <w:pPr>
              <w:spacing w:after="20"/>
              <w:ind w:left="20"/>
              <w:jc w:val="both"/>
            </w:pPr>
            <w:r>
              <w:rPr>
                <w:rFonts w:ascii="Times New Roman"/>
                <w:b w:val="false"/>
                <w:i w:val="false"/>
                <w:color w:val="000000"/>
                <w:sz w:val="20"/>
              </w:rPr>
              <w:t>
..........................................................жіберіледі (алушының атауы және мекенжайы)</w:t>
            </w:r>
          </w:p>
          <w:p>
            <w:pPr>
              <w:spacing w:after="20"/>
              <w:ind w:left="20"/>
              <w:jc w:val="both"/>
            </w:pPr>
            <w:r>
              <w:rPr>
                <w:rFonts w:ascii="Times New Roman"/>
                <w:b w:val="false"/>
                <w:i w:val="false"/>
                <w:color w:val="000000"/>
                <w:sz w:val="20"/>
              </w:rPr>
              <w:t>
....................................................... сақтау пункті</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Министрлік (ведомство) _____________________________________________</w:t>
            </w:r>
          </w:p>
          <w:p>
            <w:pPr>
              <w:spacing w:after="20"/>
              <w:ind w:left="20"/>
              <w:jc w:val="both"/>
            </w:pPr>
            <w:r>
              <w:rPr>
                <w:rFonts w:ascii="Times New Roman"/>
                <w:b w:val="false"/>
                <w:i w:val="false"/>
                <w:color w:val="000000"/>
                <w:sz w:val="20"/>
              </w:rPr>
              <w:t>
Сақтау пунктінің мекенжайы _________________________________________</w:t>
            </w:r>
          </w:p>
          <w:bookmarkStart w:name="z433" w:id="381"/>
          <w:p>
            <w:pPr>
              <w:spacing w:after="0"/>
              <w:ind w:left="0"/>
              <w:jc w:val="both"/>
            </w:pPr>
            <w:r>
              <w:rPr>
                <w:rFonts w:ascii="Times New Roman"/>
                <w:b/>
                <w:i w:val="false"/>
                <w:color w:val="000000"/>
              </w:rPr>
              <w:t xml:space="preserve"> _____ жылдарға арналған материалдық құндылықтарды сақтау шығындарын есептеулер</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сақтау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мен жерді жалға алу 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мен ағымдағы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алаңдары мен үй-жайларын ұстау және ағымдағы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шығыстарына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тауарларды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ағымдағы шығыстар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ҚҚС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М.О. Сақтау пунктінің басшысы ________________________________</w:t>
            </w:r>
          </w:p>
          <w:p>
            <w:pPr>
              <w:spacing w:after="20"/>
              <w:ind w:left="20"/>
              <w:jc w:val="both"/>
            </w:pPr>
            <w:r>
              <w:rPr>
                <w:rFonts w:ascii="Times New Roman"/>
                <w:b w:val="false"/>
                <w:i w:val="false"/>
                <w:color w:val="000000"/>
                <w:sz w:val="20"/>
              </w:rPr>
              <w:t>
 (Т.А.Ә. (болған жағдайда), қолы)</w:t>
            </w:r>
          </w:p>
          <w:p>
            <w:pPr>
              <w:spacing w:after="20"/>
              <w:ind w:left="20"/>
              <w:jc w:val="both"/>
            </w:pPr>
            <w:r>
              <w:rPr>
                <w:rFonts w:ascii="Times New Roman"/>
                <w:b w:val="false"/>
                <w:i w:val="false"/>
                <w:color w:val="000000"/>
                <w:sz w:val="20"/>
              </w:rPr>
              <w:t>
Бас бухгалтер ___________________________________________</w:t>
            </w:r>
          </w:p>
          <w:p>
            <w:pPr>
              <w:spacing w:after="20"/>
              <w:ind w:left="20"/>
              <w:jc w:val="both"/>
            </w:pPr>
            <w:r>
              <w:rPr>
                <w:rFonts w:ascii="Times New Roman"/>
                <w:b w:val="false"/>
                <w:i w:val="false"/>
                <w:color w:val="000000"/>
                <w:sz w:val="20"/>
              </w:rPr>
              <w:t>
 (Т.А.Ә. (болған жағдайда), қолы)</w:t>
            </w:r>
          </w:p>
          <w:p>
            <w:pPr>
              <w:spacing w:after="20"/>
              <w:ind w:left="20"/>
              <w:jc w:val="both"/>
            </w:pPr>
            <w:r>
              <w:rPr>
                <w:rFonts w:ascii="Times New Roman"/>
                <w:b w:val="false"/>
                <w:i w:val="false"/>
                <w:color w:val="000000"/>
                <w:sz w:val="20"/>
              </w:rPr>
              <w:t>
Орындаушының телефоны Арнайы бөлім бастығы немесе</w:t>
            </w:r>
          </w:p>
          <w:p>
            <w:pPr>
              <w:spacing w:after="20"/>
              <w:ind w:left="20"/>
              <w:jc w:val="both"/>
            </w:pPr>
            <w:r>
              <w:rPr>
                <w:rFonts w:ascii="Times New Roman"/>
                <w:b w:val="false"/>
                <w:i w:val="false"/>
                <w:color w:val="000000"/>
                <w:sz w:val="20"/>
              </w:rPr>
              <w:t>
 жұмылдыру жұмыскері/материалдық</w:t>
            </w:r>
          </w:p>
          <w:p>
            <w:pPr>
              <w:spacing w:after="20"/>
              <w:ind w:left="20"/>
              <w:jc w:val="both"/>
            </w:pPr>
            <w:r>
              <w:rPr>
                <w:rFonts w:ascii="Times New Roman"/>
                <w:b w:val="false"/>
                <w:i w:val="false"/>
                <w:color w:val="000000"/>
                <w:sz w:val="20"/>
              </w:rPr>
              <w:t>
 құндылықтардың сақталуына</w:t>
            </w:r>
          </w:p>
          <w:p>
            <w:pPr>
              <w:spacing w:after="20"/>
              <w:ind w:left="20"/>
              <w:jc w:val="both"/>
            </w:pPr>
            <w:r>
              <w:rPr>
                <w:rFonts w:ascii="Times New Roman"/>
                <w:b w:val="false"/>
                <w:i w:val="false"/>
                <w:color w:val="000000"/>
                <w:sz w:val="20"/>
              </w:rPr>
              <w:t>
жауапты тұлға__________________</w:t>
            </w:r>
          </w:p>
          <w:p>
            <w:pPr>
              <w:spacing w:after="20"/>
              <w:ind w:left="20"/>
              <w:jc w:val="both"/>
            </w:pPr>
            <w:r>
              <w:rPr>
                <w:rFonts w:ascii="Times New Roman"/>
                <w:b w:val="false"/>
                <w:i w:val="false"/>
                <w:color w:val="000000"/>
                <w:sz w:val="20"/>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p>
                  <w:pPr>
                    <w:spacing w:after="20"/>
                    <w:ind w:left="20"/>
                    <w:jc w:val="both"/>
                  </w:pPr>
                </w:p>
                <w:p>
                  <w:pPr>
                    <w:spacing w:after="20"/>
                    <w:ind w:left="20"/>
                    <w:jc w:val="both"/>
                  </w:pPr>
                  <w:r>
                    <w:rPr>
                      <w:rFonts w:ascii="Times New Roman"/>
                      <w:b w:val="false"/>
                      <w:i w:val="false"/>
                      <w:color w:val="000000"/>
                      <w:sz w:val="20"/>
                    </w:rPr>
                    <w:t>Үкіметінің кейбір</w:t>
                  </w:r>
                </w:p>
                <w:p>
                  <w:pPr>
                    <w:spacing w:after="20"/>
                    <w:ind w:left="20"/>
                    <w:jc w:val="both"/>
                  </w:pPr>
                  <w:r>
                    <w:rPr>
                      <w:rFonts w:ascii="Times New Roman"/>
                      <w:b w:val="false"/>
                      <w:i w:val="false"/>
                      <w:color w:val="000000"/>
                      <w:sz w:val="20"/>
                    </w:rPr>
                    <w:t>шешімдеріне енгізілетін</w:t>
                  </w:r>
                </w:p>
                <w:p>
                  <w:pPr>
                    <w:spacing w:after="20"/>
                    <w:ind w:left="20"/>
                    <w:jc w:val="both"/>
                  </w:pPr>
                  <w:r>
                    <w:rPr>
                      <w:rFonts w:ascii="Times New Roman"/>
                      <w:b w:val="false"/>
                      <w:i w:val="false"/>
                      <w:color w:val="000000"/>
                      <w:sz w:val="20"/>
                    </w:rPr>
                    <w:t>өзгерістер мен толықтыруларға</w:t>
                  </w:r>
                </w:p>
                <w:p>
                  <w:pPr>
                    <w:spacing w:after="20"/>
                    <w:ind w:left="20"/>
                    <w:jc w:val="both"/>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 резервтің</w:t>
                  </w:r>
                </w:p>
                <w:p>
                  <w:pPr>
                    <w:spacing w:after="20"/>
                    <w:ind w:left="20"/>
                    <w:jc w:val="both"/>
                  </w:pPr>
                </w:p>
                <w:p>
                  <w:pPr>
                    <w:spacing w:after="20"/>
                    <w:ind w:left="20"/>
                    <w:jc w:val="both"/>
                  </w:pPr>
                  <w:r>
                    <w:rPr>
                      <w:rFonts w:ascii="Times New Roman"/>
                      <w:b w:val="false"/>
                      <w:i w:val="false"/>
                      <w:color w:val="000000"/>
                      <w:sz w:val="20"/>
                    </w:rPr>
                    <w:t>материалдық құндылықтарын</w:t>
                  </w:r>
                </w:p>
                <w:p>
                  <w:pPr>
                    <w:spacing w:after="20"/>
                    <w:ind w:left="20"/>
                    <w:jc w:val="both"/>
                  </w:pPr>
                  <w:r>
                    <w:rPr>
                      <w:rFonts w:ascii="Times New Roman"/>
                      <w:b w:val="false"/>
                      <w:i w:val="false"/>
                      <w:color w:val="000000"/>
                      <w:sz w:val="20"/>
                    </w:rPr>
                    <w:t>есепке алу қағидаларына</w:t>
                  </w:r>
                </w:p>
                <w:p>
                  <w:pPr>
                    <w:spacing w:after="20"/>
                    <w:ind w:left="20"/>
                    <w:jc w:val="both"/>
                  </w:pPr>
                  <w:r>
                    <w:rPr>
                      <w:rFonts w:ascii="Times New Roman"/>
                      <w:b w:val="false"/>
                      <w:i w:val="false"/>
                      <w:color w:val="000000"/>
                      <w:sz w:val="20"/>
                    </w:rPr>
                    <w:t>1-қосымша</w:t>
                  </w:r>
                </w:p>
              </w:tc>
            </w:tr>
          </w:tbl>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(құпиялық белгісі) </w:t>
            </w:r>
          </w:p>
          <w:p>
            <w:pPr>
              <w:spacing w:after="20"/>
              <w:ind w:left="20"/>
              <w:jc w:val="both"/>
            </w:pPr>
            <w:r>
              <w:rPr>
                <w:rFonts w:ascii="Times New Roman"/>
                <w:b w:val="false"/>
                <w:i w:val="false"/>
                <w:color w:val="000000"/>
                <w:sz w:val="20"/>
              </w:rPr>
              <w:t xml:space="preserve">
№ дана </w:t>
            </w:r>
          </w:p>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(мемлекеттік резерв саласындағы </w:t>
            </w:r>
          </w:p>
          <w:p>
            <w:pPr>
              <w:spacing w:after="20"/>
              <w:ind w:left="20"/>
              <w:jc w:val="both"/>
            </w:pPr>
            <w:r>
              <w:rPr>
                <w:rFonts w:ascii="Times New Roman"/>
                <w:b w:val="false"/>
                <w:i w:val="false"/>
                <w:color w:val="000000"/>
                <w:sz w:val="20"/>
              </w:rPr>
              <w:t xml:space="preserve">
ведомство басшысы </w:t>
            </w:r>
          </w:p>
          <w:p>
            <w:pPr>
              <w:spacing w:after="20"/>
              <w:ind w:left="20"/>
              <w:jc w:val="both"/>
            </w:pPr>
            <w:r>
              <w:rPr>
                <w:rFonts w:ascii="Times New Roman"/>
                <w:b w:val="false"/>
                <w:i w:val="false"/>
                <w:color w:val="000000"/>
                <w:sz w:val="20"/>
              </w:rPr>
              <w:t>
немесе ол уәкілеттік берген өзге адам)</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(Т.А.Ә., қолы) </w:t>
            </w:r>
          </w:p>
          <w:p>
            <w:pPr>
              <w:spacing w:after="20"/>
              <w:ind w:left="20"/>
              <w:jc w:val="both"/>
            </w:pPr>
            <w:r>
              <w:rPr>
                <w:rFonts w:ascii="Times New Roman"/>
                <w:b w:val="false"/>
                <w:i w:val="false"/>
                <w:color w:val="000000"/>
                <w:sz w:val="20"/>
              </w:rPr>
              <w:t>
20__жылғы "__" _______</w:t>
            </w:r>
          </w:p>
          <w:p>
            <w:pPr>
              <w:spacing w:after="20"/>
              <w:ind w:left="20"/>
              <w:jc w:val="both"/>
            </w:pPr>
            <w:r>
              <w:rPr>
                <w:rFonts w:ascii="Times New Roman"/>
                <w:b w:val="false"/>
                <w:i w:val="false"/>
                <w:color w:val="000000"/>
                <w:sz w:val="20"/>
              </w:rPr>
              <w:t>
Жөнелтілді ___________________________</w:t>
            </w:r>
          </w:p>
          <w:p>
            <w:pPr>
              <w:spacing w:after="20"/>
              <w:ind w:left="20"/>
              <w:jc w:val="both"/>
            </w:pPr>
            <w:r>
              <w:rPr>
                <w:rFonts w:ascii="Times New Roman"/>
                <w:b w:val="false"/>
                <w:i w:val="false"/>
                <w:color w:val="000000"/>
                <w:sz w:val="20"/>
              </w:rPr>
              <w:t>
 (ұйымның атауы мен мекенжайы)</w:t>
            </w:r>
          </w:p>
          <w:p>
            <w:pPr>
              <w:spacing w:after="20"/>
              <w:ind w:left="20"/>
              <w:jc w:val="both"/>
            </w:pPr>
            <w:r>
              <w:rPr>
                <w:rFonts w:ascii="Times New Roman"/>
                <w:b w:val="false"/>
                <w:i w:val="false"/>
                <w:color w:val="000000"/>
                <w:sz w:val="20"/>
              </w:rPr>
              <w:t>
Тексерді _________________________ Қолы ___________________</w:t>
            </w:r>
          </w:p>
          <w:p>
            <w:pPr>
              <w:spacing w:after="20"/>
              <w:ind w:left="20"/>
              <w:jc w:val="both"/>
            </w:pPr>
            <w:r>
              <w:rPr>
                <w:rFonts w:ascii="Times New Roman"/>
                <w:b w:val="false"/>
                <w:i w:val="false"/>
                <w:color w:val="000000"/>
                <w:sz w:val="20"/>
              </w:rPr>
              <w:t>
(ҚР ҚАӨМ ММРК өкілі)</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(салуға, шығаруға)</w:t>
            </w:r>
          </w:p>
          <w:p>
            <w:pPr>
              <w:spacing w:after="20"/>
              <w:ind w:left="20"/>
              <w:jc w:val="both"/>
            </w:pPr>
            <w:r>
              <w:rPr>
                <w:rFonts w:ascii="Times New Roman"/>
                <w:b w:val="false"/>
                <w:i w:val="false"/>
                <w:color w:val="000000"/>
                <w:sz w:val="20"/>
              </w:rPr>
              <w:t>
 20___ жылғы "__" ________ № __ АКТ</w:t>
            </w:r>
          </w:p>
          <w:p>
            <w:pPr>
              <w:spacing w:after="20"/>
              <w:ind w:left="20"/>
              <w:jc w:val="both"/>
            </w:pPr>
            <w:r>
              <w:rPr>
                <w:rFonts w:ascii="Times New Roman"/>
                <w:b w:val="false"/>
                <w:i w:val="false"/>
                <w:color w:val="000000"/>
                <w:sz w:val="20"/>
              </w:rPr>
              <w:t>
_____________________________________________________ тәртібімен (жеткізу, жаңарту, қарызға беру, қайтару, орнын ауыстыру және т.б.) Негіздеме ___________________________________________________</w:t>
            </w:r>
          </w:p>
          <w:p>
            <w:pPr>
              <w:spacing w:after="20"/>
              <w:ind w:left="20"/>
              <w:jc w:val="both"/>
            </w:pPr>
            <w:r>
              <w:rPr>
                <w:rFonts w:ascii="Times New Roman"/>
                <w:b w:val="false"/>
                <w:i w:val="false"/>
                <w:color w:val="000000"/>
                <w:sz w:val="20"/>
              </w:rPr>
              <w:t xml:space="preserve">
(құжаттың атауы, күні және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позициялар № (шифрі)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 (сорты, өлшемі, маркасы)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СТ нөмірі, сериясы, сертификациясы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Мемтіркеудің нөмірі,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операциядан кейін бар-жоғы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М.О. Ұйым басшысы _____________________(Т.А.Ә., қолы)</w:t>
            </w:r>
          </w:p>
          <w:p>
            <w:pPr>
              <w:spacing w:after="20"/>
              <w:ind w:left="20"/>
              <w:jc w:val="both"/>
            </w:pPr>
            <w:r>
              <w:rPr>
                <w:rFonts w:ascii="Times New Roman"/>
                <w:b w:val="false"/>
                <w:i w:val="false"/>
                <w:color w:val="000000"/>
                <w:sz w:val="20"/>
              </w:rPr>
              <w:t>
Бас бухгалтер ______________________(Т.А.Ә.,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p>
                  <w:pPr>
                    <w:spacing w:after="20"/>
                    <w:ind w:left="20"/>
                    <w:jc w:val="both"/>
                  </w:pPr>
                </w:p>
                <w:p>
                  <w:pPr>
                    <w:spacing w:after="20"/>
                    <w:ind w:left="20"/>
                    <w:jc w:val="both"/>
                  </w:pPr>
                  <w:r>
                    <w:rPr>
                      <w:rFonts w:ascii="Times New Roman"/>
                      <w:b w:val="false"/>
                      <w:i w:val="false"/>
                      <w:color w:val="000000"/>
                      <w:sz w:val="20"/>
                    </w:rPr>
                    <w:t>Үкіметінің кейбір</w:t>
                  </w:r>
                </w:p>
                <w:p>
                  <w:pPr>
                    <w:spacing w:after="20"/>
                    <w:ind w:left="20"/>
                    <w:jc w:val="both"/>
                  </w:pPr>
                  <w:r>
                    <w:rPr>
                      <w:rFonts w:ascii="Times New Roman"/>
                      <w:b w:val="false"/>
                      <w:i w:val="false"/>
                      <w:color w:val="000000"/>
                      <w:sz w:val="20"/>
                    </w:rPr>
                    <w:t>шешімдеріне енгізілетін</w:t>
                  </w:r>
                </w:p>
                <w:p>
                  <w:pPr>
                    <w:spacing w:after="20"/>
                    <w:ind w:left="20"/>
                    <w:jc w:val="both"/>
                  </w:pPr>
                  <w:r>
                    <w:rPr>
                      <w:rFonts w:ascii="Times New Roman"/>
                      <w:b w:val="false"/>
                      <w:i w:val="false"/>
                      <w:color w:val="000000"/>
                      <w:sz w:val="20"/>
                    </w:rPr>
                    <w:t>өзгерістер мен толықтыруларға</w:t>
                  </w:r>
                </w:p>
                <w:p>
                  <w:pPr>
                    <w:spacing w:after="20"/>
                    <w:ind w:left="20"/>
                    <w:jc w:val="both"/>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p>
                <w:p>
                  <w:pPr>
                    <w:spacing w:after="20"/>
                    <w:ind w:left="20"/>
                    <w:jc w:val="both"/>
                  </w:pPr>
                </w:p>
                <w:p>
                  <w:pPr>
                    <w:spacing w:after="20"/>
                    <w:ind w:left="20"/>
                    <w:jc w:val="both"/>
                  </w:pPr>
                  <w:r>
                    <w:rPr>
                      <w:rFonts w:ascii="Times New Roman"/>
                      <w:b w:val="false"/>
                      <w:i w:val="false"/>
                      <w:color w:val="000000"/>
                      <w:sz w:val="20"/>
                    </w:rPr>
                    <w:t>резервтің материалдық</w:t>
                  </w:r>
                </w:p>
                <w:p>
                  <w:pPr>
                    <w:spacing w:after="20"/>
                    <w:ind w:left="20"/>
                    <w:jc w:val="both"/>
                  </w:pPr>
                  <w:r>
                    <w:rPr>
                      <w:rFonts w:ascii="Times New Roman"/>
                      <w:b w:val="false"/>
                      <w:i w:val="false"/>
                      <w:color w:val="000000"/>
                      <w:sz w:val="20"/>
                    </w:rPr>
                    <w:t>құндылықтарын есепке алу</w:t>
                  </w:r>
                </w:p>
                <w:p>
                  <w:pPr>
                    <w:spacing w:after="20"/>
                    <w:ind w:left="20"/>
                    <w:jc w:val="both"/>
                  </w:pPr>
                  <w:r>
                    <w:rPr>
                      <w:rFonts w:ascii="Times New Roman"/>
                      <w:b w:val="false"/>
                      <w:i w:val="false"/>
                      <w:color w:val="000000"/>
                      <w:sz w:val="20"/>
                    </w:rPr>
                    <w:t>қағидаларына</w:t>
                  </w:r>
                </w:p>
                <w:p>
                  <w:pPr>
                    <w:spacing w:after="20"/>
                    <w:ind w:left="20"/>
                    <w:jc w:val="both"/>
                  </w:pPr>
                  <w:r>
                    <w:rPr>
                      <w:rFonts w:ascii="Times New Roman"/>
                      <w:b w:val="false"/>
                      <w:i w:val="false"/>
                      <w:color w:val="000000"/>
                      <w:sz w:val="20"/>
                    </w:rPr>
                    <w:t>2-қосымша</w:t>
                  </w:r>
                </w:p>
              </w:tc>
            </w:tr>
          </w:tbl>
          <w:p/>
          <w:p>
            <w:pPr>
              <w:spacing w:after="20"/>
              <w:ind w:left="20"/>
              <w:jc w:val="both"/>
            </w:pPr>
            <w:r>
              <w:rPr>
                <w:rFonts w:ascii="Times New Roman"/>
                <w:b w:val="false"/>
                <w:i w:val="false"/>
                <w:color w:val="000000"/>
                <w:sz w:val="20"/>
              </w:rPr>
              <w:t>
Қызмет бабында пайдалану үшін</w:t>
            </w:r>
          </w:p>
          <w:p>
            <w:pPr>
              <w:spacing w:after="20"/>
              <w:ind w:left="20"/>
              <w:jc w:val="both"/>
            </w:pPr>
            <w:r>
              <w:rPr>
                <w:rFonts w:ascii="Times New Roman"/>
                <w:b w:val="false"/>
                <w:i w:val="false"/>
                <w:color w:val="000000"/>
                <w:sz w:val="20"/>
              </w:rPr>
              <w:t xml:space="preserve">
(толтырылуы бойынша) </w:t>
            </w:r>
          </w:p>
          <w:p>
            <w:pPr>
              <w:spacing w:after="20"/>
              <w:ind w:left="20"/>
              <w:jc w:val="both"/>
            </w:pPr>
            <w:r>
              <w:rPr>
                <w:rFonts w:ascii="Times New Roman"/>
                <w:b w:val="false"/>
                <w:i w:val="false"/>
                <w:color w:val="000000"/>
                <w:sz w:val="20"/>
              </w:rPr>
              <w:t xml:space="preserve">
№ __ дана </w:t>
            </w:r>
          </w:p>
          <w:p>
            <w:pPr>
              <w:spacing w:after="20"/>
              <w:ind w:left="20"/>
              <w:jc w:val="both"/>
            </w:pPr>
            <w:r>
              <w:rPr>
                <w:rFonts w:ascii="Times New Roman"/>
                <w:b w:val="false"/>
                <w:i w:val="false"/>
                <w:color w:val="000000"/>
                <w:sz w:val="20"/>
              </w:rPr>
              <w:t>
Жөнелтіледі _____________________________</w:t>
            </w:r>
          </w:p>
          <w:p>
            <w:pPr>
              <w:spacing w:after="20"/>
              <w:ind w:left="20"/>
              <w:jc w:val="both"/>
            </w:pPr>
            <w:r>
              <w:rPr>
                <w:rFonts w:ascii="Times New Roman"/>
                <w:b w:val="false"/>
                <w:i w:val="false"/>
                <w:color w:val="000000"/>
                <w:sz w:val="20"/>
              </w:rPr>
              <w:t>
(алушының атауы мен мекенжайы)</w:t>
            </w:r>
          </w:p>
          <w:p>
            <w:pPr>
              <w:spacing w:after="20"/>
              <w:ind w:left="20"/>
              <w:jc w:val="both"/>
            </w:pPr>
            <w:r>
              <w:rPr>
                <w:rFonts w:ascii="Times New Roman"/>
                <w:b w:val="false"/>
                <w:i w:val="false"/>
                <w:color w:val="000000"/>
                <w:sz w:val="20"/>
              </w:rPr>
              <w:t>
Ұйым ____________________________________</w:t>
            </w:r>
          </w:p>
          <w:p>
            <w:pPr>
              <w:spacing w:after="20"/>
              <w:ind w:left="20"/>
              <w:jc w:val="both"/>
            </w:pPr>
            <w:r>
              <w:rPr>
                <w:rFonts w:ascii="Times New Roman"/>
                <w:b w:val="false"/>
                <w:i w:val="false"/>
                <w:color w:val="000000"/>
                <w:sz w:val="20"/>
              </w:rPr>
              <w:t>
(атауы мен мекенжайы)</w:t>
            </w:r>
          </w:p>
          <w:p>
            <w:pPr>
              <w:spacing w:after="20"/>
              <w:ind w:left="20"/>
              <w:jc w:val="both"/>
            </w:pPr>
            <w:r>
              <w:rPr>
                <w:rFonts w:ascii="Times New Roman"/>
                <w:b w:val="false"/>
                <w:i w:val="false"/>
                <w:color w:val="000000"/>
                <w:sz w:val="20"/>
              </w:rPr>
              <w:t>
20___ жылғы "__" ________</w:t>
            </w:r>
          </w:p>
          <w:bookmarkStart w:name="z438" w:id="382"/>
          <w:p>
            <w:pPr>
              <w:spacing w:after="0"/>
              <w:ind w:left="0"/>
              <w:jc w:val="both"/>
            </w:pPr>
            <w:bookmarkStart w:name="z438" w:id="383"/>
            <w:r>
              <w:rPr>
                <w:rFonts w:ascii="Times New Roman"/>
                <w:b/>
                <w:i w:val="false"/>
                <w:color w:val="000000"/>
              </w:rPr>
              <w:t xml:space="preserve"> Материалдық құндылықтарды қабылдау-беру</w:t>
            </w:r>
          </w:p>
          <w:bookmarkEnd w:id="383"/>
          <w:p>
            <w:pPr>
              <w:spacing w:after="20"/>
              <w:ind w:left="20"/>
              <w:jc w:val="both"/>
            </w:pPr>
          </w:p>
          <w:p>
            <w:pPr>
              <w:spacing w:after="20"/>
              <w:ind w:left="20"/>
              <w:jc w:val="both"/>
            </w:pPr>
            <w:r>
              <w:rPr>
                <w:rFonts w:ascii="Times New Roman"/>
                <w:b/>
                <w:i w:val="false"/>
                <w:color w:val="000000"/>
              </w:rPr>
              <w:t>АКТІСІ</w:t>
            </w:r>
          </w:p>
          <w:bookmarkEnd w:id="382"/>
          <w:p>
            <w:pPr>
              <w:spacing w:after="20"/>
              <w:ind w:left="20"/>
              <w:jc w:val="both"/>
            </w:pPr>
            <w:r>
              <w:rPr>
                <w:rFonts w:ascii="Times New Roman"/>
                <w:b w:val="false"/>
                <w:i w:val="false"/>
                <w:color w:val="000000"/>
                <w:sz w:val="20"/>
              </w:rPr>
              <w:t>
Біз, төменде қол қоюшылар, комиссия құрамы ___________________,</w:t>
            </w:r>
          </w:p>
          <w:p>
            <w:pPr>
              <w:spacing w:after="20"/>
              <w:ind w:left="20"/>
              <w:jc w:val="both"/>
            </w:pPr>
            <w:r>
              <w:rPr>
                <w:rFonts w:ascii="Times New Roman"/>
                <w:b w:val="false"/>
                <w:i w:val="false"/>
                <w:color w:val="000000"/>
                <w:sz w:val="20"/>
              </w:rPr>
              <w:t>
комиссия мүшелері __________________________________________________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 өнім беруші _________(өнім берушінің атауы) өкілінің қатысуымен _____ № ____ шартқа сәйкес мемлекеттік резервтің материалдық құндылықтарының төменде тізбеленген материалдық құндылықтарын қабылдап алуды жүргіздік.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(сомасы жазбаша)</w:t>
            </w:r>
          </w:p>
          <w:p>
            <w:pPr>
              <w:spacing w:after="20"/>
              <w:ind w:left="20"/>
              <w:jc w:val="both"/>
            </w:pPr>
            <w:r>
              <w:rPr>
                <w:rFonts w:ascii="Times New Roman"/>
                <w:b w:val="false"/>
                <w:i w:val="false"/>
                <w:color w:val="000000"/>
                <w:sz w:val="20"/>
              </w:rPr>
              <w:t>
Қабылдады: комиссия төрағасы: ________________ (Т.А.Ә., қолы)</w:t>
            </w:r>
          </w:p>
          <w:p>
            <w:pPr>
              <w:spacing w:after="20"/>
              <w:ind w:left="20"/>
              <w:jc w:val="both"/>
            </w:pPr>
            <w:r>
              <w:rPr>
                <w:rFonts w:ascii="Times New Roman"/>
                <w:b w:val="false"/>
                <w:i w:val="false"/>
                <w:color w:val="000000"/>
                <w:sz w:val="20"/>
              </w:rPr>
              <w:t>
(басшы)</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Комиссия мүшелері:______ (Т.А.Ә., қолы)_________ (Т.А.Ә., қолы)</w:t>
            </w:r>
          </w:p>
          <w:p>
            <w:pPr>
              <w:spacing w:after="20"/>
              <w:ind w:left="20"/>
              <w:jc w:val="both"/>
            </w:pPr>
            <w:r>
              <w:rPr>
                <w:rFonts w:ascii="Times New Roman"/>
                <w:b w:val="false"/>
                <w:i w:val="false"/>
                <w:color w:val="000000"/>
                <w:sz w:val="20"/>
              </w:rPr>
              <w:t>
(бас бухгалтер, материалдық жауапты тұлға және т.б.)</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Тапсырды: Өнім берушінің уәкілетті адамы _______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p>
                  <w:pPr>
                    <w:spacing w:after="20"/>
                    <w:ind w:left="20"/>
                    <w:jc w:val="both"/>
                  </w:pPr>
                </w:p>
                <w:p>
                  <w:pPr>
                    <w:spacing w:after="20"/>
                    <w:ind w:left="20"/>
                    <w:jc w:val="both"/>
                  </w:pPr>
                  <w:r>
                    <w:rPr>
                      <w:rFonts w:ascii="Times New Roman"/>
                      <w:b w:val="false"/>
                      <w:i w:val="false"/>
                      <w:color w:val="000000"/>
                      <w:sz w:val="20"/>
                    </w:rPr>
                    <w:t>Үкіметінің кейбір</w:t>
                  </w:r>
                </w:p>
                <w:p>
                  <w:pPr>
                    <w:spacing w:after="20"/>
                    <w:ind w:left="20"/>
                    <w:jc w:val="both"/>
                  </w:pPr>
                  <w:r>
                    <w:rPr>
                      <w:rFonts w:ascii="Times New Roman"/>
                      <w:b w:val="false"/>
                      <w:i w:val="false"/>
                      <w:color w:val="000000"/>
                      <w:sz w:val="20"/>
                    </w:rPr>
                    <w:t>шешімдеріне енгізілетін</w:t>
                  </w:r>
                </w:p>
                <w:p>
                  <w:pPr>
                    <w:spacing w:after="20"/>
                    <w:ind w:left="20"/>
                    <w:jc w:val="both"/>
                  </w:pPr>
                  <w:r>
                    <w:rPr>
                      <w:rFonts w:ascii="Times New Roman"/>
                      <w:b w:val="false"/>
                      <w:i w:val="false"/>
                      <w:color w:val="000000"/>
                      <w:sz w:val="20"/>
                    </w:rPr>
                    <w:t>өзгерістер мен толықтыруларға</w:t>
                  </w:r>
                </w:p>
                <w:p>
                  <w:pPr>
                    <w:spacing w:after="20"/>
                    <w:ind w:left="20"/>
                    <w:jc w:val="both"/>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 резервтің</w:t>
                  </w:r>
                </w:p>
                <w:p>
                  <w:pPr>
                    <w:spacing w:after="20"/>
                    <w:ind w:left="20"/>
                    <w:jc w:val="both"/>
                  </w:pPr>
                </w:p>
                <w:p>
                  <w:pPr>
                    <w:spacing w:after="20"/>
                    <w:ind w:left="20"/>
                    <w:jc w:val="both"/>
                  </w:pPr>
                  <w:r>
                    <w:rPr>
                      <w:rFonts w:ascii="Times New Roman"/>
                      <w:b w:val="false"/>
                      <w:i w:val="false"/>
                      <w:color w:val="000000"/>
                      <w:sz w:val="20"/>
                    </w:rPr>
                    <w:t>материалдық</w:t>
                  </w:r>
                </w:p>
                <w:p>
                  <w:pPr>
                    <w:spacing w:after="20"/>
                    <w:ind w:left="20"/>
                    <w:jc w:val="both"/>
                  </w:pPr>
                  <w:r>
                    <w:rPr>
                      <w:rFonts w:ascii="Times New Roman"/>
                      <w:b w:val="false"/>
                      <w:i w:val="false"/>
                      <w:color w:val="000000"/>
                      <w:sz w:val="20"/>
                    </w:rPr>
                    <w:t>құндылықтарын есепке алу</w:t>
                  </w:r>
                </w:p>
                <w:p>
                  <w:pPr>
                    <w:spacing w:after="20"/>
                    <w:ind w:left="20"/>
                    <w:jc w:val="both"/>
                  </w:pPr>
                  <w:r>
                    <w:rPr>
                      <w:rFonts w:ascii="Times New Roman"/>
                      <w:b w:val="false"/>
                      <w:i w:val="false"/>
                      <w:color w:val="000000"/>
                      <w:sz w:val="20"/>
                    </w:rPr>
                    <w:t>қағидаларына</w:t>
                  </w:r>
                </w:p>
                <w:p>
                  <w:pPr>
                    <w:spacing w:after="20"/>
                    <w:ind w:left="20"/>
                    <w:jc w:val="both"/>
                  </w:pPr>
                  <w:r>
                    <w:rPr>
                      <w:rFonts w:ascii="Times New Roman"/>
                      <w:b w:val="false"/>
                      <w:i w:val="false"/>
                      <w:color w:val="000000"/>
                      <w:sz w:val="20"/>
                    </w:rPr>
                    <w:t>7-қосымша</w:t>
                  </w:r>
                </w:p>
              </w:tc>
            </w:tr>
          </w:tbl>
          <w:p/>
          <w:p>
            <w:pPr>
              <w:spacing w:after="20"/>
              <w:ind w:left="20"/>
              <w:jc w:val="both"/>
            </w:pPr>
            <w:r>
              <w:rPr>
                <w:rFonts w:ascii="Times New Roman"/>
                <w:b w:val="false"/>
                <w:i w:val="false"/>
                <w:color w:val="000000"/>
                <w:sz w:val="20"/>
              </w:rPr>
              <w:t xml:space="preserve">
Қызмет бабында пайдалану үшін </w:t>
            </w:r>
          </w:p>
          <w:p>
            <w:pPr>
              <w:spacing w:after="20"/>
              <w:ind w:left="20"/>
              <w:jc w:val="both"/>
            </w:pPr>
            <w:r>
              <w:rPr>
                <w:rFonts w:ascii="Times New Roman"/>
                <w:b w:val="false"/>
                <w:i w:val="false"/>
                <w:color w:val="000000"/>
                <w:sz w:val="20"/>
              </w:rPr>
              <w:t xml:space="preserve">
(толтырылуы бойынша) </w:t>
            </w:r>
          </w:p>
          <w:p>
            <w:pPr>
              <w:spacing w:after="20"/>
              <w:ind w:left="20"/>
              <w:jc w:val="both"/>
            </w:pPr>
            <w:r>
              <w:rPr>
                <w:rFonts w:ascii="Times New Roman"/>
                <w:b w:val="false"/>
                <w:i w:val="false"/>
                <w:color w:val="000000"/>
                <w:sz w:val="20"/>
              </w:rPr>
              <w:t xml:space="preserve">
№ ___ дана </w:t>
            </w:r>
          </w:p>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(кәсіпорын басшысының лауазымы)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(Т.А.Ә., қолы)</w:t>
            </w:r>
          </w:p>
          <w:p>
            <w:pPr>
              <w:spacing w:after="20"/>
              <w:ind w:left="20"/>
              <w:jc w:val="both"/>
            </w:pPr>
            <w:r>
              <w:rPr>
                <w:rFonts w:ascii="Times New Roman"/>
                <w:b w:val="false"/>
                <w:i w:val="false"/>
                <w:color w:val="000000"/>
                <w:sz w:val="20"/>
              </w:rPr>
              <w:t>
20 __ жылғы "__" _______________</w:t>
            </w:r>
          </w:p>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(мемлекеттік резерв саласындағы</w:t>
            </w:r>
          </w:p>
          <w:p>
            <w:pPr>
              <w:spacing w:after="20"/>
              <w:ind w:left="20"/>
              <w:jc w:val="both"/>
            </w:pPr>
            <w:r>
              <w:rPr>
                <w:rFonts w:ascii="Times New Roman"/>
                <w:b w:val="false"/>
                <w:i w:val="false"/>
                <w:color w:val="000000"/>
                <w:sz w:val="20"/>
              </w:rPr>
              <w:t>
ведомствоның басшысы немесе</w:t>
            </w:r>
          </w:p>
          <w:p>
            <w:pPr>
              <w:spacing w:after="20"/>
              <w:ind w:left="20"/>
              <w:jc w:val="both"/>
            </w:pPr>
            <w:r>
              <w:rPr>
                <w:rFonts w:ascii="Times New Roman"/>
                <w:b w:val="false"/>
                <w:i w:val="false"/>
                <w:color w:val="000000"/>
                <w:sz w:val="20"/>
              </w:rPr>
              <w:t>
ол уәкілеттік берген өзге адам)</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(Т.А.Ә., қолы)</w:t>
            </w:r>
          </w:p>
          <w:p>
            <w:pPr>
              <w:spacing w:after="20"/>
              <w:ind w:left="20"/>
              <w:jc w:val="both"/>
            </w:pPr>
            <w:r>
              <w:rPr>
                <w:rFonts w:ascii="Times New Roman"/>
                <w:b w:val="false"/>
                <w:i w:val="false"/>
                <w:color w:val="000000"/>
                <w:sz w:val="20"/>
              </w:rPr>
              <w:t>
20 __ жылғы "__" _______________</w:t>
            </w:r>
          </w:p>
          <w:bookmarkStart w:name="z441" w:id="384"/>
          <w:p>
            <w:pPr>
              <w:spacing w:after="0"/>
              <w:ind w:left="0"/>
              <w:jc w:val="both"/>
            </w:pPr>
            <w:r>
              <w:rPr>
                <w:rFonts w:ascii="Times New Roman"/>
                <w:b/>
                <w:i w:val="false"/>
                <w:color w:val="000000"/>
              </w:rPr>
              <w:t xml:space="preserve"> Сақтауда тұрған мемлекеттік материалдық резервтің материалдық құндылықтарының табиғи кемуін есептен шығару актісі</w:t>
            </w:r>
          </w:p>
          <w:bookmarkEnd w:id="384"/>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xml:space="preserve">
күні </w:t>
            </w:r>
          </w:p>
          <w:p>
            <w:pPr>
              <w:spacing w:after="20"/>
              <w:ind w:left="20"/>
              <w:jc w:val="both"/>
            </w:pPr>
            <w:r>
              <w:rPr>
                <w:rFonts w:ascii="Times New Roman"/>
                <w:b w:val="false"/>
                <w:i w:val="false"/>
                <w:color w:val="000000"/>
                <w:sz w:val="20"/>
              </w:rPr>
              <w:t>
Біз төменде қол қоюшылар, комиссия құрамы ____________________</w:t>
            </w:r>
          </w:p>
          <w:p>
            <w:pPr>
              <w:spacing w:after="20"/>
              <w:ind w:left="20"/>
              <w:jc w:val="both"/>
            </w:pPr>
            <w:r>
              <w:rPr>
                <w:rFonts w:ascii="Times New Roman"/>
                <w:b w:val="false"/>
                <w:i w:val="false"/>
                <w:color w:val="000000"/>
                <w:sz w:val="20"/>
              </w:rPr>
              <w:t>
_________________________________________________, комиссия мүшелері</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(нормативтік құқықтық актінің атауы)</w:t>
            </w:r>
          </w:p>
          <w:p>
            <w:pPr>
              <w:spacing w:after="20"/>
              <w:ind w:left="20"/>
              <w:jc w:val="both"/>
            </w:pPr>
            <w:r>
              <w:rPr>
                <w:rFonts w:ascii="Times New Roman"/>
                <w:b w:val="false"/>
                <w:i w:val="false"/>
                <w:color w:val="000000"/>
                <w:sz w:val="20"/>
              </w:rPr>
              <w:t>
20 __ жылғы "__" ________ № ___ сәйкес ұсынылған ______ бастап _____ дейінгі кезеңдегі құжаттарды қарап,_________________________________</w:t>
            </w:r>
          </w:p>
          <w:p>
            <w:pPr>
              <w:spacing w:after="20"/>
              <w:ind w:left="20"/>
              <w:jc w:val="both"/>
            </w:pPr>
            <w:r>
              <w:rPr>
                <w:rFonts w:ascii="Times New Roman"/>
                <w:b w:val="false"/>
                <w:i w:val="false"/>
                <w:color w:val="000000"/>
                <w:sz w:val="20"/>
              </w:rPr>
              <w:t>
 (сақтау пунктінің атауы)</w:t>
            </w:r>
          </w:p>
          <w:p>
            <w:pPr>
              <w:spacing w:after="20"/>
              <w:ind w:left="20"/>
              <w:jc w:val="both"/>
            </w:pPr>
            <w:r>
              <w:rPr>
                <w:rFonts w:ascii="Times New Roman"/>
                <w:b w:val="false"/>
                <w:i w:val="false"/>
                <w:color w:val="000000"/>
                <w:sz w:val="20"/>
              </w:rPr>
              <w:t>
материалдық құндылықтар сақталатын жер бойынша климаттық аймақтарды ескере отырып, мынаны белгіледік.</w:t>
            </w:r>
          </w:p>
          <w:p>
            <w:pPr>
              <w:spacing w:after="20"/>
              <w:ind w:left="20"/>
              <w:jc w:val="both"/>
            </w:pPr>
            <w:r>
              <w:rPr>
                <w:rFonts w:ascii="Times New Roman"/>
                <w:b w:val="false"/>
                <w:i w:val="false"/>
                <w:color w:val="000000"/>
                <w:sz w:val="20"/>
              </w:rPr>
              <w:t>
 Сақтау орнын сипаттау және есептеулер жүргізу:___________________________________________________________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ағаттық (барынан +/- 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Комиссия қорытындысы мен ұсыныстары: 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Негіздеме: _________________________________________________________</w:t>
            </w:r>
          </w:p>
          <w:p>
            <w:pPr>
              <w:spacing w:after="20"/>
              <w:ind w:left="20"/>
              <w:jc w:val="both"/>
            </w:pPr>
            <w:r>
              <w:rPr>
                <w:rFonts w:ascii="Times New Roman"/>
                <w:b w:val="false"/>
                <w:i w:val="false"/>
                <w:color w:val="000000"/>
                <w:sz w:val="20"/>
              </w:rPr>
              <w:t>
Акт ____ данада жасалды.</w:t>
            </w:r>
          </w:p>
          <w:p>
            <w:pPr>
              <w:spacing w:after="20"/>
              <w:ind w:left="20"/>
              <w:jc w:val="both"/>
            </w:pPr>
            <w:r>
              <w:rPr>
                <w:rFonts w:ascii="Times New Roman"/>
                <w:b w:val="false"/>
                <w:i w:val="false"/>
                <w:color w:val="000000"/>
                <w:sz w:val="20"/>
              </w:rPr>
              <w:t>
№ 1 дана _________________</w:t>
            </w:r>
          </w:p>
          <w:p>
            <w:pPr>
              <w:spacing w:after="20"/>
              <w:ind w:left="20"/>
              <w:jc w:val="both"/>
            </w:pPr>
            <w:r>
              <w:rPr>
                <w:rFonts w:ascii="Times New Roman"/>
                <w:b w:val="false"/>
                <w:i w:val="false"/>
                <w:color w:val="000000"/>
                <w:sz w:val="20"/>
              </w:rPr>
              <w:t>
№ 2 дана _________________</w:t>
            </w:r>
          </w:p>
          <w:p>
            <w:pPr>
              <w:spacing w:after="20"/>
              <w:ind w:left="20"/>
              <w:jc w:val="both"/>
            </w:pPr>
            <w:r>
              <w:rPr>
                <w:rFonts w:ascii="Times New Roman"/>
                <w:b w:val="false"/>
                <w:i w:val="false"/>
                <w:color w:val="000000"/>
                <w:sz w:val="20"/>
              </w:rPr>
              <w:t>
№ 3 дана _________________</w:t>
            </w:r>
          </w:p>
          <w:p>
            <w:pPr>
              <w:spacing w:after="20"/>
              <w:ind w:left="20"/>
              <w:jc w:val="both"/>
            </w:pPr>
            <w:r>
              <w:rPr>
                <w:rFonts w:ascii="Times New Roman"/>
                <w:b w:val="false"/>
                <w:i w:val="false"/>
                <w:color w:val="000000"/>
                <w:sz w:val="20"/>
              </w:rPr>
              <w:t>
М.О. Комиссия төрағасы: _______________________</w:t>
            </w:r>
          </w:p>
          <w:p>
            <w:pPr>
              <w:spacing w:after="20"/>
              <w:ind w:left="20"/>
              <w:jc w:val="both"/>
            </w:pPr>
            <w:r>
              <w:rPr>
                <w:rFonts w:ascii="Times New Roman"/>
                <w:b w:val="false"/>
                <w:i w:val="false"/>
                <w:color w:val="000000"/>
                <w:sz w:val="20"/>
              </w:rPr>
              <w:t>
(Т.А.Ә., қолы)</w:t>
            </w:r>
          </w:p>
          <w:p>
            <w:pPr>
              <w:spacing w:after="20"/>
              <w:ind w:left="20"/>
              <w:jc w:val="both"/>
            </w:pPr>
            <w:r>
              <w:rPr>
                <w:rFonts w:ascii="Times New Roman"/>
                <w:b w:val="false"/>
                <w:i w:val="false"/>
                <w:color w:val="000000"/>
                <w:sz w:val="20"/>
              </w:rPr>
              <w:t>
Комиссия мүшелері _______________________</w:t>
            </w:r>
          </w:p>
          <w:p>
            <w:pPr>
              <w:spacing w:after="20"/>
              <w:ind w:left="20"/>
              <w:jc w:val="both"/>
            </w:pPr>
            <w:r>
              <w:rPr>
                <w:rFonts w:ascii="Times New Roman"/>
                <w:b w:val="false"/>
                <w:i w:val="false"/>
                <w:color w:val="000000"/>
                <w:sz w:val="20"/>
              </w:rPr>
              <w:t>
(Т.А.Ә., қолы)</w:t>
            </w:r>
          </w:p>
          <w:p>
            <w:pPr>
              <w:spacing w:after="20"/>
              <w:ind w:left="20"/>
              <w:jc w:val="both"/>
            </w:pPr>
            <w:r>
              <w:rPr>
                <w:rFonts w:ascii="Times New Roman"/>
                <w:b w:val="false"/>
                <w:i w:val="false"/>
                <w:color w:val="000000"/>
                <w:sz w:val="20"/>
              </w:rPr>
              <w:t>
_______________________</w:t>
            </w:r>
          </w:p>
          <w:p>
            <w:pPr>
              <w:spacing w:after="0"/>
              <w:ind w:left="0"/>
              <w:jc w:val="both"/>
            </w:pPr>
            <w:r>
              <w:rPr>
                <w:rFonts w:ascii="Times New Roman"/>
                <w:b w:val="false"/>
                <w:i w:val="false"/>
                <w:color w:val="000000"/>
                <w:sz w:val="20"/>
              </w:rPr>
              <w:t>
(Т.А.Ә., қолы)</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