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8a01" w14:textId="64b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19 қарашадағы № 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«Қазақстан Республикасының мемлекеттік басқару жүйесін одан әрі жетілдіру жөніндегі шаралар туралы» Қазақстан Республикасы Президентінің 2016 жылғы 13 қыркүйектегі № 329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республикалық бюджеттің көрсеткіштеріне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республикалық бюджеттік бағдарламалар әкімшілерімен бірлесіп, тиісті қаржы жылына арналған міндеттемелер мен төлемдер бойынша қаржыландырудың жиынтық жоспарына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республикалық бюджеттің көрсеткіштерін түзету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913"/>
        <w:gridCol w:w="1945"/>
        <w:gridCol w:w="8125"/>
        <w:gridCol w:w="2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дін саласындағы мемлекеттік саясатты қалыптастыру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- 1 675 389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саласындағы мемлекеттік саясатты қалыптастыру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қызмет саласындағы халықаралық ынтымақтастықты дамыту, діни қызмет саласындағы әлеуметтанушылық, ғылыми-зерттеу және талдау қызметтерін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- 329 456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және азаматтық қоғам министрлігі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істері және азаматтық қоғам саласындағы мемлекеттік саясатты қалыптастыру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қызмет саласындағы халықаралық ынтымақтастықты дамыту, діни қызмет саласындағы әлеуметтанушылық, ғылыми-зерттеу және талдау қызметтерін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саласындағы мемлекеттік саясатты қалыптастыру және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- 12 565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және азаматтарды патриоттық тәрбиелеу жөнінде іс-шаралар өткізу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- 530 322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саяси тұрақтылықты, қазақстандық патриотизмді, азаматтық қоғам және мемлекеттік институттар арасындағы қарым-қатынасты нығайтуды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- 498 562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саяси тұрақтылықты қамтамасыз ету және қазақстандық патриотизмді нығайту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және азаматтық қоғам министрлігі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қоғам институттары мен мемлекеттің өзара қарым-қатынасын нығайтуды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және азаматтарды патриоттық тәрбиелеу жөнінде іс-шаралар өткізу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