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b9dd" w14:textId="19cb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"Трафикті өткізу мен өзара есеп айырысу тәртібін қоса алғанда, телекоммуникация желілерін қосу және олардың өзара әрекеттестігі қағидаларын бекіту туралы" 2011 жылғы 30 желтоқсандағы № 1694 және "Ұлттық оператор тарататын еркін қолжетімді теле-, радиоарналар тізбесін бекіту туралы" 2012 жылғы 22 қазандағы № 1333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қарашадағы № 731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«Трафикті өткізу мен өзара есеп айырысу тәртібін қоса алғанда, телекоммуникация желілерін қосу және олардың өзара әрекеттестігі қағидаларын бекіту туралы» Қазақстан Республикасы Үкіметінің 2011 жылғы 30 желтоқсандағы № 1694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 № 16, 263-құжат);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«Ұлттық оператор тарататын еркін қолжетімді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радиоарналардың тізбесін бекіту туралы» Қазақстан Республикасы Үкіметінің 2012 жылғы 22 қазандағы № 1333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1097-құжат).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Peспубликасының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