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31ac" w14:textId="22c3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607-құжат)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3"/>
    <w:bookmarkStart w:name="z5" w:id="4"/>
    <w:p>
      <w:pPr>
        <w:spacing w:after="0"/>
        <w:ind w:left="0"/>
        <w:jc w:val="both"/>
      </w:pPr>
      <w:r>
        <w:rPr>
          <w:rFonts w:ascii="Times New Roman"/>
          <w:b w:val="false"/>
          <w:i w:val="false"/>
          <w:color w:val="000000"/>
          <w:sz w:val="28"/>
        </w:rPr>
        <w:t>
      "6.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 Қорғаныс және аэроғарыш өнеркәсібі министрлігінің "Қазарнаулыэкспорт (Казспецэкспорт)" республикалық мемлекеттік кәсіпорны сатып алатын әскери мақсаттағы тауарлар, жұмыстар мен көрсетілетін қызметтер:</w:t>
      </w:r>
    </w:p>
    <w:bookmarkEnd w:id="4"/>
    <w:bookmarkStart w:name="z6" w:id="5"/>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
    <w:bookmarkStart w:name="z7" w:id="6"/>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6"/>
    <w:bookmarkStart w:name="z8" w:id="7"/>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7"/>
    <w:bookmarkStart w:name="z9" w:id="8"/>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
    <w:bookmarkStart w:name="z10" w:id="9"/>
    <w:p>
      <w:pPr>
        <w:spacing w:after="0"/>
        <w:ind w:left="0"/>
        <w:jc w:val="both"/>
      </w:pPr>
      <w:r>
        <w:rPr>
          <w:rFonts w:ascii="Times New Roman"/>
          <w:b w:val="false"/>
          <w:i w:val="false"/>
          <w:color w:val="000000"/>
          <w:sz w:val="28"/>
        </w:rPr>
        <w:t xml:space="preserve">
      7. 2001 жылғы 2 сәуірдегі Қазақстан Республикасының Заңымен ратификацияланған 2000 жылғы 20 маусымда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 Қорғаныс және аэроғарыш өнеркәсібі министрлігінің "Қазарнаулыэкспорт (Казспецэкспорт)" республикалық мемлекеттік кәсіпорны сатып алатын әскери мақсаттағы өнім:</w:t>
      </w:r>
    </w:p>
    <w:bookmarkEnd w:id="9"/>
    <w:bookmarkStart w:name="z11" w:id="10"/>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0"/>
    <w:bookmarkStart w:name="z12" w:id="11"/>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1"/>
    <w:bookmarkStart w:name="z13" w:id="12"/>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2"/>
    <w:bookmarkStart w:name="z14" w:id="13"/>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3"/>
    <w:bookmarkStart w:name="z15" w:id="1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тауарларды, жұмыстар мен көрсетілетін қызметтерді сатып алу үшін бөлінген ақшалай қаражаттың оңтайлы және тиімді жұмсалуын бақылауды қамтамасыз етсін.</w:t>
      </w:r>
    </w:p>
    <w:bookmarkEnd w:id="14"/>
    <w:bookmarkStart w:name="z16" w:id="1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