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50d5" w14:textId="202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мөлшерiн 2017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қарашадағы № 752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2017 жылғы 1 қаңтардан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 Заңының 8-1-бабының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2017 жылғы 1 қаңтарға дейін Мемлекеттiк әлеуметтiк сақтандыру қорынан еңбек ету қабілетінен айырылу және асыраушысынан айырылу жағдайларына тағайындалған әлеуметтiк төлемдердiң мөлшерiн 2017 жылғы 1 қаңтардан бастап алатын әлеуметтік төлемдердің мөлшерінен жеті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енгiзiледi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