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cb8e" w14:textId="939c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"2016 - 2018 жылдарға арналған республикалық бюджет туралы" Қазақстан Республикасының Заңын іске асыру туралы" Қазақстан Республикасы Үкіметінің 2015 жылғы 8 желтоқсандағы № 972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 желтоқсандағы № 756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2016 жылғы 1 қаңтардан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</w:t>
      </w:r>
      <w:r>
        <w:rPr>
          <w:rFonts w:ascii="Times New Roman"/>
          <w:b/>
          <w:i w:val="false"/>
          <w:color w:val="000000"/>
          <w:sz w:val="28"/>
        </w:rPr>
        <w:t>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"2016 – 2018 жылдарға арналған республикалық бюджет туралы" Қазақстан Республикасының Заңын іске асыру туралы" Қазақстан Республикасы Үкіметінің 2015 жылғы 8 желтоқсандағы № 972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42-қосымшада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68, 69, 70-жолдар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1702"/>
        <w:gridCol w:w="1819"/>
        <w:gridCol w:w="886"/>
        <w:gridCol w:w="1105"/>
        <w:gridCol w:w="4207"/>
        <w:gridCol w:w="1931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басшысының қатысуымен өтетін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мерекелерді тойлауға арналған мерекелік іс-шараларды және салтанатты концерттерді өткізу;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халқы Ассамблеясына арналған салтанатты концерт өткізу;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басшысының шетелдік делегациялармен ресми кездесулері шеңберінде концерттік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 сының Мәдениет және спорт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әуендері" 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"Мәдениет және өнер саласындағы бәсекелестікті жоғарылату, қазақстандық мәдени мұраны сақтау, зерделеу мен насихаттау және мұрағат ісінің іске асырылу тиімділігін арттыру"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"Әлеуметтік маңызы бар және мәдени іс-шаралар өткізу" кіші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басшысының қатысуымен өтетін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Классикалық би және балет бойынша көрсетілетін қызметтерді сатып алу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 сының Мәдениет және спорт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"Театр "Астана Балет"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"Мәдениет және өнер саласындағы бәсекелестікті жоғарылату, қазақстандық мәдени мұраны сақтау, зерделеу мен насихаттау және мұрағат ісінің іске асырылу тиімділігін арттыру"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"Әлеуметтік маңызы бар және мәдени іс-шаралар өткізу" кіші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ұлттық хореография академия сында мәдениет тегі және өнердегі дарынды балаларды оқыту және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процесін даярлауды ұйымдастыру және өнер саласындағы дарынды балаларды оқыту бойынша білім беру қызметтерін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Мәдениет және спорт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ұлттық хореография академиясы" КЕАҚ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 "Мәдениет пен өнер саласында кадрлар даярлау" 103 "Хореография саласындағы білім беру процесін қамтамасыз ету" кіші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