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26ca" w14:textId="820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 желтоқсандағы № 765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күшін жойған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2008 жылғы 7 ақпандағы № 115 қаулысына өзгерістер мен толықтырулар енгізу туралы" Қазақстан Республикасы Үкіметінің 2009 жылғы 17 маусымдағы № 930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2008 жылғы 7 ақпандағы № 115 қаулысына өзгерістер мен толықтыру енгізу туралы" Қазақстан Республикасы Үкіметінің 2010 жылғы 20 мамырдағы № 455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2008 жылғы 7 ақпандағы № 115 қаулысына өзгерістер енгізу туралы" Қазақстан Республикасы Үкіметінің 2010 жылғы 28 қарашадағы № 1257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Үкіметінің кейбір шешімдеріне өзгерістер мен толықтырулар енгізу туралы" Қазақстан Республикасы Үкіметінің 2011 жылғы 24 мамырдағы № 565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39, 491-құжат).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 енгізу туралы" Қазақстан Республикасы Үкіметінің 2011 жылғы 25 мамырдағы № 577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 енгізу туралы" Қазақстан Республикасы Үкіметінің 2012 жылғы 18 сәуірдегі № 483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өзгерістер енгізу туралы" Қазақстан Республикасы Үкіметінің 2012 жылғы 29 желтоқсандағы № 1758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өзгерістер енгізу туралы" Қазақстан Республикасы Үкіметінің 2013 жылғы 24 сәуірдегі № 393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өзгерістер енгізу туралы" Қазақстан Республикасы Үкіметінің 2013 жылғы 8 қарашадағы № 1183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 енгізу туралы" Қазақстан Республикасы Үкіметінің 2015 жылғы 2 қыркүйектегі № 730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