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98d4" w14:textId="6c89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Сирия Араб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желтоқсандағы № 777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Сирия Араб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ресми iзгiлiк көмектi алушыны айқындасын және оны көрсету жөнiндегi шараларды үйлестiрудi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Инвестициялар және даму министрлігі ізгілік жүкті Сирия Араб Республикасының межелі пунктіне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экономика, Қорғаныс және аэроғарыш өнеркәсібі, Қаржы, Инвестициялар және даму министрліктері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777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Сирия Араб Республикасына ресми ізгілік көмек көрсетуге</w:t>
      </w:r>
      <w:r>
        <w:br/>
      </w:r>
      <w:r>
        <w:rPr>
          <w:rFonts w:ascii="Times New Roman"/>
          <w:b/>
          <w:i w:val="false"/>
          <w:color w:val="000000"/>
        </w:rPr>
        <w:t>
арналған материалдық құндылықтар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30"/>
        <w:gridCol w:w="3347"/>
        <w:gridCol w:w="4499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құндылықтардың атауы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сұрыпты бидай ұны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сұрыпты бидай ұны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жармасы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