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9471" w14:textId="6089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желтоқсандағы № 781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 Төтенше жағдайлар комитетінің теңгерімінен Алматы қаласы, Түрксіб ауданы, Закарпатская көшесі, 1/1 мекенжайы бойынша жалпы ауданы 0,0619 гектар жер учаскесінде орналасқан жалпы ауданы 121,4 шаршы метр ұшуды басқару ғимараты республикалық мүлкі заңнамада белгіленген тәртіппен «Қазавиақұтқару» акционерлік қоғамының акцияларын төлеуге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меншіктің кейбір мәселелері туралы» Қазақстан Республикасы Үкіметінің 2016 жылғы 15 сәуірдегі № 222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«Қазавиақұтқару» акционерлік қоғамының акцияларын төлеуге берілетін республикалық мүліктің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 тікұшақ жабдықтары»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5, 6, 7, 8-жолдар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