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a4e6" w14:textId="e35a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желтоқсандағы № 782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№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 шекті </w:t>
      </w:r>
      <w:r>
        <w:rPr>
          <w:rFonts w:ascii="Times New Roman"/>
          <w:b w:val="false"/>
          <w:i w:val="false"/>
          <w:color w:val="000000"/>
          <w:sz w:val="28"/>
        </w:rPr>
        <w:t>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"Облыстың, Астана, Алматы қалаларының әкімдері орынбасарларының саны (бірлік)" деген 3-бағанда: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"Қостанай" деген жолдағы "4" деген сан "5" деген санмен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"ЖИЫНЫ:" деген жолдағы "77" деген сандар "78" деген сандармен ауыстырылсын.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