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ca84" w14:textId="acec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2016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желтоқсандағы № 783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 жемісті ғылыми жұмысы, шығармашылық және қоғамдық қызметі үшін Қазақстан Республикасы Үкіметінің 2016 жылғы "Дарын" мемлекеттік жастар сыйлығы берілсін: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6"/>
        <w:gridCol w:w="554"/>
        <w:gridCol w:w="1099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Әбілұлы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"Қазақстан" республикалық телерадиокорпорациясы" акционерлік қоғамы шығармашылық бірлестігінің таңғы, ақпараттық-ойын-сауық бағдарламаларының шеф-редакторы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Бөргеков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Боранбайұлы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кәсіпорнының тректік мембраналар технологиялық зертханасының инженері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Қизатұлы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"National Laboratory Astana" жеке меншік мекемесінің ғылыми қызметкері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Нұрбайұлы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"Академик Е.А. Бөкетов атындағы Қарағанды мемлекеттік университеті" шаруашылық жүргізу құқығындағы республикалық мемлекеттік кәсіпорнының магистранты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Леонидович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кәсіпорнының қатты дене физикасы зертханасы меңгерушісінің міндетін атқарушы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Ақнұр Аманбекқызы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министрлігінің "С.Ж. Асфендияров атындағы қазақ ұлттық медицина университеті" шаруашылық жүргізу құқығындағы республикалық мемлекеттік кәсіпорнының PhD докторы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және бейнелеу өнері"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Көкжалқызы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студенті, XIV халықаралық "Шабыт" шығармашыл жастар фестивалінің лауреаты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"Журналистика"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Амангелдіұлы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"Хабар" агенттігі" акционерлік қоғамы телеарнасының тележүргізушісі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бағдарлама жүргізушісі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музыка"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Әбдісағин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Рахат-Би Төлегенұлы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және пианист, Қазақстан Республикасы Мәдениет және спорт министрлігінің "Қазақ ұлттық өнер университеті" республикалық мемлекеттік мекемесінің магистранты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Жәңгірұлы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оқытушысы, онымен қоса "Қазақ-концерт" оркестрінің солисі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Бисембіұлы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әнші, 2016 жылдың үздік студенті, Қазақстан Республикасы Мәдениет және спорт министрлігінің "Қазақ ұлттық өнер университеті" республикалық мемлекеттік мекемесінің оқытушысы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қызмет"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 Бергенқызы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Іс басқармасы жанындағы "Бүркіт" авиакомпаниясының менеджері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Элина Сергеевна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Қазақстан халқы Ассамблеясы жастар бірлестіктері үйлестіру кеңесінің төрайымы, № 17 Мойылды сайлау округі бойынша Павлодар облыстық мәслихатының депутаты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Серікбайұлы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Citizens" Біріккен Ұлттар Ұйымы жанындағы Жас көшбасшылар қауымдастығының мүшесі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Махмұтұлы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 "Жастар" патриоттық клубы" қоғамдық бірлестігінің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Игорьевич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ХХХІ жазғы Олимпиада ойындарының чемпионы, ХVІІ жазғы Азия ойындарының үш дүркін чемпионы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Сәбитұлы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және ХХХІ жазғы Олимпиада ойындарының күміс жүлдегері, ХVІІ жазғы Азия ойындарының чемпионы, Қазақстан Республикасының еңбек сіңірген спорт шебері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және кино"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"Қ. Қуанышбаев атындағы қазақ мемлекеттік академиялық музыкалық драма театры" мемлекеттік коммуналдық қазыналық кәсіпорнының актері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Елдар Ержанұлы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"Ғ. Мүсірепов атындағы қазақ мемлекеттік академиялық балалар мен жасөспірімдер театры" республикалық мемлекеттік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Сайлауұлы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"Ғ. Мүсірепов атындағы қазақ мемлекеттік академиялық балалар мен жасөспірімдер театры" республикалық мемлекеттік қазыналық кәсіпорнының актері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Нұртасұлы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әншісі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Тасқынұлы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әншісі, музыкант, композитор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шығармашылығы" номинациясы бойынша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Айтақынұлы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агенттігі" акционерлік қоғамының сценарисі, айтыс ақыны</w:t>
            </w:r>
          </w:p>
        </w:tc>
      </w:tr>
      <w:tr>
        <w:trPr>
          <w:trHeight w:val="30" w:hRule="atLeast"/>
        </w:trPr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Сәджана Садырбекқызы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оқытушысы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2016 жылға арналған мөлшері әр номинация бойынша сомасы 200000 (екі жүз мың)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