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48dc" w14:textId="6304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және спорт министрлігі Спорт және дене шынықтыру істері комитетінің "Ат спортынан республикалық балалар мен жасөспірімдер спорт мектебі" республикалық мемлекеттік қазыналық кәсіпорнын қайта атау туралы</w:t>
      </w:r>
    </w:p>
    <w:p>
      <w:pPr>
        <w:spacing w:after="0"/>
        <w:ind w:left="0"/>
        <w:jc w:val="both"/>
      </w:pPr>
      <w:r>
        <w:rPr>
          <w:rFonts w:ascii="Times New Roman"/>
          <w:b w:val="false"/>
          <w:i w:val="false"/>
          <w:color w:val="000000"/>
          <w:sz w:val="28"/>
        </w:rPr>
        <w:t>Қазақстан Республикасы Үкіметінің 2016 жылғы 9 желтоқсандағы № 785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Мәдениет және спорт министрлігі Спорт және дене шынықтыру істері комитетінің "Ат спортынан республикалық балалар мен жасөспірімдер спорт мектебі" республикалық мемлекеттік қазыналық кәсіпорны Қазақстан Республикасының Мәдениет және спорт министрлігі Спорт және дене шынықтыру істері комитетінің "Ұлттық және ат спорты түрлері орталығы" республикалық мемлекеттік қазыналық кәсіпорны (бұдан әрі – кәсіпорын) болып қайта аталсын.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1) Қазақстан Республикасы Мәдениет және спорт министрлігінің Спорт және дене шынықтыру істері комитеті кәсіпорынға қатысты мемлекеттік басқарудың тиісті саласына (аясына) басшылық ету жөніндегі уәкілетті орган;</w:t>
      </w:r>
    </w:p>
    <w:bookmarkEnd w:id="3"/>
    <w:bookmarkStart w:name="z5" w:id="4"/>
    <w:p>
      <w:pPr>
        <w:spacing w:after="0"/>
        <w:ind w:left="0"/>
        <w:jc w:val="both"/>
      </w:pPr>
      <w:r>
        <w:rPr>
          <w:rFonts w:ascii="Times New Roman"/>
          <w:b w:val="false"/>
          <w:i w:val="false"/>
          <w:color w:val="000000"/>
          <w:sz w:val="28"/>
        </w:rPr>
        <w:t>
      2) кәсіпорын қызметінің негізгі нысанасы спорт саласындағы қызметті жүзеге асыру болып белгіленсін.</w:t>
      </w:r>
    </w:p>
    <w:bookmarkEnd w:id="4"/>
    <w:bookmarkStart w:name="z6" w:id="5"/>
    <w:p>
      <w:pPr>
        <w:spacing w:after="0"/>
        <w:ind w:left="0"/>
        <w:jc w:val="both"/>
      </w:pP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ұсынуды;</w:t>
      </w:r>
    </w:p>
    <w:bookmarkEnd w:id="6"/>
    <w:bookmarkStart w:name="z8" w:id="7"/>
    <w:p>
      <w:pPr>
        <w:spacing w:after="0"/>
        <w:ind w:left="0"/>
        <w:jc w:val="both"/>
      </w:pPr>
      <w:r>
        <w:rPr>
          <w:rFonts w:ascii="Times New Roman"/>
          <w:b w:val="false"/>
          <w:i w:val="false"/>
          <w:color w:val="000000"/>
          <w:sz w:val="28"/>
        </w:rPr>
        <w:t>
      2) кәсіпорынның әділет органдарында мемлекеттік қайта тіркелуін;</w:t>
      </w:r>
    </w:p>
    <w:bookmarkEnd w:id="7"/>
    <w:bookmarkStart w:name="z9" w:id="8"/>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8"/>
    <w:bookmarkStart w:name="z10" w:id="9"/>
    <w:p>
      <w:pPr>
        <w:spacing w:after="0"/>
        <w:ind w:left="0"/>
        <w:jc w:val="both"/>
      </w:pPr>
      <w:r>
        <w:rPr>
          <w:rFonts w:ascii="Times New Roman"/>
          <w:b w:val="false"/>
          <w:i w:val="false"/>
          <w:color w:val="000000"/>
          <w:sz w:val="28"/>
        </w:rPr>
        <w:t xml:space="preserve">
      4.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87-88, 631-құжат) мынадай өзгерістер енгізілсін:</w:t>
      </w:r>
    </w:p>
    <w:bookmarkEnd w:id="9"/>
    <w:bookmarkStart w:name="z11" w:id="10"/>
    <w:p>
      <w:pPr>
        <w:spacing w:after="0"/>
        <w:ind w:left="0"/>
        <w:jc w:val="both"/>
      </w:pPr>
      <w:r>
        <w:rPr>
          <w:rFonts w:ascii="Times New Roman"/>
          <w:b w:val="false"/>
          <w:i w:val="false"/>
          <w:color w:val="000000"/>
          <w:sz w:val="28"/>
        </w:rPr>
        <w:t xml:space="preserve">
      көрсетілген қаулымен бекітілген дене шынықтыру және спорт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w:t>
      </w:r>
      <w:r>
        <w:rPr>
          <w:rFonts w:ascii="Times New Roman"/>
          <w:b w:val="false"/>
          <w:i w:val="false"/>
          <w:color w:val="000000"/>
          <w:sz w:val="28"/>
        </w:rPr>
        <w:t>үстемеақыларда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2-бағанда:</w:t>
      </w:r>
    </w:p>
    <w:bookmarkEnd w:id="11"/>
    <w:bookmarkStart w:name="z13" w:id="12"/>
    <w:p>
      <w:pPr>
        <w:spacing w:after="0"/>
        <w:ind w:left="0"/>
        <w:jc w:val="both"/>
      </w:pPr>
      <w:r>
        <w:rPr>
          <w:rFonts w:ascii="Times New Roman"/>
          <w:b w:val="false"/>
          <w:i w:val="false"/>
          <w:color w:val="000000"/>
          <w:sz w:val="28"/>
        </w:rPr>
        <w:t>
      1-тармақтың екінші жолы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7"/>
        <w:gridCol w:w="106"/>
        <w:gridCol w:w="107"/>
      </w:tblGrid>
      <w:tr>
        <w:trPr>
          <w:trHeight w:val="30" w:hRule="atLeast"/>
        </w:trPr>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даярлау орталығының, балалар мен жасөспiрiмдер спорт мектептерiнiң, олимпиадалық резервтiң мамандандырылған балалар мен жасөспiрiмдер мектептерiнiң, балалар мен жасөспiрiмдер мамандандырылған спорт мектептерiнiң, спорт колледждерiнiң, спорттағы дарынды балаларға арналған мектеп-интернаттардың, жоғары спорт шеберлiгі мектептерiнiң, мектеп-интернат-колледждерінің, Олимпиадалық резервтi даярлау орталығының, Дене мүмкіндіктері шектеулі адамдарға арналған спорттық даярлау орталығының, Ұлттық және ат спорты түрлері орталығының жұмыскерлерiне:</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2-тармақтың екінші жолы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9"/>
        <w:gridCol w:w="110"/>
        <w:gridCol w:w="111"/>
      </w:tblGrid>
      <w:tr>
        <w:trPr>
          <w:trHeight w:val="30" w:hRule="atLeast"/>
        </w:trPr>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даярлау орталығының, балалар мен жасөспiрiмдер спорт мектептерінiң, олимпиадалық резервтің мамандандырылған балалар мен жасөспiрiмдер мектептерiнiң, мамандандырылған балалар мен жасөспiрiмдер спорт мектептерiнiң, спорт колледждерiнiң, спорттағы дарынды балаларға арналған мектеп-интернаттардың, мектеп-интернат-колледждерінің, жоғары спорт шеберлiгі мектептерiнiң, Олимпиадалық резервті даярлау орталығының, Дене мүмкіндіктері шектеулі адамдарға арналған спорттық даярлау орталығының, Ұлттық және ат спорты түрлері орталығының жаттықтырушы-оқытушыларына:</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