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9232" w14:textId="31a9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келісімнің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9 желтоқсандағы № 786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келісімнің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1995 жылғы 20 қаңтардағы Қазақстан Республикасы мен Ресей</w:t>
      </w:r>
      <w:r>
        <w:br/>
      </w:r>
      <w:r>
        <w:rPr>
          <w:rFonts w:ascii="Times New Roman"/>
          <w:b/>
          <w:i w:val="false"/>
          <w:color w:val="000000"/>
        </w:rPr>
        <w:t>
Федерациясы арасындағы Эмба полигонын (5580 сынақ жұмыстарын</w:t>
      </w:r>
      <w:r>
        <w:br/>
      </w:r>
      <w:r>
        <w:rPr>
          <w:rFonts w:ascii="Times New Roman"/>
          <w:b/>
          <w:i w:val="false"/>
          <w:color w:val="000000"/>
        </w:rPr>
        <w:t>
қамтамасыз ету базасы) пайдалану және жалға беру шарттары</w:t>
      </w:r>
      <w:r>
        <w:br/>
      </w:r>
      <w:r>
        <w:rPr>
          <w:rFonts w:ascii="Times New Roman"/>
          <w:b/>
          <w:i w:val="false"/>
          <w:color w:val="000000"/>
        </w:rPr>
        <w:t>
туралы келісімнің және 1996 жылғы 18 қазандағы Қазақстан</w:t>
      </w:r>
      <w:r>
        <w:br/>
      </w:r>
      <w:r>
        <w:rPr>
          <w:rFonts w:ascii="Times New Roman"/>
          <w:b/>
          <w:i w:val="false"/>
          <w:color w:val="000000"/>
        </w:rPr>
        <w:t>
Республикасының Үкіметі мен Ресей Федерациясы Үкіметінің</w:t>
      </w:r>
      <w:r>
        <w:br/>
      </w:r>
      <w:r>
        <w:rPr>
          <w:rFonts w:ascii="Times New Roman"/>
          <w:b/>
          <w:i w:val="false"/>
          <w:color w:val="000000"/>
        </w:rPr>
        <w:t>
арасындағы Ембі сынақ полигонын (5580 сынақ жұмыстарын</w:t>
      </w:r>
      <w:r>
        <w:br/>
      </w:r>
      <w:r>
        <w:rPr>
          <w:rFonts w:ascii="Times New Roman"/>
          <w:b/>
          <w:i w:val="false"/>
          <w:color w:val="000000"/>
        </w:rPr>
        <w:t>
қамтамасыз ету базасы) жалдау туралы шарттың қолданысын тоқтату</w:t>
      </w:r>
      <w:r>
        <w:br/>
      </w:r>
      <w:r>
        <w:rPr>
          <w:rFonts w:ascii="Times New Roman"/>
          <w:b/>
          <w:i w:val="false"/>
          <w:color w:val="000000"/>
        </w:rPr>
        <w:t>
жөніндегі шаралар туралы Қазақстан Республикасы мен Ресей</w:t>
      </w:r>
      <w:r>
        <w:br/>
      </w:r>
      <w:r>
        <w:rPr>
          <w:rFonts w:ascii="Times New Roman"/>
          <w:b/>
          <w:i w:val="false"/>
          <w:color w:val="000000"/>
        </w:rPr>
        <w:t>
Федерациясы арасындағы хаттаманы ратификациялау туралы</w:t>
      </w:r>
    </w:p>
    <w:p>
      <w:pPr>
        <w:spacing w:after="0"/>
        <w:ind w:left="0"/>
        <w:jc w:val="both"/>
      </w:pPr>
      <w:r>
        <w:rPr>
          <w:rFonts w:ascii="Times New Roman"/>
          <w:b w:val="false"/>
          <w:i w:val="false"/>
          <w:color w:val="000000"/>
          <w:sz w:val="28"/>
        </w:rPr>
        <w:t>      2016 жылғы 20 қазанда Мәскеуде жасалған 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келісімнің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Президенті 1995 жылғы 20 қаңтардағы</w:t>
      </w:r>
      <w:r>
        <w:br/>
      </w:r>
      <w:r>
        <w:rPr>
          <w:rFonts w:ascii="Times New Roman"/>
          <w:b/>
          <w:i w:val="false"/>
          <w:color w:val="000000"/>
        </w:rPr>
        <w:t>
Қазақстан Республикасы мен Ресей Федерациясы арасындағы Эмба</w:t>
      </w:r>
      <w:r>
        <w:br/>
      </w:r>
      <w:r>
        <w:rPr>
          <w:rFonts w:ascii="Times New Roman"/>
          <w:b/>
          <w:i w:val="false"/>
          <w:color w:val="000000"/>
        </w:rPr>
        <w:t>
полигонын (5580 сынақ жұмыстарын қамтамасыз ету базасы)</w:t>
      </w:r>
      <w:r>
        <w:br/>
      </w:r>
      <w:r>
        <w:rPr>
          <w:rFonts w:ascii="Times New Roman"/>
          <w:b/>
          <w:i w:val="false"/>
          <w:color w:val="000000"/>
        </w:rPr>
        <w:t>
пайдалану және жалға беру шарттары туралы келісімнің және 1996</w:t>
      </w:r>
      <w:r>
        <w:br/>
      </w:r>
      <w:r>
        <w:rPr>
          <w:rFonts w:ascii="Times New Roman"/>
          <w:b/>
          <w:i w:val="false"/>
          <w:color w:val="000000"/>
        </w:rPr>
        <w:t>
жылғы 18 қазандағы Қазақстан Республикасының Үкіметі мен Ресей</w:t>
      </w:r>
      <w:r>
        <w:br/>
      </w:r>
      <w:r>
        <w:rPr>
          <w:rFonts w:ascii="Times New Roman"/>
          <w:b/>
          <w:i w:val="false"/>
          <w:color w:val="000000"/>
        </w:rPr>
        <w:t>
Федерациясы Үкіметінің арасындағы Ембі сынақ полигонын (5580</w:t>
      </w:r>
      <w:r>
        <w:br/>
      </w:r>
      <w:r>
        <w:rPr>
          <w:rFonts w:ascii="Times New Roman"/>
          <w:b/>
          <w:i w:val="false"/>
          <w:color w:val="000000"/>
        </w:rPr>
        <w:t>
сынақ жұмыстарын қамтамасыз ету базасы) жалдау туралы шарттың</w:t>
      </w:r>
      <w:r>
        <w:br/>
      </w:r>
      <w:r>
        <w:rPr>
          <w:rFonts w:ascii="Times New Roman"/>
          <w:b/>
          <w:i w:val="false"/>
          <w:color w:val="000000"/>
        </w:rPr>
        <w:t>
қолданысын тоқтату жөніндегі шаралар туралы Қазақстан</w:t>
      </w:r>
      <w:r>
        <w:br/>
      </w:r>
      <w:r>
        <w:rPr>
          <w:rFonts w:ascii="Times New Roman"/>
          <w:b/>
          <w:i w:val="false"/>
          <w:color w:val="000000"/>
        </w:rPr>
        <w:t>
Республикасы мен Ресей Федерациясы арасындағы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ережелерін назарға ала отырып,</w:t>
      </w:r>
      <w:r>
        <w:br/>
      </w:r>
      <w:r>
        <w:rPr>
          <w:rFonts w:ascii="Times New Roman"/>
          <w:b w:val="false"/>
          <w:i w:val="false"/>
          <w:color w:val="000000"/>
          <w:sz w:val="28"/>
        </w:rPr>
        <w:t>
      1969 жылғы 23 мамырдағы Халықаралық шарттар құқығы туралы Вена конвенциясы 54-бабының b) тармағын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 мен Шарт өз қолданысын 2017 жылғы 1 қаңтарда тоқтатады.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Келісімнің 5-бабына сәйкес құрылған бірлескен комиссия Келісім мен Шарт қолданысын тоқтатқанға дейін жер учаскелерін, жылжымалы және жылжымайтын мүлікті қабылдау-беруді жүзеге асырады.</w:t>
      </w:r>
      <w:r>
        <w:br/>
      </w:r>
      <w:r>
        <w:rPr>
          <w:rFonts w:ascii="Times New Roman"/>
          <w:b w:val="false"/>
          <w:i w:val="false"/>
          <w:color w:val="000000"/>
          <w:sz w:val="28"/>
        </w:rPr>
        <w:t>
      Ресей Федерациясы Қазақстан Республикасына жер учаскелерін, жылжымалы және жылжымайтын мүлікті олардың амортизациясын ескере отырып, одан әрі пайдалану үшін жарамды жай-күйде береді.</w:t>
      </w:r>
      <w:r>
        <w:br/>
      </w:r>
      <w:r>
        <w:rPr>
          <w:rFonts w:ascii="Times New Roman"/>
          <w:b w:val="false"/>
          <w:i w:val="false"/>
          <w:color w:val="000000"/>
          <w:sz w:val="28"/>
        </w:rPr>
        <w:t>
      Жалға алынған мүлікті одан әрі пайдалану үшін жарамды жай-күйде қайтару мүмкін болмаған жағдайда Ресей Федерациясы Қазақстан Республикасына мүліктің жалға алу мерзімі аяқталған кездегі тозуын ескере отырып, құндық баламасын өтейді.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Келісім мен Шартқа сәйкес міндеттемелерді орындамау, ішінара орындамау немесе тиісінше орындамау бойынша Тараптар арасындағы барлық өзара наразылықтарды Тараптар мемлекеттерінің заңнамасына сәйкес Тараптардың қорғаныс министрліктері реттеуі тиіс. Жер учаскелерін, жылжымалы және жылжымайтын мүлікті қабылдау-беруді бірлескен комиссия тиісті актілерге қол қою арқылы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мен келіссөздер арқылы шешеді.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Хаттама өз қолданысын Келісім мен Шарт қолданысының тоқтатылуымен бір мезгілде тоқтатады.</w:t>
      </w:r>
    </w:p>
    <w:p>
      <w:pPr>
        <w:spacing w:after="0"/>
        <w:ind w:left="0"/>
        <w:jc w:val="both"/>
      </w:pPr>
      <w:r>
        <w:rPr>
          <w:rFonts w:ascii="Times New Roman"/>
          <w:b w:val="false"/>
          <w:i w:val="false"/>
          <w:color w:val="000000"/>
          <w:sz w:val="28"/>
        </w:rPr>
        <w:t>      2016 жылғы 20 қазандағы Мәскеу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 үшін      Ресей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