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0ce9" w14:textId="7990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Ғарыш жүйелерінің ұлттық операторларын айқындау және "Ғарыш жүйелерінің ұлттық операторларын, сондай-ақ олардың міндеттері мен функцияларын айқындау туралы" Қазақстан Республикасы Үкіметінің 2012 жылғы 31 мамырдағы № 721 қаулысының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13 желтоқсандағы № 795 қаулысы. Күші жойылды - Қазақстан Республикасы Үкіметінің 2023 жылғы 13 шілдедегі № 559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13.07.2023 </w:t>
      </w:r>
      <w:r>
        <w:rPr>
          <w:rFonts w:ascii="Times New Roman"/>
          <w:b w:val="false"/>
          <w:i w:val="false"/>
          <w:color w:val="ff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"Ғарыш қызметі туралы" 2012 жылғы 6 қаңтардағы Қазақстан Республикасының Заңы 8-бабының 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"Республикалық ғарыштық байланыс орталығы" акционерлік қоғамы ғарыштық байланыс жүйесінің ұлттық операторы;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"Қазақстан Ғарыш Сапары" ұлттық компаниясы" акционерлік қоғамы Жерді қашықтықтан зондтау ғарыш жүйесінің ұлттық операторы және дәлдігі жоғары спутниктік навигация жүйесінің ұлттық операторы болып айқындалсын.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"Ғарыш жүйелерінің ұлттық операторларын, сондай-ақ олардың міндеттері мен функцияларын айқындау туралы" Қазақстан Республикасы Үкіметінің 2012 жылғы 31 мамырдағы № 721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