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7c23" w14:textId="e4a7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жарақтандыру бойынша қағидаларды және талаптарды бекіту туралы" Қазақстан Республикасы Үкіметінің 2015 жылғы 27 маусымдағы № 484 қаулысының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15 желтоқсандағы № 806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жарақтандыру бойынша қағидаларды және талаптарды бекіту туралы" Қазақстан Республикасы Үкіметінің 2015 жылғы 27 маусымдағы № 484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2015 ж., № 36, 256-құжат)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