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31d8" w14:textId="6e63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мұрағат мекемелері орындайтын микрофильмдерді және құжаттардың фотокөшірмелерін дайындауға, құжаттарды реставрациялауға, қатырма қағаз жұмыстарына арналған материалдардың заттай шығыс нормаларын бекіту туралы" Қазақстан Республикасы Үкіметінің 2007 жылғы 29 желтоқсандағы № 1388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15 желтоқсандағы № 809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мұрағат мекемелері орындайтын микрофильмдерді және құжаттардың фотокөшірмелерін дайындауға, құжаттарды реставрациялауға, қатырма қағаз жұмыстарына арналған материалдардың заттай шығыс нормаларын бекіту туралы" Қазақстан Республикасы Үкіметінің 2007 жылғы 29 желтоқсандағы № 1388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