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d8fb" w14:textId="072d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–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15 желтоқсандағы № 819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"2016 –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басым республикалық бюджеттік инвестициялар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"2016 жыл"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"I. Республикалық бюджеттік инвестициялық жобалар"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деген 12-функционалдық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 "Қазақстан Республикасы Инвестициялар және даму министрлігі"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"Республикалық деңгейде автомобиль жолдарын дамыту"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52"/>
        <w:gridCol w:w="6912"/>
        <w:gridCol w:w="3774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Iшкі көздер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- Ақтау" автомобиль жолын қайта жаңарту және жобалау-іздестіру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"Павлодар, Семей ққ. арқылы РФ шекарасы (Омбыға қарай) - Майқапшағай (ҚХР)" республикалық маңызы бар автомобиль жолдары бойынша қайта жаңарту және жобалау-іздестіру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"РФ шекарасы (Екатеринбургке қарай) - Алматы" автомобиль жолы бойынша қайта жаңарту және жобалау-іздестіру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"Өскемен - Зырян - Большенарым - Қатон-Қарағай - Рахман бұлақтары" автожолын қайта жаңарту және жобалау-іздестіру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225"/>
        <w:gridCol w:w="4331"/>
        <w:gridCol w:w="5581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сыртқы қарыздарды бірлесіп қаржыландыру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Еуропа - Батыс Қытай" халықаралық транзит дәлізін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52"/>
        <w:gridCol w:w="6912"/>
        <w:gridCol w:w="3774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Iшкі көздер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20 432 091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20 432 091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- Ақтау" автомобиль жолын қайта жаңарту және жобалау-іздестіру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"Павлодар, Семей ққ. арқылы РФ шекарасы (Омбыға қарай) - Майқапшағай (ҚХР)" республикалық маңызы бар автомобиль жолдары бойынша қайта жаңарту және жобалау-іздестіру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"РФ шекарасы (Екатеринбургке қарай) - Алматы" автомобиль жолы бойынша қайта жаңарту және жобалау-іздестіру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"Өскемен - Зырян - Большенарым - Қатон-Қарағай - Рахман бұлақтары" автожолын қайта жаңарту және жобалау-іздестіру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225"/>
        <w:gridCol w:w="4331"/>
        <w:gridCol w:w="5581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сыртқы қарыздарды бірлесіп қаржыландыру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Еуропа - Батыс Қытай" халықаралық транзит дәлізін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12 627 549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"III. Нысаналы даму трансферттері"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деген 12-функционалдық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 "Қазақстан Республикасы Инвестициялар және даму министрлігі"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091 "Ортақ пайдаланымдағы автомобиль жолдарын жөндеу және олардың сапасын жақсартуға бағытталған күтіп-ұстау бойынша жұмыстарды ұйымдастыру"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 "Облыстық бюджеттерге, Астана және Алматы қалаларының бюджеттеріне көлікті инфрақұрылымды дамытуға берілетін нысаналы даму трансферттері" кіші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1346"/>
        <w:gridCol w:w="10134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1346"/>
        <w:gridCol w:w="10134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29-2-қосымшада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бюджеттерге мемлекет мұқтажы үшін жер учаскелерін алып қоюға берілетін ағымдағы нысаналы трансферттердің сомаларын бөлуде: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4"/>
        <w:gridCol w:w="1943"/>
        <w:gridCol w:w="7873"/>
      </w:tblGrid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4"/>
        <w:gridCol w:w="1943"/>
        <w:gridCol w:w="7873"/>
      </w:tblGrid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2016 жылға арналған мемлекеттік тапсырмалардың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731"/>
        <w:gridCol w:w="1732"/>
        <w:gridCol w:w="840"/>
        <w:gridCol w:w="1207"/>
        <w:gridCol w:w="3333"/>
        <w:gridCol w:w="2746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инвестициялық жобалардың дамуын ұйымдастыру бойынша мемлекеттік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деңгейдегі автомобиль жолдарын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ұлттық компаниясы"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"Республикалық деңгейде автомобиль жолдарын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166 984 867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автомобиль жолдарында жөндеу жұмыстарын орындауды ұйымдастыру бойынша мемлекеттік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автожолдарын күрделі және орташа жөндеу, ұстау, көгалдандыру.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ұлттық компаниясы"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 "Ортақ пайдаланымдағы автомобиль жолдарын жөндеу және олардың сапасын жақсартуға бағытталған күтіп-ұстау бойынша жұмыстарды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731"/>
        <w:gridCol w:w="1732"/>
        <w:gridCol w:w="840"/>
        <w:gridCol w:w="1207"/>
        <w:gridCol w:w="3333"/>
        <w:gridCol w:w="2746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инвестициялық жобалардың дамуын ұйымдастыру бойынша мемлекеттік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деңгейдегі автомобиль жолдарын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ұлттық компаниясы"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"Республикалық деңгейде автомобиль жолдарын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автомобиль жолдарында жөндеу жұмыстарын орындауды ұйымдастыру бойынша мемлекеттік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автожолдарды күрделі және орташа жөндеу, ұстау, көгалдандыру.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ұлттық компаниясы"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 "Ортақ пайдаланымдағы автомобиль жолдарын жөндеу және олардың сапасын жақсартуға бағытталған күтіп-ұстау бойынша жұмыстарды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43 443 745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