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054" w14:textId="5e7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желтоқсандағы № 820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0"/>
        <w:gridCol w:w="1381"/>
        <w:gridCol w:w="3416"/>
        <w:gridCol w:w="1144"/>
        <w:gridCol w:w="697"/>
        <w:gridCol w:w="2890"/>
        <w:gridCol w:w="1786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ғылыми-техникалық қызмет нәтижелерін коммерцияландыруды гранттық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немесе жетілдірілген тауарларды, процестер мен көрсетілетін қызметтерді нарыққа шығару мақсатында зияткерлік қызмет нәтижелерін қоса алғанда, ғылыми және (немесе) ғылыми-техникалық қызмет нәтижелерін практикалық тұрғыда қолдануға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(Ғылым комитеті)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"Ғылым қоры"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"Ғы-лымды дамыту" 102 "Ғылыми зерттеулерді гранттық қаржыландыру"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