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3ee2" w14:textId="49c3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23 желтоқсандағы № 846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Үкіметі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бастап төрт ай өткен соң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bookmarkEnd w:id="3"/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Сағынтаев</w:t>
            </w:r>
          </w:p>
          <w:bookmarkEnd w:id="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3"/>
        <w:gridCol w:w="12047"/>
      </w:tblGrid>
      <w:tr>
        <w:trPr>
          <w:trHeight w:val="30" w:hRule="atLeast"/>
        </w:trPr>
        <w:tc>
          <w:tcPr>
            <w:tcW w:w="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2016 жылғы 23 желтоқсандағы №846 қаулысына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"Салалық бағдарламаларды әзірлеу, іске асыру, мониторингілеу, бағалау және бақылау ережесін бекіту туралы" Қазақстан Республикасы Үкіметінің 2010 жылғы 18 наурыздағы № 218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25-26, 188-құжат).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"Салалық бағдарламаларды әзірлеу және мониторингілеу ережесін бекіту туралы" Қазақстан Республикасы Үкіметінің 2010 жылғы 18 наурыздағы № 218 қаулысына өзгерістер және толықтырулар енгізу туралы" Қазақстан Республикасы Үкіметінің 2012 жылғы 23 қарашадағы № 1478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80, 1188-құжат).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"Салалық бағдарламаларды әзірлеу, іске асыру, мониторингілеу, бағалау және бақылау ережесін бекіту туралы" Қазақстан Республикасы Үкіметінің 2010 жылғы 18 наурыздағы № 218 қаулысына өзгерістер мен толықтыру енгізу туралы" Қазақстан Республикасы Үкіметінің 2013 жылғы 8 мамырдағы № 475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32, 491-құжат).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"Салалық бағдарламаларды әзірлеу, іске асыру, мониторингілеу, бағалау және бақылау ережесін бекіту туралы" Қазақстан Республикасы Үкіметінің 2010 жылғы 18 наурыздағы № 218 қаулысына өзгеріс пен толықтыру енгізу туралы" Қазақстан Республикасы Үкіметінің 2014 жылғы 5 маусымдағы № 612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38-39, 371-құжат).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"Салалық бағдарламаларды әзірлеу, іске асыру, мониторингілеу, бағалау және бақылау ережесін бекіту туралы" Қазақстан Республикасы Үкіметінің 2010 жылғы 18 наурыздағы № 218 қаулысына өзгерістер мен толықтырулар енгізу туралы" Қазақстан Республикасы Үкіметінің 2014 жылғы 16 қазандағы № 1100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64, 586-кұжат).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"Қазақстан Республикасы Үкіметінің кейбір шешімдеріне өзгерістер мен толықтырулар енгізу туралы" Қазақстан Республикасы Үкіметінің 2015 жылғы 24 сәуірдегі № 288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24-25, 149-кұжат).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