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9cc9" w14:textId="54a9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"Бөбек" ұлттық ғылыми-практикалық, білім беру және сауықтыру орталығы" республикалық мемлекеттік қазыналық кәсіпорнын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26 желтоқсандағы № 851 қаулысы. Күші жойылды - Қазақстан Республикасы Үкіметінің 2020 жылғы 31 қаңтардағы №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31.01.2020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бірінші бөлігіне,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"Бөбек" ұлттық ғылыми-практикалық, білім беру және сауықтыру орталығы" республикалық мемлекеттік қазыналық кәсіпорны жарғылық капиталына мемлекет жүз пайыз қатысатын "Бөбек" ұлттық ғылыми-практикалық, білім беру және сауықтыру орталығы" жауапкершілігі шектеулі серіктестігіне (бұдан әрі – серіктестік) қайта құру жолымен қайта ұйымдастырылсын.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Серіктестік қызметінің негізгі нысанасы мектепке дейінгі тәрбиелеу мен оқыту, қосымша кәсіптік және орта білімнен кейінгі білім беру саласындағы қызмет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Білім және ғылым министрлігі Қазақстан Республикасы Қаржы министрлігінің Мемлекеттік мүлік және жекешелендіру комитетімен бірлесіп,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серіктестік жарғысын бекітуді;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Қазақстан Республикасының әділет органдарында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серіктестіктің жарғылық капиталындағы мемлекеттік қатысу үлесін иелену және пайдалану құқығын Қазақстан Республикасының Білім және ғылым министрлігіне беруді;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 қабылдауды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26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851 қаулысымен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толықтырулар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123-147-жолмен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"123-148. "Бөбек" ұлттық ғылыми-практикалық, білім беру және сауықтыру орталығы" ЖШС".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 мынадай мазмұндағы реттік нөмірі 222-33-16-жолмен толықтырылсын: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"222-33-16. "Бөбек" ұлттық ғылыми-практикалық, білім беру және сауықтыру орталығы" ЖШС".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Білім және ғылым министрлігінің мәселелері" туралы Қазақстан Республикасы Үкіметінің 2004 жылғы 28 қазандағы № 1111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522-құжат):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алып тасталсын;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56-жолмен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"Бөбек" ұлттық ғылыми-практикалық, білім беру және сауықтыру орталығы" жауапкершілігі шектеулі серіктестігі".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министрлігі" деген бөлімде реттік нөмірі 21-жол мынадай редакцияда жазылсын: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1885"/>
        <w:gridCol w:w="7715"/>
      </w:tblGrid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