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48ea" w14:textId="fc24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"Алтын сапа" сыйлығын алуға арналған конкурс және "Қазақстанның үздік тауары" республикалық көрме-конкурсы туралы" Қазақстан Республикасы Президентінің 2006 жылғы 9 қазандағы № 194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желтоқсандағы № 857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Президентінің "Алтын сапа" сыйлығын алуға арналған конкурс және "Қазақстанның үздік тауары" республикалық көрме-конкурсы туралы" Қазақстан Республикасы Президентінің 2006 жылғы 9 қазандағы № 194 Жарлығына өзгерістер мен толықтырулар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"Алтын сапа" сыйлығын алуға арналған конкурс және "Қазақстанның үздік тауары" республикалық көрме-конкурсы туралы" Қазақстан Республикасы Президентінің 2006 жылғы 9 қазандағы № 194 Жарлығына өзгерістер мен 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Президентінің "Алтын сапа" сыйлығын алуға арналған конкурс және "Қазақстанның үздік тауары" республикалық көрме-конкурсы туралы" Қазақстан Республикасы Президентінің 2006 жылғы 9 қазандағы № 194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418-құжат)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2-1, 2-2 және 2-3-тармақтармен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Қазақстан Республикасы Президентінің "Алтын сапа" сыйлығын алуға арналған конкурсты және "Қазақстанның үздік тауары" республикалық көрме-конкурсын ұйымдастыру тиісті қаржы жылына арналған республикалық бюджетте осы мақсаттарға көзделген қаражат есебінен және оның шегінде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2-2. Қазақстан Республикасының Ұлттық кәсіпкерлер палатасы (бұдан әрі – конкурсты ұйымдастырушы) Қазақстан Республикасы Президентінің "Алтын сапа" сыйлығын алуға арналған конкурсты және "Қазақстанның үздік тауары" республикалық көрме-конкурсын ұйымдастырушы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2-3. Облыстардың, республикалық маңызы бар қаланың және астананың кәсіпкерлер палаталары "Қазақстанның үздік тауары" өңірлік көрме-конкурстарының ұйымдастырушылары болып табылады.";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3-тармақтың 1) және 2-1) тармақшалары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3-1-тармақпен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Қазақстан Республикасы Президентінің "Алтын сапа" сыйлығының лауреаттарын және "Қазақстанның үздік тауары" республикалық көрме-конкурсының дипломанттарын айқындау мынадай санаттар бойынша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шағын кәсіпкерлік субъектісі;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орта кәсіпкерлік субъектісі;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ірі кәсіпкерлік субъектісі.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Президентінің "Алтын сапа" сыйлығының лауреаттары мынадай номинациялар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"Өндірістік мақсаттағы үздік кәсіпорын";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"Халық тұтынатын тауарларды шығаратын үздік кәсіпорын";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"Қызметтер көрсететін үздік кәсіпорын";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"Азық-түлік тауарларын және/немесе ауыл шаруашылығы өнімдерін өндіретін үздік кәсіпорын".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Президентінің "Алтын сапа" сыйлығын алуға арналған конкурс номинациясында сыйлық лауреаттарының қосымша "Үздік инновациялық жоба", "Үздік индустриялық жоба", "Сапа көшбасшысы" атақтары тағайындалуы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"Қазақстанның үздік тауары" республикалық көрме-конкурсының дипломанттары мынадай номинациялар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"Өндірістік мақсаттағы үздік тауарлар";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"Халық тұтынатын үздік тауарлар";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"Үздік азық-түлік тауарлары".";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5-тармақ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аталған Жарлықпен бекітілген Қазақстан Республикасы Президентінің "Алтын сапа" сыйлығының лауреаты атағын және "Қазақстанның үздік тауары" республикалық көрме-конкурсының дипломанты атағын беру жөніндегі комиссияның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"Комиссия мүшелері"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тауар өндірушілері мен экспорттаушылар одағы" республикалық заңды тұлғалар бірлестігінің төрағасы" (келісім бойынша)" деген жол мынадай редакцияда жазылсын: "Қазақстанның тауар өндірушілері мен экспорттаушылар одағы" республикалық заңды тұлғалар бірлестігінің вице-президенті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тағам және қайта өңдеу өнеркәсібінің тауар өндірушілер одағы" (келісім бойынша)" деген жол мынадай редакцияда жазылсын: "Қазақстанның тағам кәсіпорындары одағы"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құс өсірушілер одағы" заңды тұлғалар бірлестігінің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"Қазақстанның картоп және көкөніс өсірушілерінің қауымдастығы" заңды тұлғалар бірлестігінің төрағасы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аталған Жарлықпен бекітілген Қазақстан Республикасы Президентінің "Алтын сапа" сыйлығының лауреаты атағын және "Қазақстанның үздік тауары" республикалық көрме-конкурсының дипломанты атағын беру жөніндегі комиссия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8-1-тармақпен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Жұмыс органы (Комиссиямен келісу бойынша):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Қазақстан Республикасы Президентінің "Алтын сапа" сыйлығын алуға арналған конкурсты өткізу және лауреат атағын беру, конкурсқа қатысушылардың материалдарын ресімдеу, беру және алдын ала бағалау тәртібін;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"Қазақстанның үздік тауары" республикалық көрме-конкурсын өткізу және дипломант атағын беру, "Қазақстанның үздік тауары" өңірлік және республикалық көрме-конкурстарына ұсынылатын материалдар мен өнімдерді ресімдеу, беру және алдын ала сараптамалық бағалау тәртібін айқындайды.";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 Конкурстардың жеңімпаздарына конкурстардың эмблемаларын және дипломдарын беру салтанатты жағдайда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Конкурстар материалдарында қамтылған және жергілікті жерлердегі сараптама барысында алынған ақпарат құпия болып табылады және конкурсантты бағалаудан басқа өзге мақсаттарда оның жазбаша келісімінсіз пайдаланылмайды.".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Үкіметі осы Жарлықты іске асыру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