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7c85" w14:textId="6147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27 желтоқсандағы № 862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27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862 қаулысымен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шешiмдерiне енгізілетін өзгерістер</w:t>
      </w:r>
    </w:p>
    <w:bookmarkEnd w:id="2"/>
    <w:p>
      <w:pPr>
        <w:spacing w:after="0"/>
        <w:ind w:left="0"/>
        <w:jc w:val="both"/>
      </w:pPr>
      <w:bookmarkStart w:name="z6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Үкіметінің 21.08.2020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- ҚР Үкіметінің 30.06.2023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(01.07.2023 бастап қолданысқа енгiзiледi)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