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a986" w14:textId="be8a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желтоқсандағы № 897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2016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"2016 – 2018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968"/>
        <w:gridCol w:w="1968"/>
        <w:gridCol w:w="1397"/>
        <w:gridCol w:w="1298"/>
        <w:gridCol w:w="2616"/>
        <w:gridCol w:w="231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Әлеуметтік-еңбек саласында халыққа мемлекеттік қызметтер көрсету мақсатында ақпараттық жүйелердің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құрал-жабдықтарды және материалдық емес активтерді сүйемелдеу, техникалық қолдау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 лық сақтау және әлеуметтік даму министр 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 ресурстарын дамыту орталы ғы"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"Азаматтардың жекелеген санаттарын әлеуметтік қамсыздандыру және олардың төлемдерін жүргізу"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"Зейнетақылар мен жәрдемақылар төлеуді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