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64a6" w14:textId="b056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2017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желтоқсандағы № 898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аумағында еңбек қызметін жүзеге асыру үшін шетелдік жұмыс күшін тартуға 2017 жылға арналған квота жұмыс күшінің санына шаққанда пайыздық қатынаста мынадай: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экономикалық қызмет түрлері бойынша;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еңбекші иммигранттарды тартуға 4,2 % мөлшерінде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5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еңбек қызметін жүзеге асыру үшін шетелдік жұмыс күшін тартуға 2017 жылға арналған квота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– ҚР Үкіметінің 10.08.2017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4343"/>
        <w:gridCol w:w="5888"/>
      </w:tblGrid>
      <w:tr>
        <w:trPr>
          <w:trHeight w:val="30" w:hRule="atLeast"/>
        </w:trPr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7"/>
        </w:tc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күшіне шаққанда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0,2819%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игеру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жабдықтау, газ, бу беру және ауаны баптау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кәріз жүйесі, қалдықтарды жинауды және бөлуді бақылау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0,0324%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сауда; автомобильдер мен мотоциклдарды жөндеу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қоймаға жинау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бойынша көрсетілетін қызметтер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сақтандыру қызметі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орындалатын операциялар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Кәсіби, ғылыми және техникалық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көрсетілетін қызметтер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 түрлерін ұсыну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Эксаумақтық ұйымдардың және органдардың қызметі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0,0023%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