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6bc84" w14:textId="b66bc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"Ішкі істер органдарының қызметкерлерін тұрғын үймен қамтамасыз ету, тұрғын үйді жалдау (жалға алу) үшін өтемақы төлеу қағидаларын, сондай-ақ өтемақы алуға құқығы бар ішкі істер органдарының қызметкерлері лауазымдарының санаттарын бекіту туралы" Қазақстан Республикасы Үкіметінің 2014 жылғы 19 қарашадағы № 1209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29 желтоқсандағы № 899 қаулысы. Күші жойылды - Қазақстан Республикасы Үкіметінің 2021 жылғы 5 тамыздағы № 524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05.08.2021 </w:t>
      </w:r>
      <w:r>
        <w:rPr>
          <w:rFonts w:ascii="Times New Roman"/>
          <w:b w:val="false"/>
          <w:i w:val="false"/>
          <w:color w:val="ff0000"/>
          <w:sz w:val="28"/>
        </w:rPr>
        <w:t>№ 524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"Ішкі істер органдарының қызметкерлерін тұрғын үймен қамтамасыз ету, тұрғын үйді жалдау (жалға алу) үшін өтемақы төлеу қағидаларын, сондай-ақ өтемақы алуға құқығы бар ішкі істер органдарының қызметкерлері лауазымдарының санаттарын бекіту туралы" Қазақстан Республикасы Үкіметінің 2014 жылғы 19 қарашадағы № 1209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71, 642-құжат)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ішкі істер органдарының тұрғын үйді жалдау (жалға алу) үшін өтемақы алуға құқығы бар қызметкерлері лауазымдарының </w:t>
      </w:r>
      <w:r>
        <w:rPr>
          <w:rFonts w:ascii="Times New Roman"/>
          <w:b w:val="false"/>
          <w:i w:val="false"/>
          <w:color w:val="000000"/>
          <w:sz w:val="28"/>
        </w:rPr>
        <w:t>санаттарында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Қазақстан Республикасы Ішкі істер министрлігінің орталық аппараты" деген бөлімнің бірінші абзацы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"Криминалдық полиция департаменті, Экстремизмге қарсы іс-қимыл департаменті, Есірткі бизнесіне қарсы күрес және есірткі айналымын бақылау департаменті, Тергеу департаменті, Жедел-криминалистикалық департамент, Өзіндік қауіпсіздік департаменті, "Интерпол" ұлттық орталық бюросы".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Сағынтаев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