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9caa" w14:textId="82c9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"2016 - 2018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желтоқсандағы № 903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"2016 –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бюджеттік инвестициялық жобалар" деген I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10-функционалдық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 Ауыл шаруашылығы министрлігі"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 "Cу ресурстарын тиімді басқару"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 "Сумен жабдықтау жүйесін, гидротехникалық құрылыстарды салу және реконструкциялау" кіші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410"/>
        <w:gridCol w:w="410"/>
        <w:gridCol w:w="410"/>
        <w:gridCol w:w="1349"/>
        <w:gridCol w:w="8079"/>
        <w:gridCol w:w="411"/>
        <w:gridCol w:w="411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410"/>
        <w:gridCol w:w="410"/>
        <w:gridCol w:w="410"/>
        <w:gridCol w:w="1349"/>
        <w:gridCol w:w="8079"/>
        <w:gridCol w:w="411"/>
        <w:gridCol w:w="411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262"/>
        <w:gridCol w:w="262"/>
        <w:gridCol w:w="262"/>
        <w:gridCol w:w="262"/>
        <w:gridCol w:w="5294"/>
        <w:gridCol w:w="5170"/>
        <w:gridCol w:w="263"/>
        <w:gridCol w:w="263"/>
      </w:tblGrid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Көкшетау топтық су құбырын қайта жаңарту, құрылыстың 2-ші кезегі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277"/>
        <w:gridCol w:w="277"/>
        <w:gridCol w:w="277"/>
        <w:gridCol w:w="277"/>
        <w:gridCol w:w="5596"/>
        <w:gridCol w:w="4762"/>
        <w:gridCol w:w="278"/>
        <w:gridCol w:w="279"/>
      </w:tblGrid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Көкшетау топтық су құбырын қайта жаңарту, құрылыстың 2-ші кезегі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80"/>
        <w:gridCol w:w="280"/>
        <w:gridCol w:w="280"/>
        <w:gridCol w:w="280"/>
        <w:gridCol w:w="6238"/>
        <w:gridCol w:w="4101"/>
        <w:gridCol w:w="280"/>
        <w:gridCol w:w="281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Сілеті су қоймасының имараттарын суды есептеуді және таратуды автоматтандыру жүйесін енгізіп қайта жаңғырту және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80"/>
        <w:gridCol w:w="280"/>
        <w:gridCol w:w="280"/>
        <w:gridCol w:w="280"/>
        <w:gridCol w:w="6238"/>
        <w:gridCol w:w="4101"/>
        <w:gridCol w:w="280"/>
        <w:gridCol w:w="281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Сілеті су қоймасының имараттарын суды есептеуді және таратуды автоматтандыру жүйесін енгізіп қайта жаңғырту және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364"/>
        <w:gridCol w:w="364"/>
        <w:gridCol w:w="364"/>
        <w:gridCol w:w="364"/>
        <w:gridCol w:w="1657"/>
        <w:gridCol w:w="8094"/>
        <w:gridCol w:w="364"/>
        <w:gridCol w:w="365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1792"/>
        <w:gridCol w:w="7749"/>
        <w:gridCol w:w="394"/>
        <w:gridCol w:w="395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327"/>
        <w:gridCol w:w="327"/>
        <w:gridCol w:w="327"/>
        <w:gridCol w:w="327"/>
        <w:gridCol w:w="4392"/>
        <w:gridCol w:w="5617"/>
        <w:gridCol w:w="328"/>
        <w:gridCol w:w="328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 Кусак өзеніндегі бөгеттік гидроторапты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327"/>
        <w:gridCol w:w="327"/>
        <w:gridCol w:w="327"/>
        <w:gridCol w:w="327"/>
        <w:gridCol w:w="4392"/>
        <w:gridCol w:w="5617"/>
        <w:gridCol w:w="328"/>
        <w:gridCol w:w="328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 Кусак өзеніндегі бөгеттік гидроторапты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259"/>
        <w:gridCol w:w="259"/>
        <w:gridCol w:w="259"/>
        <w:gridCol w:w="259"/>
        <w:gridCol w:w="853"/>
        <w:gridCol w:w="259"/>
        <w:gridCol w:w="4453"/>
        <w:gridCol w:w="5440"/>
      </w:tblGrid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"/>
        <w:gridCol w:w="197"/>
        <w:gridCol w:w="197"/>
        <w:gridCol w:w="197"/>
        <w:gridCol w:w="197"/>
        <w:gridCol w:w="649"/>
        <w:gridCol w:w="3388"/>
        <w:gridCol w:w="3388"/>
        <w:gridCol w:w="3890"/>
      </w:tblGrid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"/>
        <w:gridCol w:w="165"/>
        <w:gridCol w:w="165"/>
        <w:gridCol w:w="165"/>
        <w:gridCol w:w="165"/>
        <w:gridCol w:w="5208"/>
        <w:gridCol w:w="165"/>
        <w:gridCol w:w="2841"/>
        <w:gridCol w:w="3261"/>
      </w:tblGrid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Байзақ ауданында суармалы су беруді есептеу мен реттеудің автоматтандырылған жүйесін енгізіп Талас бөгеті мен "Базарбай" магистральды каналын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"/>
        <w:gridCol w:w="136"/>
        <w:gridCol w:w="136"/>
        <w:gridCol w:w="136"/>
        <w:gridCol w:w="136"/>
        <w:gridCol w:w="4277"/>
        <w:gridCol w:w="2332"/>
        <w:gridCol w:w="2333"/>
        <w:gridCol w:w="2678"/>
      </w:tblGrid>
      <w:tr>
        <w:trPr>
          <w:trHeight w:val="30" w:hRule="atLeast"/>
        </w:trPr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Байзақ ауданында суармалы су беруді есептеу мен реттеудің автоматтандырылған жүйесін енгізіп Талас бөгеті мен "Базарбай" магистральды каналын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410"/>
        <w:gridCol w:w="410"/>
        <w:gridCol w:w="410"/>
        <w:gridCol w:w="1349"/>
        <w:gridCol w:w="8079"/>
        <w:gridCol w:w="411"/>
        <w:gridCol w:w="411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410"/>
        <w:gridCol w:w="410"/>
        <w:gridCol w:w="410"/>
        <w:gridCol w:w="1349"/>
        <w:gridCol w:w="8079"/>
        <w:gridCol w:w="411"/>
        <w:gridCol w:w="411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"/>
        <w:gridCol w:w="252"/>
        <w:gridCol w:w="252"/>
        <w:gridCol w:w="252"/>
        <w:gridCol w:w="252"/>
        <w:gridCol w:w="6849"/>
        <w:gridCol w:w="3686"/>
        <w:gridCol w:w="252"/>
        <w:gridCol w:w="253"/>
      </w:tblGrid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"Жайрем-Қаражал" топтық су құйылымының құрылысы (Тұзкөл су тартылымы). (Түзету).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253"/>
        <w:gridCol w:w="253"/>
        <w:gridCol w:w="253"/>
        <w:gridCol w:w="253"/>
        <w:gridCol w:w="5536"/>
        <w:gridCol w:w="4991"/>
        <w:gridCol w:w="254"/>
        <w:gridCol w:w="254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облысындағы Жезқазған қаласының сумен жабдықталуын ескере отырып, Эскулинск су ағызғысын салу (түзету)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267"/>
        <w:gridCol w:w="267"/>
        <w:gridCol w:w="267"/>
        <w:gridCol w:w="267"/>
        <w:gridCol w:w="5841"/>
        <w:gridCol w:w="4588"/>
        <w:gridCol w:w="268"/>
        <w:gridCol w:w="268"/>
      </w:tblGrid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облысындағы Жезқазған қаласының сумен жабдықталуын ескере отырып, Эскулинск су ағызғысын салу (түзету)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82"/>
        <w:gridCol w:w="182"/>
        <w:gridCol w:w="182"/>
        <w:gridCol w:w="600"/>
        <w:gridCol w:w="3596"/>
        <w:gridCol w:w="3597"/>
        <w:gridCol w:w="3597"/>
      </w:tblGrid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"/>
        <w:gridCol w:w="164"/>
        <w:gridCol w:w="164"/>
        <w:gridCol w:w="164"/>
        <w:gridCol w:w="164"/>
        <w:gridCol w:w="539"/>
        <w:gridCol w:w="3645"/>
        <w:gridCol w:w="3646"/>
        <w:gridCol w:w="3650"/>
      </w:tblGrid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3 436 589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9"/>
        <w:gridCol w:w="179"/>
        <w:gridCol w:w="179"/>
        <w:gridCol w:w="2178"/>
        <w:gridCol w:w="3075"/>
        <w:gridCol w:w="3076"/>
        <w:gridCol w:w="3076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Жаңақорған ауданындағы Талап топтық су құбырының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"/>
        <w:gridCol w:w="234"/>
        <w:gridCol w:w="234"/>
        <w:gridCol w:w="234"/>
        <w:gridCol w:w="234"/>
        <w:gridCol w:w="2848"/>
        <w:gridCol w:w="234"/>
        <w:gridCol w:w="4024"/>
        <w:gridCol w:w="4024"/>
      </w:tblGrid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Жаңақорған ауданындағы Талап топтық су құбырының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"/>
        <w:gridCol w:w="95"/>
        <w:gridCol w:w="95"/>
        <w:gridCol w:w="95"/>
        <w:gridCol w:w="95"/>
        <w:gridCol w:w="8448"/>
        <w:gridCol w:w="95"/>
        <w:gridCol w:w="1641"/>
        <w:gridCol w:w="1641"/>
      </w:tblGrid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Шиелі ауданында Жиделі топтық су құбырының және оған қосылу тармақтарының № 3 көтеру сорғы стансасынан (ПК282+70) Бірлестік елді мекеніне дейін құрылысы. № 5 КСС-нан Жөлек елді мекеніне дейінгі су құбыры және оған қосылу тармақтарының, бас су өткізгіш имараттары мен елді мекендердің қыстақ ішілік желілерінің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"/>
        <w:gridCol w:w="85"/>
        <w:gridCol w:w="85"/>
        <w:gridCol w:w="85"/>
        <w:gridCol w:w="85"/>
        <w:gridCol w:w="7503"/>
        <w:gridCol w:w="1457"/>
        <w:gridCol w:w="1457"/>
        <w:gridCol w:w="1458"/>
      </w:tblGrid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Шиелі ауданында Жиделі топтық су құбырының және оған қосылу тармақтарының № 3 көтеру сорғы стансасынан (ПК282+70) Бірлестік елді мекеніне дейін құрылысы. № 5 КСС-нан Жөлек елді мекеніне дейінгі су құбыры және оған қосылу тармақтарының, бас су өткізгіш имараттары мен елді мекендердің қыстақ ішілік желілерінің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"/>
        <w:gridCol w:w="102"/>
        <w:gridCol w:w="102"/>
        <w:gridCol w:w="102"/>
        <w:gridCol w:w="102"/>
        <w:gridCol w:w="7907"/>
        <w:gridCol w:w="2020"/>
        <w:gridCol w:w="1760"/>
        <w:gridCol w:w="103"/>
      </w:tblGrid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облысындағы Қызылорда Сол жағалау магистральды каналының гидротехникалық құрылыстарын ПК272+55-тен ПК853+00 (899+00)-ге дейін қайта жаңғырту I кезек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"/>
        <w:gridCol w:w="102"/>
        <w:gridCol w:w="102"/>
        <w:gridCol w:w="102"/>
        <w:gridCol w:w="102"/>
        <w:gridCol w:w="7907"/>
        <w:gridCol w:w="2020"/>
        <w:gridCol w:w="1760"/>
        <w:gridCol w:w="103"/>
      </w:tblGrid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облысындағы Қызылорда Сол жағалау магистральды каналының гидротехникалық құрылыстарын ПК272+55-тен ПК853+00 (899+00)-ге дейін қайта жаңғырту I кезек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"/>
        <w:gridCol w:w="190"/>
        <w:gridCol w:w="190"/>
        <w:gridCol w:w="190"/>
        <w:gridCol w:w="190"/>
        <w:gridCol w:w="4632"/>
        <w:gridCol w:w="190"/>
        <w:gridCol w:w="3264"/>
        <w:gridCol w:w="3264"/>
      </w:tblGrid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облысындағы Қызылорда сол жағалау магистралды каналының гидротехникалық имараттарын қайта жаңғырту (II-кезек)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"/>
        <w:gridCol w:w="152"/>
        <w:gridCol w:w="152"/>
        <w:gridCol w:w="152"/>
        <w:gridCol w:w="152"/>
        <w:gridCol w:w="3706"/>
        <w:gridCol w:w="2611"/>
        <w:gridCol w:w="2611"/>
        <w:gridCol w:w="2612"/>
      </w:tblGrid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облысындағы Қызылорда сол жағалау магистралды каналының гидротехникалық имараттарын қайта жаңғырту (II-кезек)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"/>
        <w:gridCol w:w="197"/>
        <w:gridCol w:w="197"/>
        <w:gridCol w:w="197"/>
        <w:gridCol w:w="197"/>
        <w:gridCol w:w="649"/>
        <w:gridCol w:w="3888"/>
        <w:gridCol w:w="3389"/>
        <w:gridCol w:w="3389"/>
      </w:tblGrid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"/>
        <w:gridCol w:w="206"/>
        <w:gridCol w:w="206"/>
        <w:gridCol w:w="206"/>
        <w:gridCol w:w="206"/>
        <w:gridCol w:w="676"/>
        <w:gridCol w:w="3531"/>
        <w:gridCol w:w="3531"/>
        <w:gridCol w:w="3532"/>
      </w:tblGrid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9"/>
        <w:gridCol w:w="179"/>
        <w:gridCol w:w="179"/>
        <w:gridCol w:w="1724"/>
        <w:gridCol w:w="3529"/>
        <w:gridCol w:w="3076"/>
        <w:gridCol w:w="3076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Беловод топтық су құбырын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"/>
        <w:gridCol w:w="186"/>
        <w:gridCol w:w="186"/>
        <w:gridCol w:w="186"/>
        <w:gridCol w:w="186"/>
        <w:gridCol w:w="1790"/>
        <w:gridCol w:w="3193"/>
        <w:gridCol w:w="3193"/>
        <w:gridCol w:w="3194"/>
      </w:tblGrid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Беловод топтық су құбырын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"/>
        <w:gridCol w:w="186"/>
        <w:gridCol w:w="186"/>
        <w:gridCol w:w="186"/>
        <w:gridCol w:w="186"/>
        <w:gridCol w:w="847"/>
        <w:gridCol w:w="3193"/>
        <w:gridCol w:w="3665"/>
        <w:gridCol w:w="3665"/>
      </w:tblGrid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"/>
        <w:gridCol w:w="186"/>
        <w:gridCol w:w="186"/>
        <w:gridCol w:w="186"/>
        <w:gridCol w:w="186"/>
        <w:gridCol w:w="847"/>
        <w:gridCol w:w="3193"/>
        <w:gridCol w:w="3665"/>
        <w:gridCol w:w="3665"/>
      </w:tblGrid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"/>
        <w:gridCol w:w="186"/>
        <w:gridCol w:w="186"/>
        <w:gridCol w:w="186"/>
        <w:gridCol w:w="186"/>
        <w:gridCol w:w="847"/>
        <w:gridCol w:w="3193"/>
        <w:gridCol w:w="3665"/>
        <w:gridCol w:w="3665"/>
      </w:tblGrid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"/>
        <w:gridCol w:w="209"/>
        <w:gridCol w:w="209"/>
        <w:gridCol w:w="210"/>
        <w:gridCol w:w="210"/>
        <w:gridCol w:w="7235"/>
        <w:gridCol w:w="3597"/>
        <w:gridCol w:w="210"/>
        <w:gridCol w:w="211"/>
      </w:tblGrid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облысындағы сорғы жабдығының технологиялық бекіткішін (ілмекті арматурасын) реконструкциялаумен және су қабылдау тиегін тазалаумен Булаев топтық су құбырының І көтергішті сорғы станциясын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339"/>
        <w:gridCol w:w="339"/>
        <w:gridCol w:w="339"/>
        <w:gridCol w:w="339"/>
        <w:gridCol w:w="4115"/>
        <w:gridCol w:w="5811"/>
        <w:gridCol w:w="339"/>
        <w:gridCol w:w="340"/>
      </w:tblGrid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Соколов топтық су құбырын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364"/>
        <w:gridCol w:w="364"/>
        <w:gridCol w:w="364"/>
        <w:gridCol w:w="364"/>
        <w:gridCol w:w="4421"/>
        <w:gridCol w:w="5329"/>
        <w:gridCol w:w="365"/>
        <w:gridCol w:w="365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Соколов топтық су құбырын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9"/>
        <w:gridCol w:w="179"/>
        <w:gridCol w:w="179"/>
        <w:gridCol w:w="816"/>
        <w:gridCol w:w="3529"/>
        <w:gridCol w:w="3530"/>
        <w:gridCol w:w="3530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9"/>
        <w:gridCol w:w="179"/>
        <w:gridCol w:w="179"/>
        <w:gridCol w:w="816"/>
        <w:gridCol w:w="3529"/>
        <w:gridCol w:w="3530"/>
        <w:gridCol w:w="3530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"/>
        <w:gridCol w:w="159"/>
        <w:gridCol w:w="159"/>
        <w:gridCol w:w="159"/>
        <w:gridCol w:w="159"/>
        <w:gridCol w:w="8052"/>
        <w:gridCol w:w="3134"/>
        <w:gridCol w:w="159"/>
        <w:gridCol w:w="160"/>
      </w:tblGrid>
      <w:tr>
        <w:trPr>
          <w:trHeight w:val="30" w:hRule="atLeast"/>
        </w:trPr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"ОҚО Шардара ауданы Шардара су қоймасындағы Арнасай бөгетінің гидротехникалық имараттар кешенін қайта құру". I,II,III,IV кезектер, түзету)"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"/>
        <w:gridCol w:w="159"/>
        <w:gridCol w:w="159"/>
        <w:gridCol w:w="159"/>
        <w:gridCol w:w="159"/>
        <w:gridCol w:w="8052"/>
        <w:gridCol w:w="3134"/>
        <w:gridCol w:w="159"/>
        <w:gridCol w:w="160"/>
      </w:tblGrid>
      <w:tr>
        <w:trPr>
          <w:trHeight w:val="30" w:hRule="atLeast"/>
        </w:trPr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"ОҚО Шардара ауданы Шардара су қоймасындағы Арнасай бөгетінің гидротехникалық имараттар кешенін қайта құру". I,II,III,IV кезектер, түзету)"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"/>
        <w:gridCol w:w="237"/>
        <w:gridCol w:w="237"/>
        <w:gridCol w:w="237"/>
        <w:gridCol w:w="237"/>
        <w:gridCol w:w="7772"/>
        <w:gridCol w:w="2868"/>
        <w:gridCol w:w="237"/>
        <w:gridCol w:w="238"/>
      </w:tblGrid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 Сарыағаш топтық су құбырына қосылатын Сарыағаш ауданындағы елді мекендеріндегі су құбырларын, су тазартқыш құрылыстарын реконструкциялау және жаңғырту нысаны бойынша жобалау-сметалық құжаттамасын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