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0bfb" w14:textId="5340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29 желтоқсандағы № 908 қаулысы.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бастап, бірақ 2017 жылғы 1 қаңтардан ерте емес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3"/>
        <w:gridCol w:w="12017"/>
      </w:tblGrid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Үкіметінің </w:t>
            </w:r>
          </w:p>
          <w:bookmarkEnd w:id="3"/>
        </w:tc>
      </w:tr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29 желтоқсандағы № 908 қаулысымен</w:t>
            </w:r>
          </w:p>
        </w:tc>
      </w:tr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04.06.2020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09.02.2021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09.02.2021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 кейбір шешімдеріне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өзгерістерге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04.06.2020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 кейбір шешімдеріне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өзгерістерге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09.02.2021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