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5075d" w14:textId="00507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мүлікті республикалық меншіктен коммуналдық меншікке берудің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2016 жылғы 29 желтоқсандағы № 915 қаулысы.</w:t>
      </w:r>
    </w:p>
    <w:p>
      <w:pPr>
        <w:spacing w:after="0"/>
        <w:ind w:left="0"/>
        <w:jc w:val="both"/>
      </w:pPr>
      <w:bookmarkStart w:name="z3" w:id="0"/>
      <w:r>
        <w:rPr>
          <w:rFonts w:ascii="Times New Roman"/>
          <w:b w:val="false"/>
          <w:i w:val="false"/>
          <w:color w:val="000000"/>
          <w:sz w:val="28"/>
        </w:rPr>
        <w:t xml:space="preserve">
      "Мемлекеттік заңды тұлғаларға бекітіліп берілген мемлекеттік мүлікті мемлекеттік меншіктің бір түрінен екіншісіне беру қағидасын бекіту туралы" Қазақстан Республикасы Үкіметінің 2011 жылғы 1 маусымдағы № 616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заңнамада белгіленген тәртіппен жалпы теңгерімдік құны 138571000 (бір жүз отыз сегіз миллион бес жүз жетпіс бір мың) теңге тұратын "Ақтөбе қаласының жылумен жабдықтау жүйелеріне арналған инвестициялар негіздемесі" құжаттамасы республикалық меншіктен "Қазақстан Республикасы Ұлттық экономика министрлігінің Құрылыс және тұрғын үй-коммуналдық шаруашылық істері комитеті" мемлекеттік мекемесінің теңгерімінен Ақтөбе облысының коммуналдық меншігіне берілсін. </w:t>
      </w:r>
      <w:r>
        <w:br/>
      </w:r>
      <w:r>
        <w:rPr>
          <w:rFonts w:ascii="Times New Roman"/>
          <w:b w:val="false"/>
          <w:i w:val="false"/>
          <w:color w:val="000000"/>
          <w:sz w:val="28"/>
        </w:rPr>
        <w:t>
      </w:t>
      </w:r>
      <w:r>
        <w:rPr>
          <w:rFonts w:ascii="Times New Roman"/>
          <w:b w:val="false"/>
          <w:i w:val="false"/>
          <w:color w:val="000000"/>
          <w:sz w:val="28"/>
        </w:rPr>
        <w:t xml:space="preserve">2. Қазақстан Республикасы Қаржы министрлігінің Мемлекеттік мүлік және жекешелендіру комитеті Қазақстан Республикасы Ұлттық экономика министрлігінің Құрылыс және тұрғын үй-коммуналдық шаруашылық істері комитетімен және Ақтөбе облысының әкімдігімен бірлесіп, заңнамада белгіленген тәртіппен осы қаулыға </w:t>
      </w:r>
      <w:r>
        <w:rPr>
          <w:rFonts w:ascii="Times New Roman"/>
          <w:b w:val="false"/>
          <w:i w:val="false"/>
          <w:color w:val="000000"/>
          <w:sz w:val="28"/>
        </w:rPr>
        <w:t>қосымшада</w:t>
      </w:r>
      <w:r>
        <w:rPr>
          <w:rFonts w:ascii="Times New Roman"/>
          <w:b w:val="false"/>
          <w:i w:val="false"/>
          <w:color w:val="000000"/>
          <w:sz w:val="28"/>
        </w:rPr>
        <w:t xml:space="preserve"> көрсетілген мүлікті қабылдау-беру жөніндегі қажетті ұйымдастыру іс-шараларын жүзеге асырсын.</w:t>
      </w:r>
      <w:r>
        <w:br/>
      </w:r>
      <w:r>
        <w:rPr>
          <w:rFonts w:ascii="Times New Roman"/>
          <w:b w:val="false"/>
          <w:i w:val="false"/>
          <w:color w:val="000000"/>
          <w:sz w:val="28"/>
        </w:rPr>
        <w:t>
      </w:t>
      </w:r>
      <w:r>
        <w:rPr>
          <w:rFonts w:ascii="Times New Roman"/>
          <w:b w:val="false"/>
          <w:i w:val="false"/>
          <w:color w:val="000000"/>
          <w:sz w:val="28"/>
        </w:rPr>
        <w:t xml:space="preserve">3. Осы қаулы қол қойылған күнінен бастап қолданысқа енгізіледі.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29 желтоқсандағы</w:t>
            </w:r>
            <w:r>
              <w:br/>
            </w:r>
            <w:r>
              <w:rPr>
                <w:rFonts w:ascii="Times New Roman"/>
                <w:b w:val="false"/>
                <w:i w:val="false"/>
                <w:color w:val="000000"/>
                <w:sz w:val="20"/>
              </w:rPr>
              <w:t>№ 915 қаулысына</w:t>
            </w:r>
            <w:r>
              <w:br/>
            </w:r>
            <w:r>
              <w:rPr>
                <w:rFonts w:ascii="Times New Roman"/>
                <w:b w:val="false"/>
                <w:i w:val="false"/>
                <w:color w:val="000000"/>
                <w:sz w:val="20"/>
              </w:rPr>
              <w:t>қосымша</w:t>
            </w:r>
          </w:p>
        </w:tc>
      </w:tr>
    </w:tbl>
    <w:bookmarkStart w:name="z9" w:id="1"/>
    <w:p>
      <w:pPr>
        <w:spacing w:after="0"/>
        <w:ind w:left="0"/>
        <w:jc w:val="left"/>
      </w:pPr>
      <w:r>
        <w:rPr>
          <w:rFonts w:ascii="Times New Roman"/>
          <w:b/>
          <w:i w:val="false"/>
          <w:color w:val="000000"/>
        </w:rPr>
        <w:t xml:space="preserve"> Республикалық меншіктен "Қазақстан Республикасы Ұлттық </w:t>
      </w:r>
    </w:p>
    <w:bookmarkEnd w:id="1"/>
    <w:bookmarkStart w:name="z10" w:id="2"/>
    <w:p>
      <w:pPr>
        <w:spacing w:after="0"/>
        <w:ind w:left="0"/>
        <w:jc w:val="left"/>
      </w:pPr>
      <w:r>
        <w:rPr>
          <w:rFonts w:ascii="Times New Roman"/>
          <w:b/>
          <w:i w:val="false"/>
          <w:color w:val="000000"/>
        </w:rPr>
        <w:t xml:space="preserve"> экономика министрлігінің Құрылыс және тұрғын үй-коммуналдық шаруашылық істері комитеті" мемлекеттік мекемесінің теңгерімінен Ақтөбе облысының коммуналдық меншігіне берілетін мүліктің тізбесі ("Ақтөбе қаласының жылумен жабдықтау жүйелеріне арналған инвестициялар негіздемесі" құжаттамасы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2"/>
        <w:gridCol w:w="6547"/>
        <w:gridCol w:w="2595"/>
        <w:gridCol w:w="575"/>
        <w:gridCol w:w="1531"/>
      </w:tblGrid>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3"/>
          <w:p>
            <w:pPr>
              <w:spacing w:after="20"/>
              <w:ind w:left="20"/>
              <w:jc w:val="both"/>
            </w:pPr>
            <w:r>
              <w:rPr>
                <w:rFonts w:ascii="Times New Roman"/>
                <w:b w:val="false"/>
                <w:i w:val="false"/>
                <w:color w:val="000000"/>
                <w:sz w:val="20"/>
              </w:rPr>
              <w:t>
Р/с№</w:t>
            </w:r>
          </w:p>
          <w:bookmarkEnd w:id="3"/>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Құжаттаманың атауы</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Даналар саны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саны</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4"/>
          <w:p>
            <w:pPr>
              <w:spacing w:after="20"/>
              <w:ind w:left="20"/>
              <w:jc w:val="both"/>
            </w:pPr>
            <w:r>
              <w:rPr>
                <w:rFonts w:ascii="Times New Roman"/>
                <w:b w:val="false"/>
                <w:i w:val="false"/>
                <w:color w:val="000000"/>
                <w:sz w:val="20"/>
              </w:rPr>
              <w:t>
1</w:t>
            </w:r>
          </w:p>
          <w:bookmarkEnd w:id="4"/>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қаласының жылумен жабдықтау жүйелеріне арналған инвестициялар негіздемесі</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8557</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5"/>
          <w:p>
            <w:pPr>
              <w:spacing w:after="20"/>
              <w:ind w:left="20"/>
              <w:jc w:val="both"/>
            </w:pPr>
            <w:r>
              <w:rPr>
                <w:rFonts w:ascii="Times New Roman"/>
                <w:b w:val="false"/>
                <w:i w:val="false"/>
                <w:color w:val="000000"/>
                <w:sz w:val="20"/>
              </w:rPr>
              <w:t>
1.</w:t>
            </w:r>
          </w:p>
          <w:bookmarkEnd w:id="5"/>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түсіндірме жазба</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1.1-том, 1-бөлім</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6"/>
          <w:p>
            <w:pPr>
              <w:spacing w:after="20"/>
              <w:ind w:left="20"/>
              <w:jc w:val="both"/>
            </w:pPr>
            <w:r>
              <w:rPr>
                <w:rFonts w:ascii="Times New Roman"/>
                <w:b w:val="false"/>
                <w:i w:val="false"/>
                <w:color w:val="000000"/>
                <w:sz w:val="20"/>
              </w:rPr>
              <w:t>
2.</w:t>
            </w:r>
          </w:p>
          <w:bookmarkEnd w:id="6"/>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түсіндірме жазба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1.1-том, 1-бөлім</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7"/>
          <w:p>
            <w:pPr>
              <w:spacing w:after="20"/>
              <w:ind w:left="20"/>
              <w:jc w:val="both"/>
            </w:pPr>
            <w:r>
              <w:rPr>
                <w:rFonts w:ascii="Times New Roman"/>
                <w:b w:val="false"/>
                <w:i w:val="false"/>
                <w:color w:val="000000"/>
                <w:sz w:val="20"/>
              </w:rPr>
              <w:t>
3.</w:t>
            </w:r>
          </w:p>
          <w:bookmarkEnd w:id="7"/>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1.2-том, 1-бөлім</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8"/>
          <w:p>
            <w:pPr>
              <w:spacing w:after="20"/>
              <w:ind w:left="20"/>
              <w:jc w:val="both"/>
            </w:pPr>
            <w:r>
              <w:rPr>
                <w:rFonts w:ascii="Times New Roman"/>
                <w:b w:val="false"/>
                <w:i w:val="false"/>
                <w:color w:val="000000"/>
                <w:sz w:val="20"/>
              </w:rPr>
              <w:t>
4.</w:t>
            </w:r>
          </w:p>
          <w:bookmarkEnd w:id="8"/>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1.2-том, 1.2-бөлім</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9"/>
          <w:p>
            <w:pPr>
              <w:spacing w:after="20"/>
              <w:ind w:left="20"/>
              <w:jc w:val="both"/>
            </w:pPr>
            <w:r>
              <w:rPr>
                <w:rFonts w:ascii="Times New Roman"/>
                <w:b w:val="false"/>
                <w:i w:val="false"/>
                <w:color w:val="000000"/>
                <w:sz w:val="20"/>
              </w:rPr>
              <w:t>
5.</w:t>
            </w:r>
          </w:p>
          <w:bookmarkEnd w:id="9"/>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1.2-том, 3-бөлім</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0"/>
          <w:p>
            <w:pPr>
              <w:spacing w:after="20"/>
              <w:ind w:left="20"/>
              <w:jc w:val="both"/>
            </w:pPr>
            <w:r>
              <w:rPr>
                <w:rFonts w:ascii="Times New Roman"/>
                <w:b w:val="false"/>
                <w:i w:val="false"/>
                <w:color w:val="000000"/>
                <w:sz w:val="20"/>
              </w:rPr>
              <w:t>
6.</w:t>
            </w:r>
          </w:p>
          <w:bookmarkEnd w:id="10"/>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Сызбалар</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1.3-том</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1"/>
          <w:p>
            <w:pPr>
              <w:spacing w:after="20"/>
              <w:ind w:left="20"/>
              <w:jc w:val="both"/>
            </w:pPr>
            <w:r>
              <w:rPr>
                <w:rFonts w:ascii="Times New Roman"/>
                <w:b w:val="false"/>
                <w:i w:val="false"/>
                <w:color w:val="000000"/>
                <w:sz w:val="20"/>
              </w:rPr>
              <w:t>
7.</w:t>
            </w:r>
          </w:p>
          <w:bookmarkEnd w:id="11"/>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зерттеу актілері</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1.4-том, 1-бөлім</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2"/>
          <w:p>
            <w:pPr>
              <w:spacing w:after="20"/>
              <w:ind w:left="20"/>
              <w:jc w:val="both"/>
            </w:pPr>
            <w:r>
              <w:rPr>
                <w:rFonts w:ascii="Times New Roman"/>
                <w:b w:val="false"/>
                <w:i w:val="false"/>
                <w:color w:val="000000"/>
                <w:sz w:val="20"/>
              </w:rPr>
              <w:t>
8.</w:t>
            </w:r>
          </w:p>
          <w:bookmarkEnd w:id="12"/>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зерттеу актілері</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1.4-том, 2-бөлім</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3"/>
          <w:p>
            <w:pPr>
              <w:spacing w:after="20"/>
              <w:ind w:left="20"/>
              <w:jc w:val="both"/>
            </w:pPr>
            <w:r>
              <w:rPr>
                <w:rFonts w:ascii="Times New Roman"/>
                <w:b w:val="false"/>
                <w:i w:val="false"/>
                <w:color w:val="000000"/>
                <w:sz w:val="20"/>
              </w:rPr>
              <w:t>
9.</w:t>
            </w:r>
          </w:p>
          <w:bookmarkEnd w:id="13"/>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әсерін алдын ала бағалау</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2-том</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4"/>
          <w:p>
            <w:pPr>
              <w:spacing w:after="20"/>
              <w:ind w:left="20"/>
              <w:jc w:val="both"/>
            </w:pPr>
            <w:r>
              <w:rPr>
                <w:rFonts w:ascii="Times New Roman"/>
                <w:b w:val="false"/>
                <w:i w:val="false"/>
                <w:color w:val="000000"/>
                <w:sz w:val="20"/>
              </w:rPr>
              <w:t>
10.</w:t>
            </w:r>
          </w:p>
          <w:bookmarkEnd w:id="14"/>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инженерлік-геологиялық жағдайы (қор материалдары бойынша)</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3-том</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5"/>
          <w:p>
            <w:pPr>
              <w:spacing w:after="20"/>
              <w:ind w:left="20"/>
              <w:jc w:val="both"/>
            </w:pPr>
            <w:r>
              <w:rPr>
                <w:rFonts w:ascii="Times New Roman"/>
                <w:b w:val="false"/>
                <w:i w:val="false"/>
                <w:color w:val="000000"/>
                <w:sz w:val="20"/>
              </w:rPr>
              <w:t>
11.</w:t>
            </w:r>
          </w:p>
          <w:bookmarkEnd w:id="15"/>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құнының жиынтық және сметалық есептері</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4-том</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6"/>
          <w:p>
            <w:pPr>
              <w:spacing w:after="20"/>
              <w:ind w:left="20"/>
              <w:jc w:val="both"/>
            </w:pPr>
            <w:r>
              <w:rPr>
                <w:rFonts w:ascii="Times New Roman"/>
                <w:b w:val="false"/>
                <w:i w:val="false"/>
                <w:color w:val="000000"/>
                <w:sz w:val="20"/>
              </w:rPr>
              <w:t>
12.</w:t>
            </w:r>
          </w:p>
          <w:bookmarkEnd w:id="16"/>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Сметалардың жергілікті ресурстық және бастапқы мәліметтері (перспективалық жылу желілері)</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5-том</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7"/>
          <w:p>
            <w:pPr>
              <w:spacing w:after="20"/>
              <w:ind w:left="20"/>
              <w:jc w:val="both"/>
            </w:pPr>
            <w:r>
              <w:rPr>
                <w:rFonts w:ascii="Times New Roman"/>
                <w:b w:val="false"/>
                <w:i w:val="false"/>
                <w:color w:val="000000"/>
                <w:sz w:val="20"/>
              </w:rPr>
              <w:t>
13.</w:t>
            </w:r>
          </w:p>
          <w:bookmarkEnd w:id="17"/>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Сметалардың жергілікті ресурстық және бастапқы мәліметтері (перспективалық жылу желілері- сорғы станциялары)</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5-том, 1-бөлім</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8"/>
          <w:p>
            <w:pPr>
              <w:spacing w:after="20"/>
              <w:ind w:left="20"/>
              <w:jc w:val="both"/>
            </w:pPr>
            <w:r>
              <w:rPr>
                <w:rFonts w:ascii="Times New Roman"/>
                <w:b w:val="false"/>
                <w:i w:val="false"/>
                <w:color w:val="000000"/>
                <w:sz w:val="20"/>
              </w:rPr>
              <w:t>
14.</w:t>
            </w:r>
          </w:p>
          <w:bookmarkEnd w:id="18"/>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Сметалардың жергілікті ресурстық және бастапқы мәліметтері (қолданыстағы жылу желілері)</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5-том</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9"/>
          <w:p>
            <w:pPr>
              <w:spacing w:after="20"/>
              <w:ind w:left="20"/>
              <w:jc w:val="both"/>
            </w:pPr>
            <w:r>
              <w:rPr>
                <w:rFonts w:ascii="Times New Roman"/>
                <w:b w:val="false"/>
                <w:i w:val="false"/>
                <w:color w:val="000000"/>
                <w:sz w:val="20"/>
              </w:rPr>
              <w:t>
15.</w:t>
            </w:r>
          </w:p>
          <w:bookmarkEnd w:id="19"/>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Сметалардың жергілікті ресурстық және бастапқы мәліметтері (2017 – 2019 жылдардан бастап құрылыстың 1-кезеңі)</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5-том, № 1 кітап</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0"/>
          <w:p>
            <w:pPr>
              <w:spacing w:after="20"/>
              <w:ind w:left="20"/>
              <w:jc w:val="both"/>
            </w:pPr>
            <w:r>
              <w:rPr>
                <w:rFonts w:ascii="Times New Roman"/>
                <w:b w:val="false"/>
                <w:i w:val="false"/>
                <w:color w:val="000000"/>
                <w:sz w:val="20"/>
              </w:rPr>
              <w:t>
16.</w:t>
            </w:r>
          </w:p>
          <w:bookmarkEnd w:id="20"/>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Сметалардың жергілікті ресурстық және бастапқы мәліметтері (2017 – 2019 жылдардан бастап құрылыстың 1-кезеңі)</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5-том, № 2 кітап</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1"/>
          <w:p>
            <w:pPr>
              <w:spacing w:after="20"/>
              <w:ind w:left="20"/>
              <w:jc w:val="both"/>
            </w:pPr>
            <w:r>
              <w:rPr>
                <w:rFonts w:ascii="Times New Roman"/>
                <w:b w:val="false"/>
                <w:i w:val="false"/>
                <w:color w:val="000000"/>
                <w:sz w:val="20"/>
              </w:rPr>
              <w:t>
17.</w:t>
            </w:r>
          </w:p>
          <w:bookmarkEnd w:id="21"/>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Сметалардың жергілікті ресурстық және бастапқы мәліметтері (2017 – 2019 жылдардан бастап құрылыстың 1-кезеңі)</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5-том, № 3 кітап</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2"/>
          <w:p>
            <w:pPr>
              <w:spacing w:after="20"/>
              <w:ind w:left="20"/>
              <w:jc w:val="both"/>
            </w:pPr>
            <w:r>
              <w:rPr>
                <w:rFonts w:ascii="Times New Roman"/>
                <w:b w:val="false"/>
                <w:i w:val="false"/>
                <w:color w:val="000000"/>
                <w:sz w:val="20"/>
              </w:rPr>
              <w:t>
18.</w:t>
            </w:r>
          </w:p>
          <w:bookmarkEnd w:id="22"/>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Сметалардың жергілікті ресурстық және бастапқы мәліметтері (2017 – 2019 жылдардан бастап құрылыстың 1-кезеңі)</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5-том, № 4 кітап</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3"/>
          <w:p>
            <w:pPr>
              <w:spacing w:after="20"/>
              <w:ind w:left="20"/>
              <w:jc w:val="both"/>
            </w:pPr>
            <w:r>
              <w:rPr>
                <w:rFonts w:ascii="Times New Roman"/>
                <w:b w:val="false"/>
                <w:i w:val="false"/>
                <w:color w:val="000000"/>
                <w:sz w:val="20"/>
              </w:rPr>
              <w:t>
19.</w:t>
            </w:r>
          </w:p>
          <w:bookmarkEnd w:id="23"/>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Сметалардың жергілікті ресурстық және бастапқы мәліметтері (2017 – 2019 жылдардан бастап құрылыстың 1-кезеңі)</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5-том, № 5 кітап</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4"/>
          <w:p>
            <w:pPr>
              <w:spacing w:after="20"/>
              <w:ind w:left="20"/>
              <w:jc w:val="both"/>
            </w:pPr>
            <w:r>
              <w:rPr>
                <w:rFonts w:ascii="Times New Roman"/>
                <w:b w:val="false"/>
                <w:i w:val="false"/>
                <w:color w:val="000000"/>
                <w:sz w:val="20"/>
              </w:rPr>
              <w:t>
20.</w:t>
            </w:r>
          </w:p>
          <w:bookmarkEnd w:id="24"/>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Сметалардың жергілікті ресурстық және бастапқы мәліметтері (2017 – 2019 жылдардан бастап құрылыстың 1-кезеңі)</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5-том, № 6 кітап</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5"/>
          <w:p>
            <w:pPr>
              <w:spacing w:after="20"/>
              <w:ind w:left="20"/>
              <w:jc w:val="both"/>
            </w:pPr>
            <w:r>
              <w:rPr>
                <w:rFonts w:ascii="Times New Roman"/>
                <w:b w:val="false"/>
                <w:i w:val="false"/>
                <w:color w:val="000000"/>
                <w:sz w:val="20"/>
              </w:rPr>
              <w:t>
21.</w:t>
            </w:r>
          </w:p>
          <w:bookmarkEnd w:id="25"/>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Сметалардың жергілікті ресурстық және бастапқы мәліметтері (2017 – 2019 жылдардан бастап құрылыстың 1-кезеңі)</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5-том, № 7 кітап</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6"/>
          <w:p>
            <w:pPr>
              <w:spacing w:after="20"/>
              <w:ind w:left="20"/>
              <w:jc w:val="both"/>
            </w:pPr>
            <w:r>
              <w:rPr>
                <w:rFonts w:ascii="Times New Roman"/>
                <w:b w:val="false"/>
                <w:i w:val="false"/>
                <w:color w:val="000000"/>
                <w:sz w:val="20"/>
              </w:rPr>
              <w:t>
22.</w:t>
            </w:r>
          </w:p>
          <w:bookmarkEnd w:id="26"/>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Сметалардың жергілікті ресурстық және бастапқы мәліметтері (2017 – 2019 жылдардан бастап құрылыстың 1-кезеңі)</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5-том, № 8 кітап</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7"/>
          <w:p>
            <w:pPr>
              <w:spacing w:after="20"/>
              <w:ind w:left="20"/>
              <w:jc w:val="both"/>
            </w:pPr>
            <w:r>
              <w:rPr>
                <w:rFonts w:ascii="Times New Roman"/>
                <w:b w:val="false"/>
                <w:i w:val="false"/>
                <w:color w:val="000000"/>
                <w:sz w:val="20"/>
              </w:rPr>
              <w:t>
23.</w:t>
            </w:r>
          </w:p>
          <w:bookmarkEnd w:id="27"/>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Сметалардың жергілікті ресурстық және бастапқы мәліметтері (2017 – 2019 жылдардан бастап құрылыстың 1-кезеңі)</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5-том, № 9 кітап</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8"/>
          <w:p>
            <w:pPr>
              <w:spacing w:after="20"/>
              <w:ind w:left="20"/>
              <w:jc w:val="both"/>
            </w:pPr>
            <w:r>
              <w:rPr>
                <w:rFonts w:ascii="Times New Roman"/>
                <w:b w:val="false"/>
                <w:i w:val="false"/>
                <w:color w:val="000000"/>
                <w:sz w:val="20"/>
              </w:rPr>
              <w:t>
24.</w:t>
            </w:r>
          </w:p>
          <w:bookmarkEnd w:id="28"/>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Сметалардың жергілікті ресурстық және бастапқы мәліметтері (2017 – 2019 жылдардан бастап құрылыстың 1-кезеңі)</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5-том, № 10 кітап</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9"/>
          <w:p>
            <w:pPr>
              <w:spacing w:after="20"/>
              <w:ind w:left="20"/>
              <w:jc w:val="both"/>
            </w:pPr>
            <w:r>
              <w:rPr>
                <w:rFonts w:ascii="Times New Roman"/>
                <w:b w:val="false"/>
                <w:i w:val="false"/>
                <w:color w:val="000000"/>
                <w:sz w:val="20"/>
              </w:rPr>
              <w:t>
25.</w:t>
            </w:r>
          </w:p>
          <w:bookmarkEnd w:id="29"/>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Сметалардың жергілікті ресурстық және бастапқы мәліметтері (2020 – 2024 жылдардан бастап құрылыстың 2-кезеңі)</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5-том, № 11 кітап</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0"/>
          <w:p>
            <w:pPr>
              <w:spacing w:after="20"/>
              <w:ind w:left="20"/>
              <w:jc w:val="both"/>
            </w:pPr>
            <w:r>
              <w:rPr>
                <w:rFonts w:ascii="Times New Roman"/>
                <w:b w:val="false"/>
                <w:i w:val="false"/>
                <w:color w:val="000000"/>
                <w:sz w:val="20"/>
              </w:rPr>
              <w:t>
26.</w:t>
            </w:r>
          </w:p>
          <w:bookmarkEnd w:id="30"/>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Сметалардың жергілікті ресурстық және бастапқы мәліметтері (2020 – 2024 жылдардан бастап құрылыстың 2-кезеңі)</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5-том, № 12 кітап</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1"/>
          <w:p>
            <w:pPr>
              <w:spacing w:after="20"/>
              <w:ind w:left="20"/>
              <w:jc w:val="both"/>
            </w:pPr>
            <w:r>
              <w:rPr>
                <w:rFonts w:ascii="Times New Roman"/>
                <w:b w:val="false"/>
                <w:i w:val="false"/>
                <w:color w:val="000000"/>
                <w:sz w:val="20"/>
              </w:rPr>
              <w:t>
27.</w:t>
            </w:r>
          </w:p>
          <w:bookmarkEnd w:id="31"/>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көлемінің ведомостары</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6.1-том</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2"/>
          <w:p>
            <w:pPr>
              <w:spacing w:after="20"/>
              <w:ind w:left="20"/>
              <w:jc w:val="both"/>
            </w:pPr>
            <w:r>
              <w:rPr>
                <w:rFonts w:ascii="Times New Roman"/>
                <w:b w:val="false"/>
                <w:i w:val="false"/>
                <w:color w:val="000000"/>
                <w:sz w:val="20"/>
              </w:rPr>
              <w:t>
28.</w:t>
            </w:r>
          </w:p>
          <w:bookmarkEnd w:id="32"/>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Прайс-парақтар (негізгі нұсқа)</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6.2-том</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3"/>
          <w:p>
            <w:pPr>
              <w:spacing w:after="20"/>
              <w:ind w:left="20"/>
              <w:jc w:val="both"/>
            </w:pPr>
            <w:r>
              <w:rPr>
                <w:rFonts w:ascii="Times New Roman"/>
                <w:b w:val="false"/>
                <w:i w:val="false"/>
                <w:color w:val="000000"/>
                <w:sz w:val="20"/>
              </w:rPr>
              <w:t>
29.</w:t>
            </w:r>
          </w:p>
          <w:bookmarkEnd w:id="33"/>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Прайс-парақтар (балама нұсқа)</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6.3-том</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4"/>
          <w:p>
            <w:pPr>
              <w:spacing w:after="20"/>
              <w:ind w:left="20"/>
              <w:jc w:val="both"/>
            </w:pPr>
            <w:r>
              <w:rPr>
                <w:rFonts w:ascii="Times New Roman"/>
                <w:b w:val="false"/>
                <w:i w:val="false"/>
                <w:color w:val="000000"/>
                <w:sz w:val="20"/>
              </w:rPr>
              <w:t>
30.</w:t>
            </w:r>
          </w:p>
          <w:bookmarkEnd w:id="34"/>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10 желтоқсандағы № 04-0616/15 Мемлекеттік сараптама қорытындысының түпнұсқасы</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5"/>
          <w:p>
            <w:pPr>
              <w:spacing w:after="20"/>
              <w:ind w:left="20"/>
              <w:jc w:val="both"/>
            </w:pPr>
            <w:r>
              <w:rPr>
                <w:rFonts w:ascii="Times New Roman"/>
                <w:b w:val="false"/>
                <w:i w:val="false"/>
                <w:color w:val="000000"/>
                <w:sz w:val="20"/>
              </w:rPr>
              <w:t>
31.</w:t>
            </w:r>
          </w:p>
          <w:bookmarkEnd w:id="35"/>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диск</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