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ae73" w14:textId="990a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Мониторингке жататын ірі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желтоқсандағы № 918 қаулысы. Күші жойылды - Қазақстан Республикасы Үкіметінің 2019 жылғы 11 сәуірдегі № 182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11.04.2019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2017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623-бабының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мониторингке жататын ірі салық төлеушілердің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"Мониторингке жататын ірі салық төлеушілердің тізбесін бекіту туралы" Қазақстан Республикасы Үкіметінің 2014 жылғы 31 желтоқсандағы № 1434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734-құжат)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2017 жылғы 1 қаңтардан бастап қолданысқа енгізіледі және ресми жариялануға тиіс.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5"/>
        <w:gridCol w:w="12055"/>
      </w:tblGrid>
      <w:tr>
        <w:trPr>
          <w:trHeight w:val="30" w:hRule="atLeast"/>
        </w:trPr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2016 жылғы 29 желтоқсандағы № 918 қаулысымен 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Мониторингке жататын ірі салық төлеушілердің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02"/>
        <w:gridCol w:w="9131"/>
        <w:gridCol w:w="2146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салық төлеушілер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"ҚАЗАҚАЛТЫН" тау-металлургиялық концерні" 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"Altyntau Kokshetau"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"Семiзбай-U"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минералды сулары"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 – Ақтөбемұнайгаз"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"КМК Мұнай"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қабырға" Қазақстан-Қытай бұрғылау компаниясы"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991140004489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"Сагиз Петролеум Компани"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"Алтиес Петролеум Интернэшнл Б.В." компаниясының Ақтөбе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"Коппер Текнолоджи"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"Актюбинская медная компания"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"Ақтөбеэнергоснаб"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040940005515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"Лучшее решение"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"ҚАЗАҚТҮРІКМҰНАЙ"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 Хром"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"Джей Ти Ай Казахстан"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"АЛЕЛЬ АГРО"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Фудмастер-Трэйд"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"Филип Моррис Қазақстан"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"Тодини Коструциони Дженерали С.п.А." акционерлік қоғамының Алматы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131041007338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"Сенімді Курылыс"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"Болашақ-Атырау"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"КИС/Орион"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011040009562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"ЮСС Супорт Сервисез"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"УорлиПарсонс Казахстан"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040240003256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"Консорциум "ISKER"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 Маркет"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050840002162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"ПСН ҚазСтрой"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070640004748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"АтырауЭнергосату"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081240009857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"Fluor Kazakhstan Inc. (Флюор Казахстан Инк.)"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"Тенгизшевройл"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өндеу зауыты"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нефть"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"ҚазМұнайГаз-Бұрғылау" сервистік бұрғылау кәсіпорны"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971140000323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"Денхолм-Жолдас"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"SINOPEC Engineering (Group) Co.,Ltd" (Қазақстан филиалы)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100241007446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құбыр консорциумы-К"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"Шлюмберже Лоджелко Инк." компаниясы"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"СИЧИМ С.п.А., Қазақстан" (филиалы)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030941002762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"Мәтен Петролеум"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"Бейкер хьюзсервисез интернешнл, ИНК./BAKER HUGHES SERVICES INTERNATIONAL, INC/" корпорациясының Қазақстандағы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980441001505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Құс фабрикасы"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титан-магний комбинаты"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металлургиялық зауыты"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021240001843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"Казцинк-Ремсервис"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040740006655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040840001482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"БИПЭК АВТО Казахстан"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091240008010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060340000070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"Алел" қаржы-инвестициялық корпорациясы"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"ЭЙКОС"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"AES Усть-Каменогорская ТЭЦ"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"Қаражыра"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"РАМСТОР ҚАЗАҚСТАН"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980640000182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"KazTransCom"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"Халлибуртон Интернэшнл ГмбХ" компаниясының (Қазақстан Республикасындағы филиалы)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040641002931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"Элитстрой Алматы"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021140017787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"Нұрбанк"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"Каспиан Оффшор Констракшн"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 Bank"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"СТЕЛЛ"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950340000522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жинақ Банкі"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"Мегаполис-Қазақстан" сауда компаниясы"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"Евразиан Фудс Корпорэйшн"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"МЕДСЕРВИС ПЛЮС" Қазақ фармацевтикалық компаниясы"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"МАСЛОДЕЛ-ТРЕЙД"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071140016827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"Монтажарнаулықұрылыс"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940640000066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"Хоум Кредит энд Финанс Банк" акционерлік қоғамы Еншілес банкі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"М-Ломбард"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"Казкоммерцбанк"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911040000021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компаниясы "Базис"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"Carlsberg Kazakhstan (Карлсберг Қазақстан)"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"Кастинг"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"ТрансКом"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001240000643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Ипотекалық Компаниясы" ипотекалық ұйымы"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001240001720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"Промстрой-Энерго"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031040000364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"Apple City Distributors"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"Казкоммерц-Life" Өмірді сақтандыру компаниясы акционерлік қоғамы ("Казкоммерцбанк" АҚ-ның еншілес ұйымы)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060940004401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Steеl" ("КейЭсПи Стил")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 нефть-Казахстан"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070540009192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ВТБ (Қазақстан) акционерлік қоғамы еншілес ұйымы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"Прима Дистрибьюшн"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080940014531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"Gulser Computers" (Гулсер Компьютерс)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"Альфа-Банк" еншілес банк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970840000277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"Сентрас Иншуранс" Сақтандыру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"INKAR"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"TURKUAZ MACHINERY" (ТУРКУАЗ МАШИНЕРИ)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031040002102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"Arena S" (Арена S)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"АлмаСтор"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100540002064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"АЛТЕЛ"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 Banki"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950140000367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"Имсталькон"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950540000292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ЦентрКредит"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"Kaspi Bank"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"AsiaCredit Bank (АзияКредит Банк)"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"Халық-Казахинстрах" Қазақстан Халық банкінің еншілес сақтандыру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"САТ-Сентрал Азия Трейдинг"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960440001050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Жарық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"ЭМИТИ Интернешнл"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"Кока-Кола Алматы Боттлерс" бірлескен кәсіпорны"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"Бірыңғай жинақтаушы зейнетақы қоры"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"Кселл"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"Масло-Дел"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"Мобайл Телеком - Сервис"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"Борусан Макина Казахстан" шетел кәсіпорны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"Almix"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"МГҚК ҚазҚұрылысСервис"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"А.П. Милланд"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020740005069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тұрғын үй құрылыс жинақ банкі"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"Номад Иншуранс" сақтандыру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040140001147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"Мостоотряд-8"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040840003545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"Оптовый Клуб"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041240005374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 Brands Kazakhstan"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жылу жүйесі"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"GREEN HOUSE BEST" (ГРИН ХАУЗ БЕСТ)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060640010217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"The Caspian International Restaurants Company (Каспиан Интернэшнл Рестронгз Компани)"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"МЕТРО Кэш энд Керри"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080740000861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"ROYAL PETROL"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"Центральноазиатская Сахарная Корпорация"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090140012994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"Бейнеу-Шымкент Газ құбыры"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110140008803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"Торговая сеть "GREEN Mart"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110740016112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"Technodom Operator" (Технодом Оператор)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Алматы әуежайы"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"Вимм-Билль-Данн-Центральная Азия-Алматы"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010940007912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"MERCUR AUTO LTD"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030640000234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"Сайпем S.p.A" акционерлік қоғамының "Сайпем Казахстан Филиал" (филиалы)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920941000346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"Bank RBK" Банкі"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Жинақ банкі" акционерлік қоғамы еншілес банкі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банк"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"АТФБанк"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951140000151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"Евразия" сақтандыру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"БТА Банкі"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"Amanat" сақтандыру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000940001446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Bank" акционерлік қоғамы ("Қазақстан Халық Банкі" АҚ-ның Еншілес банкі)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"Қытай мұнай инженер-құрылыс тобының еншілес ұйымы"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000240002706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"Sinooil"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САЙ Каспиан Контрактор"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031040003170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"Алматыэнергосбыт"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060640004748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"Алматинские электрические станции"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"Alina Trade"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070240008699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Банкі"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080540014021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строительная компания "Астана - Құрылыс"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040440006426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"Қазтелерадио"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000540002083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"Ария-Жаңа Астана"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000640003665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"TEMA RETAIL KZ" (ТЕМА РЕТЭЙЛ КЗ)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"Цеснабанк"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конструкциялары"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әуежайы"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 Өнімдері"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070740007153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"Еуро-Азия Эйр" Авиакомпаниясы"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971040001526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"Аджип Қарашығанақ Б.В." жауапкершілігі шектеулі компаниясының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"АБК-Автодор НС"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"Қ-ЖОЛ ҚҰРЫЛЫСЫ"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"ЦЕНТРКАЗЭНЕРГОМОНТАЖ"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040540000212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"ForteBank"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 Локомотив"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"Кедентранссервис"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 жөндеуші" компаниясы"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"Қазпочта"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"КазТрансОйл"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желілерін басқару жөніндегі Қазақстан компаниясы" (Кazakhstan Electricity Grid Operating Company) "KEGOC"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 Аймақ"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"ҚазМұнайГаз-Сервис"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990440000296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"KAZPACO" (КАЗПАКО)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011240001485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"КазГерСтрой Біріккен кәсіпорыны"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040540005719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"Астанаэнергосбыт"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040940002605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"Сембол Улусларарасы Ятырым Тарым Пейзаж Иншаат Туризм Санайи ве Тиджарет Аноним Ширкети" акционерлік қоғамының Астана қаласындағы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060741007950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"Логос Грейн"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"Спортмастер Казахстан"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"Жолаушылар тасымалы"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"ҚазАгроҚаржы"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"Концерн "Найза-Құрылыс"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"Аграрлық несие корпорациясы"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010340000953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ЖӨНДЕУ"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"Қазтеміртранс"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"Лизингтік жолаушылар вагон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040240003761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"Mabсo constructions s.a." (Мабко констракшнз с.а.) фирмасының Астаналық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041041007913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"Казахдорстрой"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050640000298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"Локомотив құрастыру зауыты"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060940001133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"КМГ Карачаганак"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 Маркет"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"Электровоз құрастыру зауыты"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қаласындағы "Ренейссанс Констракшн" акционерлік қоғамныңік Конст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130741005106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Топ"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140440023625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ГРЭС-і"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971040001407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цемент өндірістік компаниясы"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080840002930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"Алтыналмас АК"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"Нефтестройсервис ЛТД"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Джи Қарашығанақ Лимитед (Ақсай қаласы)"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"Шеврон Интернэшнл Петролеум Компани" компаниясының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Қазақстан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"СайПар Дриллинг Компани Б.В. Қарашығанақ Проджект"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000841003187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"ЛУКОЙЛ Оверсиз Карачаганак Б.В."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"Жаикмунай"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"Nova Цинк"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"Шұбаркөл көмір"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(Казахмыс Энерджи)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"Эфес Қазақстан" шетел кәсіпорны"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"Central Asia Cement"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"Евразиан Фудс"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Жарық"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"ҚарағандыЖылуСбыт"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061240003113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"Горно-рудные технологии"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Энергоцентр"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 Tranco"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131040025737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KAZAKHMYS SMELTING (ҚАЗАҚМЫС СМЭЛТИНГ)"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"Қазақмыс" сақтандыру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010140000143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 энергосбыт"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041040004993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Maintenance Services (Казахмыс Мэйнтенанс Сервисиз)"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070240009317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051140008189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"СТОФАРМ"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031240000544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 Сұлу"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"ВАРВАРИНСКОЕ"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"Агромашхолдинг"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011140000215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"СарыарқаАвтоПром"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Кумколь Ресорсиз"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"Торғай-Петролеум"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"Қазгермұнай" біріккен кәсіпорны"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"Қуатамлонмұнай" бірлескен кәсіпорын"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"СНПС-Ай Дан Мұнай"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030640005443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"Байкен-U"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"ҚОР" мұнай 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991140000357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"МҰНАЙГАЗҚҰРЫЛЫС"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050540008349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"Маңғыстаумұнайгаз"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Construction Company"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020640002982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 энергетикалық комбинаты-Қазатомөнеркәсіп"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"Инженерлік Бұрғылау компаниясы "Си Бу"(Актау)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040140004558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"Argymak TransService"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041140003196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"КазАзот"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"Қаражанбасмұнай"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"Қарақұдықмұнай"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"Дженгиз Иншаат Санайи Ве Тиджарет Аноним Ширкети" акционерлік қоғамының Ақтау қаласы Маңғыстау облысы Қазақстан Республикасындағы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140741024075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"Бұрғылау"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Services Company"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"КЕН-САРЫ"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"ҚазМұнайТеңіз" теңіз мұнай компаниясы"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"KBI Energy"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010340001055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"Еуроазиаттық энергетикалық корпорация"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 Казахстана"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"KDV Казахстан"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041240000988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"Екібастұз ГРЭС-1"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Көмір"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"Казэнергокабель"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940240000537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"Павлодарэнергосбыт"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990140002737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мұнайхимия зауыты"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"NFC Kazakhstan"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010240007203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"СевКазЭнерго"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"ИНКАЙ" бiрлескен кәсiпорны" жауапкершiлiгi шектеулi серiктестiгi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"Қазақстан-француз "Катко" бiрлескен кәсiпорны" жауапкершiлiгi шектеулi серiктестiгi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"Аппақ"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тау-химиялық компаниясы" бірлескен кәсіпорын"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Ойл Продактс"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"шетелдік инвестициялармен Қазақстан-Ресей-Қырғыз бірлескен кәсіпорны"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030640003148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"SMART-OIL"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031040000999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 Транзит"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050740003632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"Научно-производственное объединение "ЗЕРДЕ"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060540010848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"SCAT" авиакомпаниясы"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"САУТС-ОЙЛ"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жауапкершiлiгi шектеулi серiктестiгi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құраушы заңды тұлғалар санатына жатқызылған жер қойнауын пайдаланушылар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921040000053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"Костанайские минералы"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