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49fa" w14:textId="9d64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–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2016 жылғы 30 желтоқсандағы № 920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"2016 –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989"/>
        <w:gridCol w:w="2939"/>
        <w:gridCol w:w="389"/>
        <w:gridCol w:w="1177"/>
        <w:gridCol w:w="4233"/>
        <w:gridCol w:w="2034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саласындағы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жүйелердің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 мен материалдық емес активтерді сүйемелдеу, әкімшілендіру, пайдалану және оларға техникалық қолдау көрсету жөніндегі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"Электрондық коммерция орталығы"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"Бюджеттік жоспарлау, мемлекеттік бюджеттің атқарылуын және орындалуын қамтамасыз ету және экономикалық және қаржылық қылмыстар мен құқық бұзушылықтарға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 жөніндегі қызметтер",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"Ақпараттық жүйелердің жұмыс істеуін қамтамасыз ету және мемлекеттік органды ақпараттық-техникалық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</w:p>
          <w:bookmarkEnd w:id="5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