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8790" w14:textId="8be8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арасындағы қызметтік және азаматтық қаруды өткізу туралы келісімге қол қою туралы" Қазақстан Республикасы Үкіметінің 2016 жылғы 25 сәуірдегі № 247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20 мамырдағы № 295_1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«Еуразиялық экономикалық одаққа мүше мемлекеттер арасындағы қызметтік және азаматтық қаруды өткізу туралы келісімге қол қою туралы» Қазақстан Республикасы Үкіметінің 2016 жылғы 25 сәуірдегі № 247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Қуандық Уәлиханұлы Бишімбаевқа Еуразиялық экономикалық одаққа мүше мемлекеттер арасындағы қызметтік және азаматтық қаруды өткізу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