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0ac6" w14:textId="2c60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медициналық-санитариялық алғашқы көмек жөніндегі географиялық жағынан қашық орналасқан офисін ашу туралы келісімді іске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12 қаңтардағы № 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2015 жылғы 1 қазандағы Қазақстан Республикасының Заңымен ратификацияланған 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медициналық-санитариялық алғашқы көмек жөніндегі географиялық жағынан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қашық орналасқан офисін ашу туралы келісімнің (бұдан әрі - Келісім) 14-бабының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Денсаулық сақтау вице-министрі Ләзат Мейрашқызы Ақтаева Келісім шеңберінде Қазақстан Республикасының Үкіметі міндеттеме алатын әкімшілік және қаржылық аспектілерге байланысты өзара іс-қимылға жауапты болып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22.08.2019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"Назарбаев университеті" дербес білім беру ұйымы Медицина мектебінің РЗ санатына сәйкес келетін атқарушы директоры Нұрлан Әділбекұлы Алғашов Медициналық-санитариялық алғашқы көмек жөніндегі географиялық жағынан қашық орналасқан офиске байланысты қызметті үйлестіру үшін Копенгагенге Дүниежүзілік денсаулық сақтау ұйымының Еуропалық өңірлік бюросына іссапарға жіберу шарттарында тартылсын.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