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8f36" w14:textId="22d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қаңтардағы № 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Ұлттық экономика министрі Тимур Мұратұлы Сүлейменов Қазақстан Республикасының Ұлттық Банкі Басқармасындағы Қазақстан Республикасы Үкіметінің өкілі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Қуандық Уәлиханұлы Бишімбаев Қазақстан Республикасының Ұлттық Банкі Басқармасындағы Қазақстан Республикасы Үкіметінің өкілі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