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751c" w14:textId="4e67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ортаның жай-күйі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қаңтардағы № 13 қаулысы. Күші жойылды - Қазақстан Республикасы Үкіметінің 2022 жылғы 21 шiлдедегi № 512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166-1-бабының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Қоршаған ортаның жай-күйі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ортаның жай-күйі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Қоршаған ортаның жай-күйі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166-1-бабының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әзірленді және Қоршаған ортаның жай-күйі және Қазақстан Республикасының табиғи ресурстарын пайдалану туралы ұлттық баяндаманы (бұдан әрі – Ұлттық баяндама) әзірлеу үшін орталық мемлекеттік органдар мен жергілікті атқарушы органдардың (бұдан әрі – мемлекеттік органдар) ақпарат ұсыну тәртібін айқындайды.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баяндаманы әзірлеуді қоршаған ортаны қорғау саласындағы уәкілетті орган (бұдан әрі – уәкілетті орган) ұйымдастырады.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баяндаманы әзірлеу үшін мемлекеттік органдардың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 ұсыну тәртібі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жыл сайын, есепті жылдан кейінгі жылдың қаңтарында Ұлттық баяндаманы әзірлеу үшін ақпарат ұсыну туралы мемлекеттік органдарға сұратулар жібереді.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органдар жыл сайын, есепті жылдан кейінгі жылдың 1 наурызына дейін Ұлттық баяндаманы әзірлеу үшін ақпарат ұсынады.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материалдармен (кестелер, диаграммалар, сызбалар, суреттер) толықтырылған талдамалық жазбахат түрінде қалыптастырылады және мынадай мәліметтерді қамтуға тиіс: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ұқсас өткен кезеңмен салыстырғанда ағымдағы ахуалды талдау (қоршаған ортаның және табиғи ресурстардың сандық және сапалық сипаттамаларының серпіні, антропогендік әсер, ақпарат көзі көрсетілген статистикалық, сараптамалық, ғылыми және өзге де ақпарат);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экологиялық проблемалар және оларды шешудің ықтимал нұсқалары;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 қорғау және табиғи ресурстарды пайдалану саласындағы мемлекеттік саясаттың іске асырылуына шолу;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шешімдер қабылдау үшін негізгі қорытындылар, ұсынымдар және болжамдар.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мемлекеттік органдар ұсынған ақпаратты жинақтауды, қорытуды, талдауды ұйымдастырады.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қарауға келіп түскен күнінен бастап күнтізбелік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күннен кешіктірмей ақпаратты қарайды, ескертулер болған жағдайда тиісті мемлекеттік органдарға қосымша сұрату жібереді.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уәкілетті органнан қосымша сұрату алған күннен бастап күнтізбелік 10 күн ішінде ақпаратты пысықтайды және оларды уәкілетті органға жібереді.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Ақпарат мемлекеттік органдардың электрондық құжат айналымының бірыңғай жүйесі арқылы ұсынылады, электрондық құжаттың қағаз көшірмесі талап етілмейді.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Қоршаған ортаны қорғау, "жасыл экономиканы" дамыту, қалдықтармен (коммуналдық, медициналық және радиоактивті қалдықтарды қоспағанда) жұмыс істеу, табиғи ресурстарды қорғау, олардың ұтымды пайдаланылуын бақылау және қадағалау саласындағы уәкілетті орган: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қоршаған орта жай-күйiнiң мониторингi;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өндіру және тұтыну қалдықтарын басқару;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парниктiк газдардың және озонды бұзатын заттарды тұтынудың мониторингі;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климаттың және Жердiң озон қабатының мониторингi;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жойылуы қиын органикалық ластауыштар;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экологиялық бақылау;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экологиялық сараптама;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қоршаған ортаға эмиссияларға рұқсаттар;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міндетті экологиялық аудит;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міндетті экологиялық сақтандыру;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қоршаған ортаны қорғау саласындағы халықаралық ынтымақтастық;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қоршаған ортаны қорғау саласындағы ғылыми зерттеулер жөнінде ақпарат дайындауды ұйымдастырады.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Электр энергетикасы саласындағы уәкілетті орган: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энергиясын өндіру мен тұтыну және олардың серпінін талдау;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 станциялары отынының шығыны;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энергия сыйымдылығын төмендету жөніндегі ақпаратты ұсынады.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9-1-тармақпен толықтырылды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Атом энергиясы саласындағы уәкілетті орган су пайдалану объектілері мен әуе кеңістігі мониторингі бойынша деректерді қоса алғанда, бұрынғы Семей сынақ полигоны аумағын радиоэкологиялық зерттеу жөніндегі ақпаратты ұсынады.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9-2-тармақпен толықтырылды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Жаңартылатын энергия көздерін дамыту саласындағы уәкілетті орган жаңартылатын энергия көздері жөніндегі ақпаратты ұсынады.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9-3-тармақпен толықтырылды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Орман шаруашылығы саласындағы уәкілетті мемлекеттік орган: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қорының жалпы сипаттамасы;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ормандар және өзге де орман көмкерген жерлердің жалпы алаңы;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ерекше қорғалатын табиғи аумақтардағы орман алаңы;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орман заңнамасы саласындағы бақылау;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ормандарды молықтыру мен орман өсіру (орманды қалпына келтіру);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орман қоры учаскелерінде орманды пайдалануға рұқсат жөніндегі ақпаратты ұсынады.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Жануарлар дүниесін қорғау, молықтыру және пайдалану саласындағы уәкілетті мемлекеттік орган: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 дүниесінің жалпы сипаттамасы;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сирек кездесетін және құрып кету қаупі төнген жануарлар түрлерінің саны;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жануарлардың жекелеген түрлері санының өзгеру үрдісі;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аңшылық шаруашылықты дамытудың негізгі проблемалары;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балық шаруашылығын дамытудың негізгі проблемалары;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 дүниесін қорғау, молықтыру және пайдалану саласындағы бақылау және қадағалау;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Құрып кету қаупi төнген жабайы фауна мен флора түрлерімен халықаралық сауда туралы конвенция қолданысы аясындағы жануарлардың жойылып бара жатқан түрлерiн сату жөніндегі ақпаратты ұсынады.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Ерекше қорғалатын табиғи аумақтар саласындағы уәкілетті мемлекеттік орган: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ерекше қорғалатын табиғи аумақтардың жалпы сипаттамасы;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ерекше қорғалатын табиғи аумақтардың (қорықтар, табиғи резерваттар, ұлттық парктер, ботаникалық бақтар, өңірлік парктер, табиғат ескерткіштері, қаумалдар мен қорық аймақтары) алаңы;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ерекше қорғалатын табиғи аумақтар саласындағы бақылау жөніндегі ақпаратты ұсынады.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Жер ресурстарын басқару жөніндегі уәкілетті мемлекеттік орган Қазақстан Республикасындағы жердің жай-күйі және оны пайдалану туралы ақпаратты ұсынады.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Азаматтық қорғау саласындағы уәкілетті мемлекеттік органның ведомствосы табиғи және техногендік сипаттағы төтенше жағдайлардың алдын алу және жою жөніндегі ақпаратты ұсынады.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Жер қойнауын зерттеу жөніндегі уәкілетті орган: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республиканың минералдық-шикізат базасының жай-күйі және негізгі проблемалары;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жерасты суларын есепке алу;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 қойнауын зерттеу саласындағы бақылау жөніндегі ақпаратты ұсынады.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Көмірсутектер саласындағы уәкілетті орган: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республикадағы көмірсутектер саласының жай-күйі мен негізгі проблемалары;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көмірсутектерін барлау және (немесе) өндіру жөніндегі операцияларды жүргізу саласында мемлекеттік бақылауды жүзеге асыру;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теңізде, ішкі су айдындарында және сақтандыру аймағында мұнайдың төгілуін жоюға әзірлікті және іс-қимылды қамтамасыз етудің ұлттық жоспары туралы ақпаратты ұсынады.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15-1-тармақпен толықтырылды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Уран өндіру саласындағы уәкілетті орган: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республикадағы уранның жай-күйі мен негізгі проблемалары;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уран өндіру жөніндегі операцияларды жүргізу саласындағы мемлекеттік бақылау туралы ақпаратты ұсынады.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15-2-тармақпен толықтырылды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Халықтың санитариялық-эпидемиологиялық саламаттылығы саласындағы уәкілетті мемлекеттік органның ведомствосы санитариялық-эпидемиологиялық мониторингтің нәтижелері бойынша ақпаратты ұсынады.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Агроөнеркәсіптік кешенді дамыту саласындағы уәкілетті мемлекеттік орган:</w:t>
      </w:r>
    </w:p>
    <w:bookmarkEnd w:id="72"/>
    <w:p>
      <w:pPr>
        <w:spacing w:after="0"/>
        <w:ind w:left="0"/>
        <w:jc w:val="both"/>
      </w:pPr>
      <w:bookmarkStart w:name="z74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ветеринария, өсімдіктерді қорғау және карантин бойынша өткізілген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іс-шаралар;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шаруашылығындағы еңбек өнімділігі;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бидайдың шығымдылығы жөніндегі ақпаратты ұсынады.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Коммуналдық шаруашылық саласындағы уәкілетті мемлекеттік органның ведомствосы халықтың жан басына шаққандағы тұрмыстық су тұтыну жөніндегі ақпаратты ұсынады.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 қорын пайдалану және қорғау саласындағы уәкілетті мемлекеттік орган: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суларды және олардың пайдаланылуын мемлекеттiк есепке алудың, су объектiлерiнiң мемлекеттiк мониторингiнің нәтижелері;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қорын пайдаланудың негізгі проблемалары;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 қорын пайдалану және қорғау саласында өткізілген тексерулердің саны жөніндегі ақпаратты ұсынады.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Ғарыш қызметі саласындағы уәкілетті мемлекеттік орган: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"Байқоңыр" кешенінің ғарыштық-зымыран қызметінің әсеріне ұшыраған аумақтарға мониторинг нәтижелері;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ғарыш мониторингі нәтижелері жөніндегі ақпаратты ұсынады.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Білім беру саласындағы уәкілетті мемлекеттік орган экологиялық білім беру және тәрбиелеу жөніндегі ақпаратты ұсынады.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Ғылым саласындағы уәкілетті мемлекеттік орган қоршаған ортаны қорғау саласындағы ғылыми зерттеулер жөніндегі ақпаратты ұсынады.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Жол жүрісі қауіпсіздігін қамтамасыз ету жөніндегі уәкілетті мемлекеттік орган: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пайдаланылатын отынның түрлері бойынша бөліністегі жол механикалық көлік құралдары паркінің құрамы;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механикалық көлік құралдары паркінің орташа жасы жөніндегі ақпаратты ұсынады.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Облыстардың, республикалық маңызы бар қалалардың, астананың жергілікті атқарушы органдары: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ресурстары;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жерлерді алып қою;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қалдықтар: қалдықтар түзілуінің негізгі көздері және олардың қысқаша сипаттамасы; жинақталған өнеркәсіптік қалдықтардың көлемі (өнеркәсіп саласы, қалдық түрі); жинақталған коммуналдық қалдықтардың көлемі; қалдықтарды кәдеге жарату, өңдеу; қалдықтарды полигондарда орналастыру; қалдықтарды санитариялық сақтау; халықты тұрмыстық қатты қалдықтарды жинаумен және шығарумен қамту; тұрмыстық қатты қалдықтарды бөлек жинауды енгізу;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2, 3, 4-санаттағы объектілерге мемлекеттік экологиялық сараптама;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2, 3, 4-санаттағы объектілер үшін қоршаған ортаға эмиссияларға рұқсаттар;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өңірлерді газдандыру жөніндегі ақпаратты ұсынады.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ҚР Үкіметінің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Ұлттық баяндаманы әзірлеу үшін уәкілетті орган қажет болған жағдайда басқа мемлекеттік органдарға қосымша сұрату жіберіп, қоршаған ортаны қорғау саласындағы қосымша ақпаратты сұратады.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