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63b3" w14:textId="b476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директорлар кеңестері құрамдарының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2017 жылғы 10 ақпандағы № 42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Ұлттық экономика министрі Тимур Мұратұлы Сүлейменовтің "Экономикалық зерттеулер институты", "Сауда саясатын дамыту орталығы" акционерлік қоғамдарының директорлар кеңестерінің құрамдарына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