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0a1b" w14:textId="e2a0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мәселелері" туралы Қазақстан Республикасы Үкіметінің 2004 жылғы 28 қазандағы № 1111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ақпандағы № 49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мәселелері" туралы Қазақстан Республикасы Үкіметінің 2004 жылғы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Заңды тұлғаның орналасқан жері: 010000, Астана қаласы, Есіл өзенінің сол жағалауы, Мәңгілік Ел көшесі, № 8 үй.";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функцияларында: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146) жолмен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"146) бірыңғай ұлттық тестілеуді ұйымдастыру және өткізу;";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ведомстволардың функцияларында: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алып тасталсын;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5,14 және 50-жолдар алып тасталсын;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57 және 58-жолдармен толықтырылсын: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"Ұлттық тестілеу орталығы" республикалық мемлекеттік қазыналық кәсіпорны;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"Оқулық" республикалық ғылыми-практикалық орталығы" республикалық мемлекеттік қазыналық кәсіпорны";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 Білім және ғылым саласындағы бақылау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алып тасталсын.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