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712d" w14:textId="a1d7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w:t>
      </w:r>
    </w:p>
    <w:p>
      <w:pPr>
        <w:spacing w:after="0"/>
        <w:ind w:left="0"/>
        <w:jc w:val="both"/>
      </w:pPr>
      <w:r>
        <w:rPr>
          <w:rFonts w:ascii="Times New Roman"/>
          <w:b w:val="false"/>
          <w:i w:val="false"/>
          <w:color w:val="000000"/>
          <w:sz w:val="28"/>
        </w:rPr>
        <w:t>Қазақстан Республикасы Үкіметінің 2017 жылғы 17 ақпандағы № 71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Ұлттық экономика министрлiкте</w:t>
      </w:r>
      <w:r>
        <w:rPr>
          <w:rFonts w:ascii="Times New Roman"/>
          <w:b/>
          <w:i w:val="false"/>
          <w:color w:val="000000"/>
          <w:sz w:val="28"/>
        </w:rPr>
        <w:t>рінің кейбiр мәселелерi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2017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036"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одан Қазақстан Республикасы Денсаулық сақтау министрлігінің Қоғамдық денсаулық сақтау комитетін бөліп шығару жолымен;</w:t>
      </w:r>
    </w:p>
    <w:bookmarkEnd w:id="2"/>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мен Қазақстан Республикасы Ұлттық экономика министрлігінің Тұтынушылардың құқықтарын қорғау комитетін қосу жолымен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болып қайта ұйымдастырылсын.</w:t>
      </w:r>
    </w:p>
    <w:bookmarkEnd w:id="3"/>
    <w:bookmarkStart w:name="z4" w:id="4"/>
    <w:p>
      <w:pPr>
        <w:spacing w:after="0"/>
        <w:ind w:left="0"/>
        <w:jc w:val="both"/>
      </w:pPr>
      <w:r>
        <w:rPr>
          <w:rFonts w:ascii="Times New Roman"/>
          <w:b w:val="false"/>
          <w:i w:val="false"/>
          <w:color w:val="000000"/>
          <w:sz w:val="28"/>
        </w:rPr>
        <w:t>
      2. Мыналар:</w:t>
      </w:r>
    </w:p>
    <w:bookmarkEnd w:id="4"/>
    <w:bookmarkStart w:name="z5" w:id="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және фармацевтикалық қызметті бақылау комитеті Қазақстан Республикасы Денсаулық сақтау министрлігінің Фармация комитеті болып;</w:t>
      </w:r>
    </w:p>
    <w:bookmarkEnd w:id="5"/>
    <w:bookmarkStart w:name="z6"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 Қазақстан Республикасы Денсаулық сақтау министрлігінің Медициналық қызметке ақы төлеу комитеті болып;</w:t>
      </w:r>
    </w:p>
    <w:bookmarkEnd w:id="6"/>
    <w:bookmarkStart w:name="z7"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Денсаулық сақтау және әлеуметтік даму министрлігі Медициналық және фармацевтикалық қызметті бақылау комитетінің, Қазақстан Республикасының Денсаулық сақтау және әлеуметтік даму министрлігі Медициналық қызметке ақы төлеу комитетінің, Қазақстан Республикасының Ұлттық экономика министрлігі Тұтынушылардың құқықтарын қорғау комитетінің аумақтық бөлімшелері – мемлекеттік мекемелері;</w:t>
      </w:r>
    </w:p>
    <w:bookmarkEnd w:id="7"/>
    <w:bookmarkStart w:name="z8"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w:t>
      </w:r>
    </w:p>
    <w:bookmarkEnd w:id="8"/>
    <w:bookmarkStart w:name="z9"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экономика министрлігі Тұтынушылардың құқықтарын қорғау комитетінің мемлекеттік заңды тұлғалары қайта аталсын.</w:t>
      </w:r>
    </w:p>
    <w:bookmarkEnd w:id="9"/>
    <w:bookmarkStart w:name="z10" w:id="10"/>
    <w:p>
      <w:pPr>
        <w:spacing w:after="0"/>
        <w:ind w:left="0"/>
        <w:jc w:val="both"/>
      </w:pPr>
      <w:r>
        <w:rPr>
          <w:rFonts w:ascii="Times New Roman"/>
          <w:b w:val="false"/>
          <w:i w:val="false"/>
          <w:color w:val="000000"/>
          <w:sz w:val="28"/>
        </w:rPr>
        <w:t>
      3. Мыналар:</w:t>
      </w:r>
    </w:p>
    <w:bookmarkEnd w:id="10"/>
    <w:bookmarkStart w:name="z11" w:id="11"/>
    <w:p>
      <w:pPr>
        <w:spacing w:after="0"/>
        <w:ind w:left="0"/>
        <w:jc w:val="both"/>
      </w:pPr>
      <w:r>
        <w:rPr>
          <w:rFonts w:ascii="Times New Roman"/>
          <w:b w:val="false"/>
          <w:i w:val="false"/>
          <w:color w:val="000000"/>
          <w:sz w:val="28"/>
        </w:rPr>
        <w:t>
      1) Қазақстан Республикасының Денсаулық сақтау министрлігі осы қаулының 2-тармағының 4)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w:t>
      </w:r>
    </w:p>
    <w:bookmarkEnd w:id="11"/>
    <w:bookmarkStart w:name="z12" w:id="1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осы қаулының 2-тармағының 5)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3" w:id="13"/>
    <w:p>
      <w:pPr>
        <w:spacing w:after="0"/>
        <w:ind w:left="0"/>
        <w:jc w:val="both"/>
      </w:pPr>
      <w:r>
        <w:rPr>
          <w:rFonts w:ascii="Times New Roman"/>
          <w:b w:val="false"/>
          <w:i w:val="false"/>
          <w:color w:val="000000"/>
          <w:sz w:val="28"/>
        </w:rPr>
        <w:t>
      4. Қоса беріліп отырған:</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Денсаулық сақтау министрлiгi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14"/>
    <w:bookmarkStart w:name="z15" w:id="15"/>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15"/>
    <w:bookmarkStart w:name="z16" w:id="1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16"/>
    <w:bookmarkStart w:name="z17" w:id="17"/>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152-3), 152-4), 152-5), 152-6), 152-7),152-8) және 152-9) тармақшаларын және ведомстволар функцияларының 20) тармақшасын қоспағанда, 2019 жылғы 19 сәуірден бастап қолданысқа енгізіледі.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Денсаулық сақтау министрлігі туралы ереже</w:t>
      </w:r>
    </w:p>
    <w:bookmarkEnd w:id="18"/>
    <w:p>
      <w:pPr>
        <w:spacing w:after="0"/>
        <w:ind w:left="0"/>
        <w:jc w:val="both"/>
      </w:pPr>
      <w:r>
        <w:rPr>
          <w:rFonts w:ascii="Times New Roman"/>
          <w:b w:val="false"/>
          <w:i w:val="false"/>
          <w:color w:val="ff0000"/>
          <w:sz w:val="28"/>
        </w:rPr>
        <w:t xml:space="preserve">
      Ескерту. Ереже жаңа редакцияда - ҚР Үкіметінің 30.09.2022 </w:t>
      </w:r>
      <w:r>
        <w:rPr>
          <w:rFonts w:ascii="Times New Roman"/>
          <w:b w:val="false"/>
          <w:i w:val="false"/>
          <w:color w:val="ff0000"/>
          <w:sz w:val="28"/>
        </w:rPr>
        <w:t>№ 780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9"/>
    <w:bookmarkStart w:name="z21" w:id="20"/>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w:t>
      </w:r>
    </w:p>
    <w:bookmarkEnd w:id="20"/>
    <w:bookmarkStart w:name="z1037" w:id="21"/>
    <w:p>
      <w:pPr>
        <w:spacing w:after="0"/>
        <w:ind w:left="0"/>
        <w:jc w:val="both"/>
      </w:pPr>
      <w:r>
        <w:rPr>
          <w:rFonts w:ascii="Times New Roman"/>
          <w:b w:val="false"/>
          <w:i w:val="false"/>
          <w:color w:val="000000"/>
          <w:sz w:val="28"/>
        </w:rPr>
        <w:t>
      1) азаматтардың денсаулығын сақтау;</w:t>
      </w:r>
    </w:p>
    <w:bookmarkEnd w:id="21"/>
    <w:bookmarkStart w:name="z1038" w:id="22"/>
    <w:p>
      <w:pPr>
        <w:spacing w:after="0"/>
        <w:ind w:left="0"/>
        <w:jc w:val="both"/>
      </w:pPr>
      <w:r>
        <w:rPr>
          <w:rFonts w:ascii="Times New Roman"/>
          <w:b w:val="false"/>
          <w:i w:val="false"/>
          <w:color w:val="000000"/>
          <w:sz w:val="28"/>
        </w:rPr>
        <w:t>
      2) медицина және фармацевтика ғылымы, өнеркәсіп және білім беру;</w:t>
      </w:r>
    </w:p>
    <w:bookmarkEnd w:id="22"/>
    <w:bookmarkStart w:name="z1039" w:id="23"/>
    <w:p>
      <w:pPr>
        <w:spacing w:after="0"/>
        <w:ind w:left="0"/>
        <w:jc w:val="both"/>
      </w:pPr>
      <w:r>
        <w:rPr>
          <w:rFonts w:ascii="Times New Roman"/>
          <w:b w:val="false"/>
          <w:i w:val="false"/>
          <w:color w:val="000000"/>
          <w:sz w:val="28"/>
        </w:rPr>
        <w:t xml:space="preserve">
      3) дәрілік заттар мен медициналық бұйымдардың айналысы және оның айналысын бақылау; </w:t>
      </w:r>
    </w:p>
    <w:bookmarkEnd w:id="23"/>
    <w:bookmarkStart w:name="z1040" w:id="24"/>
    <w:p>
      <w:pPr>
        <w:spacing w:after="0"/>
        <w:ind w:left="0"/>
        <w:jc w:val="both"/>
      </w:pPr>
      <w:r>
        <w:rPr>
          <w:rFonts w:ascii="Times New Roman"/>
          <w:b w:val="false"/>
          <w:i w:val="false"/>
          <w:color w:val="000000"/>
          <w:sz w:val="28"/>
        </w:rPr>
        <w:t>
      4) медициналық қызметтер (көмек) көрсету сапасын бақылау;</w:t>
      </w:r>
    </w:p>
    <w:bookmarkEnd w:id="24"/>
    <w:bookmarkStart w:name="z1041" w:id="25"/>
    <w:p>
      <w:pPr>
        <w:spacing w:after="0"/>
        <w:ind w:left="0"/>
        <w:jc w:val="both"/>
      </w:pPr>
      <w:r>
        <w:rPr>
          <w:rFonts w:ascii="Times New Roman"/>
          <w:b w:val="false"/>
          <w:i w:val="false"/>
          <w:color w:val="000000"/>
          <w:sz w:val="28"/>
        </w:rPr>
        <w:t>
      5)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w:t>
      </w:r>
    </w:p>
    <w:bookmarkEnd w:id="25"/>
    <w:bookmarkStart w:name="z1042" w:id="26"/>
    <w:p>
      <w:pPr>
        <w:spacing w:after="0"/>
        <w:ind w:left="0"/>
        <w:jc w:val="both"/>
      </w:pPr>
      <w:r>
        <w:rPr>
          <w:rFonts w:ascii="Times New Roman"/>
          <w:b w:val="false"/>
          <w:i w:val="false"/>
          <w:color w:val="000000"/>
          <w:sz w:val="28"/>
        </w:rPr>
        <w:t>
      6) тамақ өнімдерін өткізу сатысында оның қауіпсіздігі;</w:t>
      </w:r>
    </w:p>
    <w:bookmarkEnd w:id="26"/>
    <w:bookmarkStart w:name="z1043" w:id="27"/>
    <w:p>
      <w:pPr>
        <w:spacing w:after="0"/>
        <w:ind w:left="0"/>
        <w:jc w:val="both"/>
      </w:pPr>
      <w:r>
        <w:rPr>
          <w:rFonts w:ascii="Times New Roman"/>
          <w:b w:val="false"/>
          <w:i w:val="false"/>
          <w:color w:val="000000"/>
          <w:sz w:val="28"/>
        </w:rPr>
        <w:t>
      7) биологиялық қауіпсіздік салаларында басшылықты, сондай-ақ салааралық үйлестіруді жүзеге асыратын Қазақстан Республикасының мемлекеттік органы болып табылады.</w:t>
      </w:r>
    </w:p>
    <w:bookmarkEnd w:id="27"/>
    <w:bookmarkStart w:name="z1044" w:id="28"/>
    <w:p>
      <w:pPr>
        <w:spacing w:after="0"/>
        <w:ind w:left="0"/>
        <w:jc w:val="both"/>
      </w:pPr>
      <w:r>
        <w:rPr>
          <w:rFonts w:ascii="Times New Roman"/>
          <w:b w:val="false"/>
          <w:i w:val="false"/>
          <w:color w:val="000000"/>
          <w:sz w:val="28"/>
        </w:rPr>
        <w:t>
      2. Министрліктің мынадай ведомстволары бар:</w:t>
      </w:r>
    </w:p>
    <w:bookmarkEnd w:id="28"/>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w:t>
      </w:r>
    </w:p>
    <w:bookmarkStart w:name="z1045" w:id="2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29"/>
    <w:bookmarkStart w:name="z1046" w:id="30"/>
    <w:p>
      <w:pPr>
        <w:spacing w:after="0"/>
        <w:ind w:left="0"/>
        <w:jc w:val="both"/>
      </w:pPr>
      <w:r>
        <w:rPr>
          <w:rFonts w:ascii="Times New Roman"/>
          <w:b w:val="false"/>
          <w:i w:val="false"/>
          <w:color w:val="000000"/>
          <w:sz w:val="28"/>
        </w:rPr>
        <w:t xml:space="preserve">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 </w:t>
      </w:r>
    </w:p>
    <w:bookmarkEnd w:id="30"/>
    <w:bookmarkStart w:name="z1047" w:id="3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1"/>
    <w:bookmarkStart w:name="z1048" w:id="32"/>
    <w:p>
      <w:pPr>
        <w:spacing w:after="0"/>
        <w:ind w:left="0"/>
        <w:jc w:val="both"/>
      </w:pPr>
      <w:r>
        <w:rPr>
          <w:rFonts w:ascii="Times New Roman"/>
          <w:b w:val="false"/>
          <w:i w:val="false"/>
          <w:color w:val="000000"/>
          <w:sz w:val="28"/>
        </w:rPr>
        <w:t>
      6. Егер Қазақстан Республикасының заңнамасына сәйкес өкілеттік берілсе, Министрліктің мемлекет атынан азаматтық-құқықтық қатынастардың тарапы болуға құқығы бар.</w:t>
      </w:r>
    </w:p>
    <w:bookmarkEnd w:id="32"/>
    <w:bookmarkStart w:name="z1049" w:id="33"/>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3"/>
    <w:bookmarkStart w:name="z1050" w:id="3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4"/>
    <w:bookmarkStart w:name="z1051" w:id="35"/>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5-кіреберіс.</w:t>
      </w:r>
    </w:p>
    <w:bookmarkEnd w:id="35"/>
    <w:bookmarkStart w:name="z1052" w:id="3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6"/>
    <w:bookmarkStart w:name="z1053" w:id="3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7"/>
    <w:bookmarkStart w:name="z1054" w:id="38"/>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38"/>
    <w:bookmarkStart w:name="z1055" w:id="3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9"/>
    <w:bookmarkStart w:name="z1056" w:id="40"/>
    <w:p>
      <w:pPr>
        <w:spacing w:after="0"/>
        <w:ind w:left="0"/>
        <w:jc w:val="left"/>
      </w:pPr>
      <w:r>
        <w:rPr>
          <w:rFonts w:ascii="Times New Roman"/>
          <w:b/>
          <w:i w:val="false"/>
          <w:color w:val="000000"/>
        </w:rPr>
        <w:t xml:space="preserve"> 2-тарау. Министрліктің міндеттері мен өкілеттіктері</w:t>
      </w:r>
    </w:p>
    <w:bookmarkEnd w:id="40"/>
    <w:bookmarkStart w:name="z1057" w:id="41"/>
    <w:p>
      <w:pPr>
        <w:spacing w:after="0"/>
        <w:ind w:left="0"/>
        <w:jc w:val="both"/>
      </w:pPr>
      <w:r>
        <w:rPr>
          <w:rFonts w:ascii="Times New Roman"/>
          <w:b w:val="false"/>
          <w:i w:val="false"/>
          <w:color w:val="000000"/>
          <w:sz w:val="28"/>
        </w:rPr>
        <w:t>
      13. Міндеттері:</w:t>
      </w:r>
    </w:p>
    <w:bookmarkEnd w:id="41"/>
    <w:bookmarkStart w:name="z1058" w:id="42"/>
    <w:p>
      <w:pPr>
        <w:spacing w:after="0"/>
        <w:ind w:left="0"/>
        <w:jc w:val="both"/>
      </w:pPr>
      <w:r>
        <w:rPr>
          <w:rFonts w:ascii="Times New Roman"/>
          <w:b w:val="false"/>
          <w:i w:val="false"/>
          <w:color w:val="000000"/>
          <w:sz w:val="28"/>
        </w:rPr>
        <w:t>
      1) мына:</w:t>
      </w:r>
    </w:p>
    <w:bookmarkEnd w:id="42"/>
    <w:p>
      <w:pPr>
        <w:spacing w:after="0"/>
        <w:ind w:left="0"/>
        <w:jc w:val="both"/>
      </w:pPr>
      <w:r>
        <w:rPr>
          <w:rFonts w:ascii="Times New Roman"/>
          <w:b w:val="false"/>
          <w:i w:val="false"/>
          <w:color w:val="000000"/>
          <w:sz w:val="28"/>
        </w:rPr>
        <w:t>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айналысын бақылау, медициналық қызметтерді (көмек) көрсету сапасын бақылау;</w:t>
      </w:r>
    </w:p>
    <w:p>
      <w:pPr>
        <w:spacing w:after="0"/>
        <w:ind w:left="0"/>
        <w:jc w:val="both"/>
      </w:pPr>
      <w:r>
        <w:rPr>
          <w:rFonts w:ascii="Times New Roman"/>
          <w:b w:val="false"/>
          <w:i w:val="false"/>
          <w:color w:val="000000"/>
          <w:sz w:val="28"/>
        </w:rPr>
        <w:t>
      Қазақстан Республикасының заңнамасына сәйкес азаматтардың мемлекет кепілдік беретін көлем шегінде тегін медициналық көмек алуын қамтамасыз ету;</w:t>
      </w:r>
    </w:p>
    <w:p>
      <w:pPr>
        <w:spacing w:after="0"/>
        <w:ind w:left="0"/>
        <w:jc w:val="both"/>
      </w:pPr>
      <w:r>
        <w:rPr>
          <w:rFonts w:ascii="Times New Roman"/>
          <w:b w:val="false"/>
          <w:i w:val="false"/>
          <w:color w:val="000000"/>
          <w:sz w:val="28"/>
        </w:rPr>
        <w:t>
      халықты және денсаулық сақтау ұйымдарын қауіпсіз, тиімді әрі сапалы дәрілік заттармен қамтамасыз етуді ұйымдастыру;</w:t>
      </w:r>
    </w:p>
    <w:p>
      <w:pPr>
        <w:spacing w:after="0"/>
        <w:ind w:left="0"/>
        <w:jc w:val="both"/>
      </w:pPr>
      <w:r>
        <w:rPr>
          <w:rFonts w:ascii="Times New Roman"/>
          <w:b w:val="false"/>
          <w:i w:val="false"/>
          <w:color w:val="000000"/>
          <w:sz w:val="28"/>
        </w:rPr>
        <w:t>
      медицина және фармацевтика өнеркәсібі салаларында мемлекеттік саясатты қалыптастыру және іске асыру, салааралық үйлестіруді жүзеге асыру және мемлекеттік басқару;</w:t>
      </w:r>
    </w:p>
    <w:bookmarkStart w:name="z1059" w:id="43"/>
    <w:p>
      <w:pPr>
        <w:spacing w:after="0"/>
        <w:ind w:left="0"/>
        <w:jc w:val="both"/>
      </w:pPr>
      <w:r>
        <w:rPr>
          <w:rFonts w:ascii="Times New Roman"/>
          <w:b w:val="false"/>
          <w:i w:val="false"/>
          <w:color w:val="000000"/>
          <w:sz w:val="28"/>
        </w:rPr>
        <w:t>
      2) өз құзыреті шегінде Министрлікке жүктелген өзге де міндеттерді жүзеге асыру.</w:t>
      </w:r>
    </w:p>
    <w:bookmarkEnd w:id="43"/>
    <w:bookmarkStart w:name="z1060" w:id="44"/>
    <w:p>
      <w:pPr>
        <w:spacing w:after="0"/>
        <w:ind w:left="0"/>
        <w:jc w:val="both"/>
      </w:pPr>
      <w:r>
        <w:rPr>
          <w:rFonts w:ascii="Times New Roman"/>
          <w:b w:val="false"/>
          <w:i w:val="false"/>
          <w:color w:val="000000"/>
          <w:sz w:val="28"/>
        </w:rPr>
        <w:t>
      14. Өкілеттіктері:</w:t>
      </w:r>
    </w:p>
    <w:bookmarkEnd w:id="44"/>
    <w:bookmarkStart w:name="z1061"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консультациялық-кеңесші және сараптама комиссияларын құру;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және оның ведомстволарының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іргелі және қолданбалы сипаттағы ғылыми әзірлемелердің басымдықтарын қалыптастыру, халықтың санитариялық-эпидемиологиялық саламаттылығы саласындағы ғылыми сүйемелдеуді үйлестіру;</w:t>
      </w:r>
    </w:p>
    <w:p>
      <w:pPr>
        <w:spacing w:after="0"/>
        <w:ind w:left="0"/>
        <w:jc w:val="both"/>
      </w:pPr>
      <w:r>
        <w:rPr>
          <w:rFonts w:ascii="Times New Roman"/>
          <w:b w:val="false"/>
          <w:i w:val="false"/>
          <w:color w:val="000000"/>
          <w:sz w:val="28"/>
        </w:rPr>
        <w:t>
      өз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062"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Start w:name="z1063" w:id="47"/>
    <w:p>
      <w:pPr>
        <w:spacing w:after="0"/>
        <w:ind w:left="0"/>
        <w:jc w:val="both"/>
      </w:pPr>
      <w:r>
        <w:rPr>
          <w:rFonts w:ascii="Times New Roman"/>
          <w:b w:val="false"/>
          <w:i w:val="false"/>
          <w:color w:val="000000"/>
          <w:sz w:val="28"/>
        </w:rPr>
        <w:t>
      15. Функциялары:</w:t>
      </w:r>
    </w:p>
    <w:bookmarkEnd w:id="47"/>
    <w:bookmarkStart w:name="z1064" w:id="48"/>
    <w:p>
      <w:pPr>
        <w:spacing w:after="0"/>
        <w:ind w:left="0"/>
        <w:jc w:val="both"/>
      </w:pPr>
      <w:r>
        <w:rPr>
          <w:rFonts w:ascii="Times New Roman"/>
          <w:b w:val="false"/>
          <w:i w:val="false"/>
          <w:color w:val="000000"/>
          <w:sz w:val="28"/>
        </w:rPr>
        <w:t xml:space="preserve">
      1) денсаулық сақтау саласындағы, медициналық қызметтер (көмек) көрсету, дәрілік заттар мен медициналық бұйымдардың айналысы, халықтың санитариялық-эпидемиологиялық саламаттылығы, сондай-ақ мемлекеттік санитариялық-эпидемиологиялық бақылауға және қадағалауға жататын өнімнің қауіпсіздігі, биологиялық қауіпсіздік салаларындағы мемлекеттік саясатты қалыптастыру және іске асыру; </w:t>
      </w:r>
    </w:p>
    <w:bookmarkEnd w:id="48"/>
    <w:bookmarkStart w:name="z1065" w:id="49"/>
    <w:p>
      <w:pPr>
        <w:spacing w:after="0"/>
        <w:ind w:left="0"/>
        <w:jc w:val="both"/>
      </w:pPr>
      <w:r>
        <w:rPr>
          <w:rFonts w:ascii="Times New Roman"/>
          <w:b w:val="false"/>
          <w:i w:val="false"/>
          <w:color w:val="000000"/>
          <w:sz w:val="28"/>
        </w:rPr>
        <w:t xml:space="preserve">
      2) денсаулық сақтау,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бағдарламаларды әзірлеу және іске асыру; </w:t>
      </w:r>
    </w:p>
    <w:bookmarkEnd w:id="49"/>
    <w:bookmarkStart w:name="z1066" w:id="50"/>
    <w:p>
      <w:pPr>
        <w:spacing w:after="0"/>
        <w:ind w:left="0"/>
        <w:jc w:val="both"/>
      </w:pPr>
      <w:r>
        <w:rPr>
          <w:rFonts w:ascii="Times New Roman"/>
          <w:b w:val="false"/>
          <w:i w:val="false"/>
          <w:color w:val="000000"/>
          <w:sz w:val="28"/>
        </w:rPr>
        <w:t>
      3) өз құзыреті шегінде денсаулық сақтау саласындағы нормативтік құқықтық актілерді, есепке алу және есептілік құжаттаманың нысандарын әзірлеу және бекіту;</w:t>
      </w:r>
    </w:p>
    <w:bookmarkEnd w:id="50"/>
    <w:bookmarkStart w:name="z1067" w:id="51"/>
    <w:p>
      <w:pPr>
        <w:spacing w:after="0"/>
        <w:ind w:left="0"/>
        <w:jc w:val="both"/>
      </w:pPr>
      <w:r>
        <w:rPr>
          <w:rFonts w:ascii="Times New Roman"/>
          <w:b w:val="false"/>
          <w:i w:val="false"/>
          <w:color w:val="000000"/>
          <w:sz w:val="28"/>
        </w:rPr>
        <w:t>
      4) денсаулық сақтау саласындағы, оның ішінде денсаулық сақтау саласындағы білім беру және ғылыми қызмет мәселелері бойынша халықаралық ынтымақтастықты жүзеге асыру;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9" w:id="52"/>
    <w:p>
      <w:pPr>
        <w:spacing w:after="0"/>
        <w:ind w:left="0"/>
        <w:jc w:val="both"/>
      </w:pPr>
      <w:r>
        <w:rPr>
          <w:rFonts w:ascii="Times New Roman"/>
          <w:b w:val="false"/>
          <w:i w:val="false"/>
          <w:color w:val="000000"/>
          <w:sz w:val="28"/>
        </w:rPr>
        <w:t>
      6) денсаулық сақтау саласында мониторингті жүзеге асыру;</w:t>
      </w:r>
    </w:p>
    <w:bookmarkEnd w:id="52"/>
    <w:bookmarkStart w:name="z1070" w:id="53"/>
    <w:p>
      <w:pPr>
        <w:spacing w:after="0"/>
        <w:ind w:left="0"/>
        <w:jc w:val="both"/>
      </w:pPr>
      <w:r>
        <w:rPr>
          <w:rFonts w:ascii="Times New Roman"/>
          <w:b w:val="false"/>
          <w:i w:val="false"/>
          <w:color w:val="000000"/>
          <w:sz w:val="28"/>
        </w:rPr>
        <w:t>
      7) медициналық көмекті ұйымдастыруды жүзеге асыру;</w:t>
      </w:r>
    </w:p>
    <w:bookmarkEnd w:id="53"/>
    <w:bookmarkStart w:name="z1071" w:id="54"/>
    <w:p>
      <w:pPr>
        <w:spacing w:after="0"/>
        <w:ind w:left="0"/>
        <w:jc w:val="both"/>
      </w:pPr>
      <w:r>
        <w:rPr>
          <w:rFonts w:ascii="Times New Roman"/>
          <w:b w:val="false"/>
          <w:i w:val="false"/>
          <w:color w:val="000000"/>
          <w:sz w:val="28"/>
        </w:rPr>
        <w:t>
      8) денсаулық сақтау саласындағы стандарттарды әзірлеу және бекіту;</w:t>
      </w:r>
    </w:p>
    <w:bookmarkEnd w:id="54"/>
    <w:bookmarkStart w:name="z1463" w:id="55"/>
    <w:p>
      <w:pPr>
        <w:spacing w:after="0"/>
        <w:ind w:left="0"/>
        <w:jc w:val="both"/>
      </w:pPr>
      <w:r>
        <w:rPr>
          <w:rFonts w:ascii="Times New Roman"/>
          <w:b w:val="false"/>
          <w:i w:val="false"/>
          <w:color w:val="000000"/>
          <w:sz w:val="28"/>
        </w:rPr>
        <w:t>
      8-1) халықты әлеуметтік қорғау және білім беру саласындағы уәкілетті органдармен келісу бойынша денсаулық сақтау саласындағы арнаулы әлеуметтік қызметтер көрсету стандарттарын әзірлеу және бекіту;</w:t>
      </w:r>
    </w:p>
    <w:bookmarkEnd w:id="55"/>
    <w:bookmarkStart w:name="z1072" w:id="56"/>
    <w:p>
      <w:pPr>
        <w:spacing w:after="0"/>
        <w:ind w:left="0"/>
        <w:jc w:val="both"/>
      </w:pPr>
      <w:r>
        <w:rPr>
          <w:rFonts w:ascii="Times New Roman"/>
          <w:b w:val="false"/>
          <w:i w:val="false"/>
          <w:color w:val="000000"/>
          <w:sz w:val="28"/>
        </w:rPr>
        <w:t>
      9) саламатты өмір салты мен дұрыс тамақтануды қалыптастыруды ұйымдастыру;</w:t>
      </w:r>
    </w:p>
    <w:bookmarkEnd w:id="56"/>
    <w:bookmarkStart w:name="z1073" w:id="57"/>
    <w:p>
      <w:pPr>
        <w:spacing w:after="0"/>
        <w:ind w:left="0"/>
        <w:jc w:val="both"/>
      </w:pPr>
      <w:r>
        <w:rPr>
          <w:rFonts w:ascii="Times New Roman"/>
          <w:b w:val="false"/>
          <w:i w:val="false"/>
          <w:color w:val="000000"/>
          <w:sz w:val="28"/>
        </w:rPr>
        <w:t>
      10) ведомстволық бағынысты ұйымдарда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асыру;</w:t>
      </w:r>
    </w:p>
    <w:bookmarkEnd w:id="57"/>
    <w:bookmarkStart w:name="z1517" w:id="58"/>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әзірлеу және бекіту;</w:t>
      </w:r>
    </w:p>
    <w:bookmarkEnd w:id="58"/>
    <w:bookmarkStart w:name="z1074" w:id="59"/>
    <w:p>
      <w:pPr>
        <w:spacing w:after="0"/>
        <w:ind w:left="0"/>
        <w:jc w:val="both"/>
      </w:pPr>
      <w:r>
        <w:rPr>
          <w:rFonts w:ascii="Times New Roman"/>
          <w:b w:val="false"/>
          <w:i w:val="false"/>
          <w:color w:val="000000"/>
          <w:sz w:val="28"/>
        </w:rPr>
        <w:t>
      11) диагностиканың, емдеудің және медициналық оңалтудың жаңа әдістерін қолдану қағидаларын бекіту;</w:t>
      </w:r>
    </w:p>
    <w:bookmarkEnd w:id="59"/>
    <w:bookmarkStart w:name="z1075" w:id="60"/>
    <w:p>
      <w:pPr>
        <w:spacing w:after="0"/>
        <w:ind w:left="0"/>
        <w:jc w:val="both"/>
      </w:pPr>
      <w:r>
        <w:rPr>
          <w:rFonts w:ascii="Times New Roman"/>
          <w:b w:val="false"/>
          <w:i w:val="false"/>
          <w:color w:val="000000"/>
          <w:sz w:val="28"/>
        </w:rPr>
        <w:t>
      12) медицина және фармацевтика ғылымының, медициналық және фармацевтикалық білім берудің дамуын қамтамасыз ету, денсаулық сақтау саласындағы ғылыми және білім беру қызметін үйлестіру;</w:t>
      </w:r>
    </w:p>
    <w:bookmarkEnd w:id="60"/>
    <w:bookmarkStart w:name="z1464" w:id="61"/>
    <w:p>
      <w:pPr>
        <w:spacing w:after="0"/>
        <w:ind w:left="0"/>
        <w:jc w:val="both"/>
      </w:pPr>
      <w:r>
        <w:rPr>
          <w:rFonts w:ascii="Times New Roman"/>
          <w:b w:val="false"/>
          <w:i w:val="false"/>
          <w:color w:val="000000"/>
          <w:sz w:val="28"/>
        </w:rPr>
        <w:t>
      12-1) арнаулы әлеуметтік қызметтер көрсету саласындағы бақылауды жүзеге асыру;</w:t>
      </w:r>
    </w:p>
    <w:bookmarkEnd w:id="61"/>
    <w:bookmarkStart w:name="z1465" w:id="62"/>
    <w:p>
      <w:pPr>
        <w:spacing w:after="0"/>
        <w:ind w:left="0"/>
        <w:jc w:val="both"/>
      </w:pPr>
      <w:r>
        <w:rPr>
          <w:rFonts w:ascii="Times New Roman"/>
          <w:b w:val="false"/>
          <w:i w:val="false"/>
          <w:color w:val="000000"/>
          <w:sz w:val="28"/>
        </w:rPr>
        <w:t>
      12-2) арнаулы әлеуметтік көрсетілетін қызметтерге қажеттілікті бағалау және айқындау қағидаларын келісу;</w:t>
      </w:r>
    </w:p>
    <w:bookmarkEnd w:id="62"/>
    <w:bookmarkStart w:name="z1076" w:id="63"/>
    <w:p>
      <w:pPr>
        <w:spacing w:after="0"/>
        <w:ind w:left="0"/>
        <w:jc w:val="both"/>
      </w:pPr>
      <w:r>
        <w:rPr>
          <w:rFonts w:ascii="Times New Roman"/>
          <w:b w:val="false"/>
          <w:i w:val="false"/>
          <w:color w:val="000000"/>
          <w:sz w:val="28"/>
        </w:rPr>
        <w:t>
      13) интернатурада медицина кадрларын даярлау қағидаларын бекіту;</w:t>
      </w:r>
    </w:p>
    <w:bookmarkEnd w:id="63"/>
    <w:bookmarkStart w:name="z1077" w:id="64"/>
    <w:p>
      <w:pPr>
        <w:spacing w:after="0"/>
        <w:ind w:left="0"/>
        <w:jc w:val="both"/>
      </w:pPr>
      <w:r>
        <w:rPr>
          <w:rFonts w:ascii="Times New Roman"/>
          <w:b w:val="false"/>
          <w:i w:val="false"/>
          <w:color w:val="000000"/>
          <w:sz w:val="28"/>
        </w:rPr>
        <w:t>
      14) резидентурада медицина кадрларын даярлау қағидаларын бекіту;</w:t>
      </w:r>
    </w:p>
    <w:bookmarkEnd w:id="64"/>
    <w:bookmarkStart w:name="z1078" w:id="65"/>
    <w:p>
      <w:pPr>
        <w:spacing w:after="0"/>
        <w:ind w:left="0"/>
        <w:jc w:val="both"/>
      </w:pPr>
      <w:r>
        <w:rPr>
          <w:rFonts w:ascii="Times New Roman"/>
          <w:b w:val="false"/>
          <w:i w:val="false"/>
          <w:color w:val="000000"/>
          <w:sz w:val="28"/>
        </w:rPr>
        <w:t>
      15) денсаулық сақтау саласындағы жоғары оқу орнынан кейінгі білімі бар кадрларды нысаналы даярлау қағидаларын бекіту;</w:t>
      </w:r>
    </w:p>
    <w:bookmarkEnd w:id="65"/>
    <w:bookmarkStart w:name="z1079" w:id="66"/>
    <w:p>
      <w:pPr>
        <w:spacing w:after="0"/>
        <w:ind w:left="0"/>
        <w:jc w:val="both"/>
      </w:pPr>
      <w:r>
        <w:rPr>
          <w:rFonts w:ascii="Times New Roman"/>
          <w:b w:val="false"/>
          <w:i w:val="false"/>
          <w:color w:val="000000"/>
          <w:sz w:val="28"/>
        </w:rPr>
        <w:t>
      16) клиникалық мамандықтар бойынша үздіксіз интеграцияланған білім беру бағдарламаларының тізбесін бекіту;</w:t>
      </w:r>
    </w:p>
    <w:bookmarkEnd w:id="66"/>
    <w:bookmarkStart w:name="z1080" w:id="67"/>
    <w:p>
      <w:pPr>
        <w:spacing w:after="0"/>
        <w:ind w:left="0"/>
        <w:jc w:val="both"/>
      </w:pPr>
      <w:r>
        <w:rPr>
          <w:rFonts w:ascii="Times New Roman"/>
          <w:b w:val="false"/>
          <w:i w:val="false"/>
          <w:color w:val="000000"/>
          <w:sz w:val="28"/>
        </w:rPr>
        <w:t>
      17) денсаулық сақтау саласындағы кадрларды даярлауға және олардың біліктілігін арттыруға мемлекеттік білім беру тапсырысын орналастыру;</w:t>
      </w:r>
    </w:p>
    <w:bookmarkEnd w:id="67"/>
    <w:bookmarkStart w:name="z1081" w:id="68"/>
    <w:p>
      <w:pPr>
        <w:spacing w:after="0"/>
        <w:ind w:left="0"/>
        <w:jc w:val="both"/>
      </w:pPr>
      <w:r>
        <w:rPr>
          <w:rFonts w:ascii="Times New Roman"/>
          <w:b w:val="false"/>
          <w:i w:val="false"/>
          <w:color w:val="000000"/>
          <w:sz w:val="28"/>
        </w:rPr>
        <w:t>
      18) әлемнің жетекші фармакопеяларының талаптарын Қазақстан Республикасының аумағында қолданылады деп тану;</w:t>
      </w:r>
    </w:p>
    <w:bookmarkEnd w:id="68"/>
    <w:bookmarkStart w:name="z1082" w:id="69"/>
    <w:p>
      <w:pPr>
        <w:spacing w:after="0"/>
        <w:ind w:left="0"/>
        <w:jc w:val="both"/>
      </w:pPr>
      <w:r>
        <w:rPr>
          <w:rFonts w:ascii="Times New Roman"/>
          <w:b w:val="false"/>
          <w:i w:val="false"/>
          <w:color w:val="000000"/>
          <w:sz w:val="28"/>
        </w:rPr>
        <w:t xml:space="preserve">
      19)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дар формальды емес білім беру арқылы денсаулық сақтау саласындағы маманданған оқудың нәтижелерін тану қағидаларын айқындау; </w:t>
      </w:r>
    </w:p>
    <w:bookmarkEnd w:id="69"/>
    <w:bookmarkStart w:name="z1083" w:id="70"/>
    <w:p>
      <w:pPr>
        <w:spacing w:after="0"/>
        <w:ind w:left="0"/>
        <w:jc w:val="both"/>
      </w:pPr>
      <w:r>
        <w:rPr>
          <w:rFonts w:ascii="Times New Roman"/>
          <w:b w:val="false"/>
          <w:i w:val="false"/>
          <w:color w:val="000000"/>
          <w:sz w:val="28"/>
        </w:rPr>
        <w:t>
      20) денсаулық сақтау саласындағы білім беру деңгейлері бойынша мемлекеттік жалпыға міндетті стандарттарды және университеттік аурухана, интеграцияланған академиялық медициналық орталық, клиникалық базалар туралы ережені және оларға қойылатын талаптарды бекіту;</w:t>
      </w:r>
    </w:p>
    <w:bookmarkEnd w:id="70"/>
    <w:bookmarkStart w:name="z1084" w:id="71"/>
    <w:p>
      <w:pPr>
        <w:spacing w:after="0"/>
        <w:ind w:left="0"/>
        <w:jc w:val="both"/>
      </w:pPr>
      <w:r>
        <w:rPr>
          <w:rFonts w:ascii="Times New Roman"/>
          <w:b w:val="false"/>
          <w:i w:val="false"/>
          <w:color w:val="000000"/>
          <w:sz w:val="28"/>
        </w:rPr>
        <w:t>
      21) білім беру саласындағы уәкілетті органмен келісу бойынша медициналық және фармацевтикалық мамандықтар бойынша үлгілік оқу бағдарламаларын бекіту;</w:t>
      </w:r>
    </w:p>
    <w:bookmarkEnd w:id="71"/>
    <w:bookmarkStart w:name="z1085" w:id="72"/>
    <w:p>
      <w:pPr>
        <w:spacing w:after="0"/>
        <w:ind w:left="0"/>
        <w:jc w:val="both"/>
      </w:pPr>
      <w:r>
        <w:rPr>
          <w:rFonts w:ascii="Times New Roman"/>
          <w:b w:val="false"/>
          <w:i w:val="false"/>
          <w:color w:val="000000"/>
          <w:sz w:val="28"/>
        </w:rPr>
        <w:t>
      22) денсаулық сақтау жүйесі үшін кәсіби ғылыми-педагогикалық, медицина және фармацевтика кадрларын, қоғамдық денсаулық мамандарын және өзге де мамандарды даярлау және олардың біліктілігін арттыру;</w:t>
      </w:r>
    </w:p>
    <w:bookmarkEnd w:id="72"/>
    <w:bookmarkStart w:name="z1086" w:id="73"/>
    <w:p>
      <w:pPr>
        <w:spacing w:after="0"/>
        <w:ind w:left="0"/>
        <w:jc w:val="both"/>
      </w:pPr>
      <w:r>
        <w:rPr>
          <w:rFonts w:ascii="Times New Roman"/>
          <w:b w:val="false"/>
          <w:i w:val="false"/>
          <w:color w:val="000000"/>
          <w:sz w:val="28"/>
        </w:rPr>
        <w:t>
      23) ғылыми-медициналық сараптама жүргізу тәртібін айқындау;</w:t>
      </w:r>
    </w:p>
    <w:bookmarkEnd w:id="73"/>
    <w:bookmarkStart w:name="z1087" w:id="74"/>
    <w:p>
      <w:pPr>
        <w:spacing w:after="0"/>
        <w:ind w:left="0"/>
        <w:jc w:val="both"/>
      </w:pPr>
      <w:r>
        <w:rPr>
          <w:rFonts w:ascii="Times New Roman"/>
          <w:b w:val="false"/>
          <w:i w:val="false"/>
          <w:color w:val="000000"/>
          <w:sz w:val="28"/>
        </w:rPr>
        <w:t>
      24) денсаулық сақтау саласындағы аккредиттеу стандарттарын бекіту;</w:t>
      </w:r>
    </w:p>
    <w:bookmarkEnd w:id="74"/>
    <w:bookmarkStart w:name="z1088" w:id="75"/>
    <w:p>
      <w:pPr>
        <w:spacing w:after="0"/>
        <w:ind w:left="0"/>
        <w:jc w:val="both"/>
      </w:pPr>
      <w:r>
        <w:rPr>
          <w:rFonts w:ascii="Times New Roman"/>
          <w:b w:val="false"/>
          <w:i w:val="false"/>
          <w:color w:val="000000"/>
          <w:sz w:val="28"/>
        </w:rPr>
        <w:t>
      25) 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w:t>
      </w:r>
    </w:p>
    <w:bookmarkEnd w:id="75"/>
    <w:bookmarkStart w:name="z1089" w:id="76"/>
    <w:p>
      <w:pPr>
        <w:spacing w:after="0"/>
        <w:ind w:left="0"/>
        <w:jc w:val="both"/>
      </w:pPr>
      <w:r>
        <w:rPr>
          <w:rFonts w:ascii="Times New Roman"/>
          <w:b w:val="false"/>
          <w:i w:val="false"/>
          <w:color w:val="000000"/>
          <w:sz w:val="28"/>
        </w:rPr>
        <w:t>
      26) дәрілік заттар мен медициналық бұйымдарға клиникалық зерттеулер, тірі организмнен тыс диагностикаға арналған медициналық бұйымдарға клиникалық-зертханалық сынақтар жүргізу қағидаларын, (in vitro) және клиникалық базаларға қойылатын талаптарды бекіту;</w:t>
      </w:r>
    </w:p>
    <w:bookmarkEnd w:id="76"/>
    <w:bookmarkStart w:name="z1090" w:id="77"/>
    <w:p>
      <w:pPr>
        <w:spacing w:after="0"/>
        <w:ind w:left="0"/>
        <w:jc w:val="both"/>
      </w:pPr>
      <w:r>
        <w:rPr>
          <w:rFonts w:ascii="Times New Roman"/>
          <w:b w:val="false"/>
          <w:i w:val="false"/>
          <w:color w:val="000000"/>
          <w:sz w:val="28"/>
        </w:rPr>
        <w:t>
      27)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bookmarkEnd w:id="77"/>
    <w:bookmarkStart w:name="z1091" w:id="78"/>
    <w:p>
      <w:pPr>
        <w:spacing w:after="0"/>
        <w:ind w:left="0"/>
        <w:jc w:val="both"/>
      </w:pPr>
      <w:r>
        <w:rPr>
          <w:rFonts w:ascii="Times New Roman"/>
          <w:b w:val="false"/>
          <w:i w:val="false"/>
          <w:color w:val="000000"/>
          <w:sz w:val="28"/>
        </w:rPr>
        <w:t>
      28)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тағайындауды және лауазымнан босатуды келісу;</w:t>
      </w:r>
    </w:p>
    <w:bookmarkEnd w:id="78"/>
    <w:p>
      <w:pPr>
        <w:spacing w:after="0"/>
        <w:ind w:left="0"/>
        <w:jc w:val="both"/>
      </w:pPr>
      <w:r>
        <w:rPr>
          <w:rFonts w:ascii="Times New Roman"/>
          <w:b w:val="false"/>
          <w:i w:val="false"/>
          <w:color w:val="000000"/>
          <w:sz w:val="28"/>
        </w:rPr>
        <w:t>
      29) Биоэтика жөніндегі орталық комиссияның құрамын және ол туралы ережені бекіту;</w:t>
      </w:r>
    </w:p>
    <w:bookmarkStart w:name="z1092" w:id="79"/>
    <w:p>
      <w:pPr>
        <w:spacing w:after="0"/>
        <w:ind w:left="0"/>
        <w:jc w:val="both"/>
      </w:pPr>
      <w:r>
        <w:rPr>
          <w:rFonts w:ascii="Times New Roman"/>
          <w:b w:val="false"/>
          <w:i w:val="false"/>
          <w:color w:val="000000"/>
          <w:sz w:val="28"/>
        </w:rPr>
        <w:t>
      30) мемлекеттік денсаулық сақтау ұйымдарын жарақтандыру жөніндегі іс-шараларды жүзеге асыру;</w:t>
      </w:r>
    </w:p>
    <w:bookmarkEnd w:id="79"/>
    <w:bookmarkStart w:name="z1093" w:id="80"/>
    <w:p>
      <w:pPr>
        <w:spacing w:after="0"/>
        <w:ind w:left="0"/>
        <w:jc w:val="both"/>
      </w:pPr>
      <w:r>
        <w:rPr>
          <w:rFonts w:ascii="Times New Roman"/>
          <w:b w:val="false"/>
          <w:i w:val="false"/>
          <w:color w:val="000000"/>
          <w:sz w:val="28"/>
        </w:rPr>
        <w:t>
      31)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80"/>
    <w:bookmarkStart w:name="z1094" w:id="81"/>
    <w:p>
      <w:pPr>
        <w:spacing w:after="0"/>
        <w:ind w:left="0"/>
        <w:jc w:val="both"/>
      </w:pPr>
      <w:r>
        <w:rPr>
          <w:rFonts w:ascii="Times New Roman"/>
          <w:b w:val="false"/>
          <w:i w:val="false"/>
          <w:color w:val="000000"/>
          <w:sz w:val="28"/>
        </w:rPr>
        <w:t>
      32) денсаулық сақтау субъектілерінің ақылы қызметтер көрсету тәртібін айқындау;</w:t>
      </w:r>
    </w:p>
    <w:bookmarkEnd w:id="81"/>
    <w:bookmarkStart w:name="z1095" w:id="82"/>
    <w:p>
      <w:pPr>
        <w:spacing w:after="0"/>
        <w:ind w:left="0"/>
        <w:jc w:val="both"/>
      </w:pPr>
      <w:r>
        <w:rPr>
          <w:rFonts w:ascii="Times New Roman"/>
          <w:b w:val="false"/>
          <w:i w:val="false"/>
          <w:color w:val="000000"/>
          <w:sz w:val="28"/>
        </w:rPr>
        <w:t>
      33)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бекіту;</w:t>
      </w:r>
    </w:p>
    <w:bookmarkEnd w:id="82"/>
    <w:bookmarkStart w:name="z1096" w:id="83"/>
    <w:p>
      <w:pPr>
        <w:spacing w:after="0"/>
        <w:ind w:left="0"/>
        <w:jc w:val="both"/>
      </w:pPr>
      <w:r>
        <w:rPr>
          <w:rFonts w:ascii="Times New Roman"/>
          <w:b w:val="false"/>
          <w:i w:val="false"/>
          <w:color w:val="000000"/>
          <w:sz w:val="28"/>
        </w:rPr>
        <w:t>
      34)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 көрсетудің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әзірлеу және бекіту;</w:t>
      </w:r>
    </w:p>
    <w:bookmarkEnd w:id="83"/>
    <w:bookmarkStart w:name="z1097" w:id="84"/>
    <w:p>
      <w:pPr>
        <w:spacing w:after="0"/>
        <w:ind w:left="0"/>
        <w:jc w:val="both"/>
      </w:pPr>
      <w:r>
        <w:rPr>
          <w:rFonts w:ascii="Times New Roman"/>
          <w:b w:val="false"/>
          <w:i w:val="false"/>
          <w:color w:val="000000"/>
          <w:sz w:val="28"/>
        </w:rPr>
        <w:t>
      35)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84"/>
    <w:bookmarkStart w:name="z1098" w:id="85"/>
    <w:p>
      <w:pPr>
        <w:spacing w:after="0"/>
        <w:ind w:left="0"/>
        <w:jc w:val="both"/>
      </w:pPr>
      <w:r>
        <w:rPr>
          <w:rFonts w:ascii="Times New Roman"/>
          <w:b w:val="false"/>
          <w:i w:val="false"/>
          <w:color w:val="000000"/>
          <w:sz w:val="28"/>
        </w:rPr>
        <w:t>
      36) мемлекеттік резервтің материалдық саласындағы уәкілетті органға мемлекеттік резервтің материалдық құндылықтарын сақтау номенклатурасы мен көлемі бойынша ұсыныстар әзірлеу және енгізу;</w:t>
      </w:r>
    </w:p>
    <w:bookmarkEnd w:id="85"/>
    <w:bookmarkStart w:name="z1099" w:id="86"/>
    <w:p>
      <w:pPr>
        <w:spacing w:after="0"/>
        <w:ind w:left="0"/>
        <w:jc w:val="both"/>
      </w:pPr>
      <w:r>
        <w:rPr>
          <w:rFonts w:ascii="Times New Roman"/>
          <w:b w:val="false"/>
          <w:i w:val="false"/>
          <w:color w:val="000000"/>
          <w:sz w:val="28"/>
        </w:rPr>
        <w:t>
      37) жұмылдыру резервінің дәрілік заттары мен медициналық бұйымдарын жеткізу, сақтау және оларды номенклатура өзгерген жағдайларда жаңарту және броньнан шығару тәртібімен шығару жөніндегі қызметтерді сатып алу бойынша тапсырыс берушінің функцияларын жүзеге асыру;</w:t>
      </w:r>
    </w:p>
    <w:bookmarkEnd w:id="86"/>
    <w:bookmarkStart w:name="z1100" w:id="87"/>
    <w:p>
      <w:pPr>
        <w:spacing w:after="0"/>
        <w:ind w:left="0"/>
        <w:jc w:val="both"/>
      </w:pPr>
      <w:r>
        <w:rPr>
          <w:rFonts w:ascii="Times New Roman"/>
          <w:b w:val="false"/>
          <w:i w:val="false"/>
          <w:color w:val="000000"/>
          <w:sz w:val="28"/>
        </w:rPr>
        <w:t>
      38) жарты жылдың қорытындысы бойынша – есепті жылдың 15 шілдесіне дейін, жылдың қорытындысы бойынша – есепті жылдан кейінгі жылдың 15 қаңтарына дейін жұмылдыру резервінің дәрілік заттары мен медициналық бұйымдарын есепке алу жөніндегі ақпаратты жұмылдыру дайындығы саласындағы уәкілетті органға ұсыну;</w:t>
      </w:r>
    </w:p>
    <w:bookmarkEnd w:id="87"/>
    <w:bookmarkStart w:name="z1101" w:id="88"/>
    <w:p>
      <w:pPr>
        <w:spacing w:after="0"/>
        <w:ind w:left="0"/>
        <w:jc w:val="both"/>
      </w:pPr>
      <w:r>
        <w:rPr>
          <w:rFonts w:ascii="Times New Roman"/>
          <w:b w:val="false"/>
          <w:i w:val="false"/>
          <w:color w:val="000000"/>
          <w:sz w:val="28"/>
        </w:rPr>
        <w:t>
      39) әлеуметтік маңызы бар аурулардың тізбесін айқындау;</w:t>
      </w:r>
    </w:p>
    <w:bookmarkEnd w:id="88"/>
    <w:bookmarkStart w:name="z1102" w:id="89"/>
    <w:p>
      <w:pPr>
        <w:spacing w:after="0"/>
        <w:ind w:left="0"/>
        <w:jc w:val="both"/>
      </w:pPr>
      <w:r>
        <w:rPr>
          <w:rFonts w:ascii="Times New Roman"/>
          <w:b w:val="false"/>
          <w:i w:val="false"/>
          <w:color w:val="000000"/>
          <w:sz w:val="28"/>
        </w:rPr>
        <w:t>
      40) еңбекке уақытша жарамсыздығына сараптама жүргізу, сондай-ақ еңбекке уақытша жарамсыздығы туралы парақты немесе анықтаманы беру тәртібін бекіту;</w:t>
      </w:r>
    </w:p>
    <w:bookmarkEnd w:id="89"/>
    <w:bookmarkStart w:name="z1103" w:id="90"/>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әзірлеу және бекіту;</w:t>
      </w:r>
    </w:p>
    <w:bookmarkEnd w:id="90"/>
    <w:bookmarkStart w:name="z1104" w:id="91"/>
    <w:p>
      <w:pPr>
        <w:spacing w:after="0"/>
        <w:ind w:left="0"/>
        <w:jc w:val="both"/>
      </w:pPr>
      <w:r>
        <w:rPr>
          <w:rFonts w:ascii="Times New Roman"/>
          <w:b w:val="false"/>
          <w:i w:val="false"/>
          <w:color w:val="000000"/>
          <w:sz w:val="28"/>
        </w:rPr>
        <w:t>
      42) жеке тұлғаларды медициналық-санитариялық алғашқы көмек көрсететін денсаулық сақтау ұйымдарына бекіту қағидаларын әзірлеу және бекіту;</w:t>
      </w:r>
    </w:p>
    <w:bookmarkEnd w:id="91"/>
    <w:bookmarkStart w:name="z1105" w:id="92"/>
    <w:p>
      <w:pPr>
        <w:spacing w:after="0"/>
        <w:ind w:left="0"/>
        <w:jc w:val="both"/>
      </w:pPr>
      <w:r>
        <w:rPr>
          <w:rFonts w:ascii="Times New Roman"/>
          <w:b w:val="false"/>
          <w:i w:val="false"/>
          <w:color w:val="000000"/>
          <w:sz w:val="28"/>
        </w:rPr>
        <w:t>
      43) амбулаториялық жағдайларда мамандандырылған медициналық көмек көрсету қағидаларын бекіту;</w:t>
      </w:r>
    </w:p>
    <w:bookmarkEnd w:id="92"/>
    <w:bookmarkStart w:name="z1106" w:id="93"/>
    <w:p>
      <w:pPr>
        <w:spacing w:after="0"/>
        <w:ind w:left="0"/>
        <w:jc w:val="both"/>
      </w:pPr>
      <w:r>
        <w:rPr>
          <w:rFonts w:ascii="Times New Roman"/>
          <w:b w:val="false"/>
          <w:i w:val="false"/>
          <w:color w:val="000000"/>
          <w:sz w:val="28"/>
        </w:rPr>
        <w:t>
      44) стационарлық жағдайларда мамандандырылған медициналық көмек көрсету қағидаларын бекіту;</w:t>
      </w:r>
    </w:p>
    <w:bookmarkEnd w:id="93"/>
    <w:bookmarkStart w:name="z1107" w:id="94"/>
    <w:p>
      <w:pPr>
        <w:spacing w:after="0"/>
        <w:ind w:left="0"/>
        <w:jc w:val="both"/>
      </w:pPr>
      <w:r>
        <w:rPr>
          <w:rFonts w:ascii="Times New Roman"/>
          <w:b w:val="false"/>
          <w:i w:val="false"/>
          <w:color w:val="000000"/>
          <w:sz w:val="28"/>
        </w:rPr>
        <w:t>
      45) стационарды алмастыратын жағдайларда мамандандырылған медициналық көмек көрсету қағидаларын бекіту;</w:t>
      </w:r>
    </w:p>
    <w:bookmarkEnd w:id="94"/>
    <w:bookmarkStart w:name="z1108" w:id="95"/>
    <w:p>
      <w:pPr>
        <w:spacing w:after="0"/>
        <w:ind w:left="0"/>
        <w:jc w:val="both"/>
      </w:pPr>
      <w:r>
        <w:rPr>
          <w:rFonts w:ascii="Times New Roman"/>
          <w:b w:val="false"/>
          <w:i w:val="false"/>
          <w:color w:val="000000"/>
          <w:sz w:val="28"/>
        </w:rPr>
        <w:t xml:space="preserve">
      46) жедел медициналық көмек, оның ішінде медициналық авиацияны тарта отырып, көрсету қағидаларын бекіту; </w:t>
      </w:r>
    </w:p>
    <w:bookmarkEnd w:id="95"/>
    <w:bookmarkStart w:name="z1109" w:id="96"/>
    <w:p>
      <w:pPr>
        <w:spacing w:after="0"/>
        <w:ind w:left="0"/>
        <w:jc w:val="both"/>
      </w:pPr>
      <w:r>
        <w:rPr>
          <w:rFonts w:ascii="Times New Roman"/>
          <w:b w:val="false"/>
          <w:i w:val="false"/>
          <w:color w:val="000000"/>
          <w:sz w:val="28"/>
        </w:rPr>
        <w:t>
      47) "Халық денсаулығы және денсаулық сақтау жүйесі туралы" (бұдан әрі – Кодекс) Қазақстан Республикасы Кодексінің 120-бабында белгіленген түрлерге сәйкес медициналық көмек көрсету қағидаларын әзірлеу және бекіту;</w:t>
      </w:r>
    </w:p>
    <w:bookmarkEnd w:id="96"/>
    <w:bookmarkStart w:name="z1110" w:id="97"/>
    <w:p>
      <w:pPr>
        <w:spacing w:after="0"/>
        <w:ind w:left="0"/>
        <w:jc w:val="both"/>
      </w:pPr>
      <w:r>
        <w:rPr>
          <w:rFonts w:ascii="Times New Roman"/>
          <w:b w:val="false"/>
          <w:i w:val="false"/>
          <w:color w:val="000000"/>
          <w:sz w:val="28"/>
        </w:rPr>
        <w:t>
      48) медициналық оңалту көрсету тәртібін әзірлеу және бекіту;</w:t>
      </w:r>
    </w:p>
    <w:bookmarkEnd w:id="97"/>
    <w:bookmarkStart w:name="z1111" w:id="98"/>
    <w:p>
      <w:pPr>
        <w:spacing w:after="0"/>
        <w:ind w:left="0"/>
        <w:jc w:val="both"/>
      </w:pPr>
      <w:r>
        <w:rPr>
          <w:rFonts w:ascii="Times New Roman"/>
          <w:b w:val="false"/>
          <w:i w:val="false"/>
          <w:color w:val="000000"/>
          <w:sz w:val="28"/>
        </w:rPr>
        <w:t>
      49) Қазақстан Республикасының Мемлекеттік фармакопеясын әзірлеу, ресімдеу, келісу, бекіту және оған өзгерістер мен толықтырулар енгізу тәртібін айқындау;</w:t>
      </w:r>
    </w:p>
    <w:bookmarkEnd w:id="98"/>
    <w:bookmarkStart w:name="z1112" w:id="99"/>
    <w:p>
      <w:pPr>
        <w:spacing w:after="0"/>
        <w:ind w:left="0"/>
        <w:jc w:val="both"/>
      </w:pPr>
      <w:r>
        <w:rPr>
          <w:rFonts w:ascii="Times New Roman"/>
          <w:b w:val="false"/>
          <w:i w:val="false"/>
          <w:color w:val="000000"/>
          <w:sz w:val="28"/>
        </w:rPr>
        <w:t>
      50) бірыңғай дистрибьютордан сатып алынатын дәрілік заттар мен медициналық бұйымдардың тізбесін айқындау;</w:t>
      </w:r>
    </w:p>
    <w:bookmarkEnd w:id="99"/>
    <w:bookmarkStart w:name="z1113" w:id="100"/>
    <w:p>
      <w:pPr>
        <w:spacing w:after="0"/>
        <w:ind w:left="0"/>
        <w:jc w:val="both"/>
      </w:pPr>
      <w:r>
        <w:rPr>
          <w:rFonts w:ascii="Times New Roman"/>
          <w:b w:val="false"/>
          <w:i w:val="false"/>
          <w:color w:val="000000"/>
          <w:sz w:val="28"/>
        </w:rPr>
        <w:t>
      51)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бейнеаппаратураны қолдану қағидаларын әзірлеу және бекіту;</w:t>
      </w:r>
    </w:p>
    <w:bookmarkEnd w:id="100"/>
    <w:bookmarkStart w:name="z1114" w:id="101"/>
    <w:p>
      <w:pPr>
        <w:spacing w:after="0"/>
        <w:ind w:left="0"/>
        <w:jc w:val="both"/>
      </w:pPr>
      <w:r>
        <w:rPr>
          <w:rFonts w:ascii="Times New Roman"/>
          <w:b w:val="false"/>
          <w:i w:val="false"/>
          <w:color w:val="000000"/>
          <w:sz w:val="28"/>
        </w:rPr>
        <w:t>
      52) денсаулық сақтау субъектілерінің қызметін үйлестіру;</w:t>
      </w:r>
    </w:p>
    <w:bookmarkEnd w:id="101"/>
    <w:bookmarkStart w:name="z1115" w:id="102"/>
    <w:p>
      <w:pPr>
        <w:spacing w:after="0"/>
        <w:ind w:left="0"/>
        <w:jc w:val="both"/>
      </w:pPr>
      <w:r>
        <w:rPr>
          <w:rFonts w:ascii="Times New Roman"/>
          <w:b w:val="false"/>
          <w:i w:val="false"/>
          <w:color w:val="000000"/>
          <w:sz w:val="28"/>
        </w:rPr>
        <w:t>
      53) денсаулық сақтау саласындағы мамандардың кәсіптік құзыреттілігіне аттестаттау өткізу тәртібін айқындау;</w:t>
      </w:r>
    </w:p>
    <w:bookmarkEnd w:id="102"/>
    <w:bookmarkStart w:name="z1466" w:id="103"/>
    <w:p>
      <w:pPr>
        <w:spacing w:after="0"/>
        <w:ind w:left="0"/>
        <w:jc w:val="both"/>
      </w:pPr>
      <w:r>
        <w:rPr>
          <w:rFonts w:ascii="Times New Roman"/>
          <w:b w:val="false"/>
          <w:i w:val="false"/>
          <w:color w:val="000000"/>
          <w:sz w:val="28"/>
        </w:rPr>
        <w:t>
      53-1) кәсіптік стандартқа сәйкес әлеуметтік қызметкерлерді аттестаттау бағдарламасын әзірлеу;</w:t>
      </w:r>
    </w:p>
    <w:bookmarkEnd w:id="103"/>
    <w:bookmarkStart w:name="z1116" w:id="104"/>
    <w:p>
      <w:pPr>
        <w:spacing w:after="0"/>
        <w:ind w:left="0"/>
        <w:jc w:val="both"/>
      </w:pPr>
      <w:r>
        <w:rPr>
          <w:rFonts w:ascii="Times New Roman"/>
          <w:b w:val="false"/>
          <w:i w:val="false"/>
          <w:color w:val="000000"/>
          <w:sz w:val="28"/>
        </w:rPr>
        <w:t>
      54)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қағидаларын әзірлеу және бекіту;</w:t>
      </w:r>
    </w:p>
    <w:bookmarkEnd w:id="104"/>
    <w:bookmarkStart w:name="z1117" w:id="105"/>
    <w:p>
      <w:pPr>
        <w:spacing w:after="0"/>
        <w:ind w:left="0"/>
        <w:jc w:val="both"/>
      </w:pPr>
      <w:r>
        <w:rPr>
          <w:rFonts w:ascii="Times New Roman"/>
          <w:b w:val="false"/>
          <w:i w:val="false"/>
          <w:color w:val="000000"/>
          <w:sz w:val="28"/>
        </w:rPr>
        <w:t>
      55) Қазақстандық ұлттық дәрілік формулярды,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қағидаларын, сондай-ақ денсаулық сақтау ұйымдарының дәрілік формулярларын әзірлеу қағидаларын әзірлеу және бекіту;</w:t>
      </w:r>
    </w:p>
    <w:bookmarkEnd w:id="105"/>
    <w:bookmarkStart w:name="z1118" w:id="106"/>
    <w:p>
      <w:pPr>
        <w:spacing w:after="0"/>
        <w:ind w:left="0"/>
        <w:jc w:val="both"/>
      </w:pPr>
      <w:r>
        <w:rPr>
          <w:rFonts w:ascii="Times New Roman"/>
          <w:b w:val="false"/>
          <w:i w:val="false"/>
          <w:color w:val="000000"/>
          <w:sz w:val="28"/>
        </w:rPr>
        <w:t>
      56) көлік құралдарын басқару құқығын алуға үміткер адамдарды медициналық қарап-тексеру жүргізу қағидаларын әзірлеу және бекіту;</w:t>
      </w:r>
    </w:p>
    <w:bookmarkEnd w:id="106"/>
    <w:bookmarkStart w:name="z1119" w:id="107"/>
    <w:p>
      <w:pPr>
        <w:spacing w:after="0"/>
        <w:ind w:left="0"/>
        <w:jc w:val="both"/>
      </w:pPr>
      <w:r>
        <w:rPr>
          <w:rFonts w:ascii="Times New Roman"/>
          <w:b w:val="false"/>
          <w:i w:val="false"/>
          <w:color w:val="000000"/>
          <w:sz w:val="28"/>
        </w:rPr>
        <w:t>
      57) айналасындағыларға қауіп төндіретін ауруы болса, Қазақстан Республикасында уақытша болатын шетелдіктер мен азаматтығы жоқ адамдарға, баспана іздеп жүрген адамдарға тегін медициналық көмектің кепілдік берілген көлемі шеңберіндегі медициналық көмектің тізбесін және көлемін айқындау;</w:t>
      </w:r>
    </w:p>
    <w:bookmarkEnd w:id="107"/>
    <w:bookmarkStart w:name="z1523" w:id="108"/>
    <w:p>
      <w:pPr>
        <w:spacing w:after="0"/>
        <w:ind w:left="0"/>
        <w:jc w:val="both"/>
      </w:pPr>
      <w:r>
        <w:rPr>
          <w:rFonts w:ascii="Times New Roman"/>
          <w:b w:val="false"/>
          <w:i w:val="false"/>
          <w:color w:val="000000"/>
          <w:sz w:val="28"/>
        </w:rPr>
        <w:t>
      57-1)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шеңберіндегі медициналық көмектің тізбесін және көлемін айқындау;</w:t>
      </w:r>
    </w:p>
    <w:bookmarkEnd w:id="108"/>
    <w:bookmarkStart w:name="z1524" w:id="109"/>
    <w:p>
      <w:pPr>
        <w:spacing w:after="0"/>
        <w:ind w:left="0"/>
        <w:jc w:val="both"/>
      </w:pPr>
      <w:r>
        <w:rPr>
          <w:rFonts w:ascii="Times New Roman"/>
          <w:b w:val="false"/>
          <w:i w:val="false"/>
          <w:color w:val="000000"/>
          <w:sz w:val="28"/>
        </w:rPr>
        <w:t>
      57-2) адам саудасының алдын алу бойынша шаралар қабылдау;</w:t>
      </w:r>
    </w:p>
    <w:bookmarkEnd w:id="109"/>
    <w:bookmarkStart w:name="z1525" w:id="110"/>
    <w:p>
      <w:pPr>
        <w:spacing w:after="0"/>
        <w:ind w:left="0"/>
        <w:jc w:val="both"/>
      </w:pPr>
      <w:r>
        <w:rPr>
          <w:rFonts w:ascii="Times New Roman"/>
          <w:b w:val="false"/>
          <w:i w:val="false"/>
          <w:color w:val="000000"/>
          <w:sz w:val="28"/>
        </w:rPr>
        <w:t>
      57-3) адам саудасына қарсы іс-қимыл саласындағы қауіп-қатерлерді бағалауға және Қазақстан Республикасының заңнамасында белгіленген тәртіппен оларды барынша азайту жөнінде ұсыныстар енгізуге қатысу;</w:t>
      </w:r>
    </w:p>
    <w:bookmarkEnd w:id="110"/>
    <w:bookmarkStart w:name="z1526" w:id="111"/>
    <w:p>
      <w:pPr>
        <w:spacing w:after="0"/>
        <w:ind w:left="0"/>
        <w:jc w:val="both"/>
      </w:pPr>
      <w:r>
        <w:rPr>
          <w:rFonts w:ascii="Times New Roman"/>
          <w:b w:val="false"/>
          <w:i w:val="false"/>
          <w:color w:val="000000"/>
          <w:sz w:val="28"/>
        </w:rPr>
        <w:t>
      57-4) адам саудасының құрбандарын Қазақстан Республикасының заңнамасында белгіленген тәртіппен көмек көрсету және арнаулы әлеуметтік көрсетілетін қызметтерді ұсыну үшін жіберуге қатысу;</w:t>
      </w:r>
    </w:p>
    <w:bookmarkEnd w:id="111"/>
    <w:bookmarkStart w:name="z1527" w:id="112"/>
    <w:p>
      <w:pPr>
        <w:spacing w:after="0"/>
        <w:ind w:left="0"/>
        <w:jc w:val="both"/>
      </w:pPr>
      <w:r>
        <w:rPr>
          <w:rFonts w:ascii="Times New Roman"/>
          <w:b w:val="false"/>
          <w:i w:val="false"/>
          <w:color w:val="000000"/>
          <w:sz w:val="28"/>
        </w:rPr>
        <w:t>
      57-5) ішкі істер органдарын адам саудасына байланысты дайындалып жатқан не жасалған, белгілі болған қылмыс фактілері туралы хабардар ету;</w:t>
      </w:r>
    </w:p>
    <w:bookmarkEnd w:id="112"/>
    <w:bookmarkStart w:name="z1528" w:id="113"/>
    <w:p>
      <w:pPr>
        <w:spacing w:after="0"/>
        <w:ind w:left="0"/>
        <w:jc w:val="both"/>
      </w:pPr>
      <w:r>
        <w:rPr>
          <w:rFonts w:ascii="Times New Roman"/>
          <w:b w:val="false"/>
          <w:i w:val="false"/>
          <w:color w:val="000000"/>
          <w:sz w:val="28"/>
        </w:rPr>
        <w:t>
      57-6) жұртшылықты адам саудасына қарсы іс-қимыл саласындағы қызметтің нәтижелері туралы хабардар ету;</w:t>
      </w:r>
    </w:p>
    <w:bookmarkEnd w:id="113"/>
    <w:bookmarkStart w:name="z1529" w:id="114"/>
    <w:p>
      <w:pPr>
        <w:spacing w:after="0"/>
        <w:ind w:left="0"/>
        <w:jc w:val="both"/>
      </w:pPr>
      <w:r>
        <w:rPr>
          <w:rFonts w:ascii="Times New Roman"/>
          <w:b w:val="false"/>
          <w:i w:val="false"/>
          <w:color w:val="000000"/>
          <w:sz w:val="28"/>
        </w:rPr>
        <w:t>
      57-7) адам саудасының құрбандарына тегін медициналық көмектің кепілдік берілген көлемін ұсыну жөніндегі жұмысты үйлестіру;</w:t>
      </w:r>
    </w:p>
    <w:bookmarkEnd w:id="114"/>
    <w:bookmarkStart w:name="z1530" w:id="115"/>
    <w:p>
      <w:pPr>
        <w:spacing w:after="0"/>
        <w:ind w:left="0"/>
        <w:jc w:val="both"/>
      </w:pPr>
      <w:r>
        <w:rPr>
          <w:rFonts w:ascii="Times New Roman"/>
          <w:b w:val="false"/>
          <w:i w:val="false"/>
          <w:color w:val="000000"/>
          <w:sz w:val="28"/>
        </w:rPr>
        <w:t>
      57-8) басқа мемлекеттік органдармен және ұйымдармен бірлесіп адам саудасының алдын алу жөніндегі іс-шараларға қатысу;</w:t>
      </w:r>
    </w:p>
    <w:bookmarkEnd w:id="115"/>
    <w:bookmarkStart w:name="z1120" w:id="116"/>
    <w:p>
      <w:pPr>
        <w:spacing w:after="0"/>
        <w:ind w:left="0"/>
        <w:jc w:val="both"/>
      </w:pPr>
      <w:r>
        <w:rPr>
          <w:rFonts w:ascii="Times New Roman"/>
          <w:b w:val="false"/>
          <w:i w:val="false"/>
          <w:color w:val="000000"/>
          <w:sz w:val="28"/>
        </w:rPr>
        <w:t>
      58) иондандырушы сәулелену әсеріне ұшыраған адамдардың қаны мен тіндерін алу, сақтау және пайдалану қағидаларын әзірлеу және бекіту;</w:t>
      </w:r>
    </w:p>
    <w:bookmarkEnd w:id="116"/>
    <w:bookmarkStart w:name="z1121" w:id="117"/>
    <w:p>
      <w:pPr>
        <w:spacing w:after="0"/>
        <w:ind w:left="0"/>
        <w:jc w:val="both"/>
      </w:pPr>
      <w:r>
        <w:rPr>
          <w:rFonts w:ascii="Times New Roman"/>
          <w:b w:val="false"/>
          <w:i w:val="false"/>
          <w:color w:val="000000"/>
          <w:sz w:val="28"/>
        </w:rPr>
        <w:t>
      59) анатомиялық сый жасау және оны денсаулық сақтау ұйымдарына беру тәртібі мен шарттарын айқындау;</w:t>
      </w:r>
    </w:p>
    <w:bookmarkEnd w:id="117"/>
    <w:bookmarkStart w:name="z1122" w:id="118"/>
    <w:p>
      <w:pPr>
        <w:spacing w:after="0"/>
        <w:ind w:left="0"/>
        <w:jc w:val="both"/>
      </w:pPr>
      <w:r>
        <w:rPr>
          <w:rFonts w:ascii="Times New Roman"/>
          <w:b w:val="false"/>
          <w:i w:val="false"/>
          <w:color w:val="000000"/>
          <w:sz w:val="28"/>
        </w:rPr>
        <w:t>
      60) денсаулық сақтау ұйымдары желісінің мемлекеттік нормативін әзірлеу және бекіту;</w:t>
      </w:r>
    </w:p>
    <w:bookmarkEnd w:id="118"/>
    <w:bookmarkStart w:name="z1123" w:id="119"/>
    <w:p>
      <w:pPr>
        <w:spacing w:after="0"/>
        <w:ind w:left="0"/>
        <w:jc w:val="both"/>
      </w:pPr>
      <w:r>
        <w:rPr>
          <w:rFonts w:ascii="Times New Roman"/>
          <w:b w:val="false"/>
          <w:i w:val="false"/>
          <w:color w:val="000000"/>
          <w:sz w:val="28"/>
        </w:rPr>
        <w:t>
      61) қан мен оның компоненттерінің донациясын өтеусіз негізде орындайтын донорларға төленетін төлемдердің тәртібін, өлшемшарттарын және мөлшерін белгілеу;</w:t>
      </w:r>
    </w:p>
    <w:bookmarkEnd w:id="119"/>
    <w:bookmarkStart w:name="z1124" w:id="120"/>
    <w:p>
      <w:pPr>
        <w:spacing w:after="0"/>
        <w:ind w:left="0"/>
        <w:jc w:val="both"/>
      </w:pPr>
      <w:r>
        <w:rPr>
          <w:rFonts w:ascii="Times New Roman"/>
          <w:b w:val="false"/>
          <w:i w:val="false"/>
          <w:color w:val="000000"/>
          <w:sz w:val="28"/>
        </w:rPr>
        <w:t>
      62) паллиативтік медициналық көмек көрсету стандартын әзірлеу және бекіту;</w:t>
      </w:r>
    </w:p>
    <w:bookmarkEnd w:id="120"/>
    <w:bookmarkStart w:name="z1125" w:id="121"/>
    <w:p>
      <w:pPr>
        <w:spacing w:after="0"/>
        <w:ind w:left="0"/>
        <w:jc w:val="both"/>
      </w:pPr>
      <w:r>
        <w:rPr>
          <w:rFonts w:ascii="Times New Roman"/>
          <w:b w:val="false"/>
          <w:i w:val="false"/>
          <w:color w:val="000000"/>
          <w:sz w:val="28"/>
        </w:rPr>
        <w:t>
      63) зертханалық диагностика жүргізуді ұйымдастыру стандартын әзірлеу және бекіту;</w:t>
      </w:r>
    </w:p>
    <w:bookmarkEnd w:id="121"/>
    <w:bookmarkStart w:name="z1126" w:id="122"/>
    <w:p>
      <w:pPr>
        <w:spacing w:after="0"/>
        <w:ind w:left="0"/>
        <w:jc w:val="both"/>
      </w:pPr>
      <w:r>
        <w:rPr>
          <w:rFonts w:ascii="Times New Roman"/>
          <w:b w:val="false"/>
          <w:i w:val="false"/>
          <w:color w:val="000000"/>
          <w:sz w:val="28"/>
        </w:rPr>
        <w:t>
      64) патологиялық-анатомиялық диагностиканы көрсетуді ұйымдастыру стандартын әзірлеу және бекіту;</w:t>
      </w:r>
    </w:p>
    <w:bookmarkEnd w:id="122"/>
    <w:bookmarkStart w:name="z1127" w:id="123"/>
    <w:p>
      <w:pPr>
        <w:spacing w:after="0"/>
        <w:ind w:left="0"/>
        <w:jc w:val="both"/>
      </w:pPr>
      <w:r>
        <w:rPr>
          <w:rFonts w:ascii="Times New Roman"/>
          <w:b w:val="false"/>
          <w:i w:val="false"/>
          <w:color w:val="000000"/>
          <w:sz w:val="28"/>
        </w:rPr>
        <w:t>
      65) медициналық көрсетілетін қызметтер (көмек) сапасына ішкі және сыртқы сараптамаларды ұйымдастыру мен жүргізу тәртібін белгілеу;</w:t>
      </w:r>
    </w:p>
    <w:bookmarkEnd w:id="123"/>
    <w:bookmarkStart w:name="z1128" w:id="124"/>
    <w:p>
      <w:pPr>
        <w:spacing w:after="0"/>
        <w:ind w:left="0"/>
        <w:jc w:val="both"/>
      </w:pPr>
      <w:r>
        <w:rPr>
          <w:rFonts w:ascii="Times New Roman"/>
          <w:b w:val="false"/>
          <w:i w:val="false"/>
          <w:color w:val="000000"/>
          <w:sz w:val="28"/>
        </w:rPr>
        <w:t>
      66) медициналық бұйымдардың оңтайлы техникалық сипаттамаларын және клиникалық-техникалық негіздемесіне сараптамалық бағалауды жүзеге асыру әдістемесін әзірлеу және бекіту;</w:t>
      </w:r>
    </w:p>
    <w:bookmarkEnd w:id="124"/>
    <w:bookmarkStart w:name="z1129" w:id="125"/>
    <w:p>
      <w:pPr>
        <w:spacing w:after="0"/>
        <w:ind w:left="0"/>
        <w:jc w:val="both"/>
      </w:pPr>
      <w:r>
        <w:rPr>
          <w:rFonts w:ascii="Times New Roman"/>
          <w:b w:val="false"/>
          <w:i w:val="false"/>
          <w:color w:val="000000"/>
          <w:sz w:val="28"/>
        </w:rPr>
        <w:t>
      67) келісімшарттық фракциялау жөніндегі өзара іс-қимыл жасау қағидаларын әзірлеу және бекіту;</w:t>
      </w:r>
    </w:p>
    <w:bookmarkEnd w:id="125"/>
    <w:bookmarkStart w:name="z1130" w:id="126"/>
    <w:p>
      <w:pPr>
        <w:spacing w:after="0"/>
        <w:ind w:left="0"/>
        <w:jc w:val="both"/>
      </w:pPr>
      <w:r>
        <w:rPr>
          <w:rFonts w:ascii="Times New Roman"/>
          <w:b w:val="false"/>
          <w:i w:val="false"/>
          <w:color w:val="000000"/>
          <w:sz w:val="28"/>
        </w:rPr>
        <w:t>
      68) орфандық аурулар мен оларды емдеуге арналған дәрілік заттардың тізбесін қалыптастыру тәртібін әзірлеу және бекіту;</w:t>
      </w:r>
    </w:p>
    <w:bookmarkEnd w:id="126"/>
    <w:bookmarkStart w:name="z1131" w:id="127"/>
    <w:p>
      <w:pPr>
        <w:spacing w:after="0"/>
        <w:ind w:left="0"/>
        <w:jc w:val="both"/>
      </w:pPr>
      <w:r>
        <w:rPr>
          <w:rFonts w:ascii="Times New Roman"/>
          <w:b w:val="false"/>
          <w:i w:val="false"/>
          <w:color w:val="000000"/>
          <w:sz w:val="28"/>
        </w:rPr>
        <w:t>
      69) алғашқы көмек көрсетуге арналған дәрі қобдишасының құрамын әзірлеу және бекіту;</w:t>
      </w:r>
    </w:p>
    <w:bookmarkEnd w:id="127"/>
    <w:bookmarkStart w:name="z1132" w:id="128"/>
    <w:p>
      <w:pPr>
        <w:spacing w:after="0"/>
        <w:ind w:left="0"/>
        <w:jc w:val="both"/>
      </w:pPr>
      <w:r>
        <w:rPr>
          <w:rFonts w:ascii="Times New Roman"/>
          <w:b w:val="false"/>
          <w:i w:val="false"/>
          <w:color w:val="000000"/>
          <w:sz w:val="28"/>
        </w:rPr>
        <w:t>
      70) орфандық аурулардың және оларды емдеуге арналған дәрілік заттардың (орфандық) тізбесін бекіту;</w:t>
      </w:r>
    </w:p>
    <w:bookmarkEnd w:id="128"/>
    <w:bookmarkStart w:name="z1133" w:id="129"/>
    <w:p>
      <w:pPr>
        <w:spacing w:after="0"/>
        <w:ind w:left="0"/>
        <w:jc w:val="both"/>
      </w:pPr>
      <w:r>
        <w:rPr>
          <w:rFonts w:ascii="Times New Roman"/>
          <w:b w:val="false"/>
          <w:i w:val="false"/>
          <w:color w:val="000000"/>
          <w:sz w:val="28"/>
        </w:rPr>
        <w:t>
      71)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әзірлеу және бекіту;</w:t>
      </w:r>
    </w:p>
    <w:bookmarkEnd w:id="129"/>
    <w:bookmarkStart w:name="z1134" w:id="130"/>
    <w:p>
      <w:pPr>
        <w:spacing w:after="0"/>
        <w:ind w:left="0"/>
        <w:jc w:val="both"/>
      </w:pPr>
      <w:r>
        <w:rPr>
          <w:rFonts w:ascii="Times New Roman"/>
          <w:b w:val="false"/>
          <w:i w:val="false"/>
          <w:color w:val="000000"/>
          <w:sz w:val="28"/>
        </w:rPr>
        <w:t>
      72) Қазақстан Республикасында медициналық бұйымдарға сервистік қызмет көрсетуді жүзеге асыру қағидаларын әзірлеу және бекіту;</w:t>
      </w:r>
    </w:p>
    <w:bookmarkEnd w:id="130"/>
    <w:bookmarkStart w:name="z1135" w:id="131"/>
    <w:p>
      <w:pPr>
        <w:spacing w:after="0"/>
        <w:ind w:left="0"/>
        <w:jc w:val="both"/>
      </w:pPr>
      <w:r>
        <w:rPr>
          <w:rFonts w:ascii="Times New Roman"/>
          <w:b w:val="false"/>
          <w:i w:val="false"/>
          <w:color w:val="000000"/>
          <w:sz w:val="28"/>
        </w:rPr>
        <w:t>
      73) шетелдік мамандарды "Назарбаев Университетінде" немесе оның медициналық ұйымдарында, Қазақстан Республикасының Президенті Іс Басқармасының медициналық ұйымдарында, сондай-ақ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ұйымдарында, ұлттық және ғылыми орталықтарында, ғылыми-зерттеу институттарында және жоғары медициналық колледждерде аккредиттелген университеттік ауруханалар, денсаулық сақтау саласындағы білім беру ұйымдарының клиникалары базасында және резидентура базасында кәсіптік медициналық қызметті жүзеге асыру үшін жіберу қағидаларын әзірлеу және бекіту;</w:t>
      </w:r>
    </w:p>
    <w:bookmarkEnd w:id="131"/>
    <w:bookmarkStart w:name="z1136" w:id="132"/>
    <w:p>
      <w:pPr>
        <w:spacing w:after="0"/>
        <w:ind w:left="0"/>
        <w:jc w:val="both"/>
      </w:pPr>
      <w:r>
        <w:rPr>
          <w:rFonts w:ascii="Times New Roman"/>
          <w:b w:val="false"/>
          <w:i w:val="false"/>
          <w:color w:val="000000"/>
          <w:sz w:val="28"/>
        </w:rPr>
        <w:t>
      74) Қазақстан Республикасының халқына сурдологиялық көмек көрсету қағидаларын әзірлеу және бекіту;</w:t>
      </w:r>
    </w:p>
    <w:bookmarkEnd w:id="132"/>
    <w:bookmarkStart w:name="z1137" w:id="133"/>
    <w:p>
      <w:pPr>
        <w:spacing w:after="0"/>
        <w:ind w:left="0"/>
        <w:jc w:val="both"/>
      </w:pPr>
      <w:r>
        <w:rPr>
          <w:rFonts w:ascii="Times New Roman"/>
          <w:b w:val="false"/>
          <w:i w:val="false"/>
          <w:color w:val="000000"/>
          <w:sz w:val="28"/>
        </w:rPr>
        <w:t>
      75) ағзалардың (ағза бөлігінің) және (немесе) тіндердің (тін бөлігінің) қайтыс болғаннан кейін донорлығына адамның тірі кезінде ерік білдіруі және бұл туралы жұбайын (зайыбын) немесе жақын туыстарының бірін хабардар ету тәртібін айқындау;</w:t>
      </w:r>
    </w:p>
    <w:bookmarkEnd w:id="133"/>
    <w:bookmarkStart w:name="z1138" w:id="134"/>
    <w:p>
      <w:pPr>
        <w:spacing w:after="0"/>
        <w:ind w:left="0"/>
        <w:jc w:val="both"/>
      </w:pPr>
      <w:r>
        <w:rPr>
          <w:rFonts w:ascii="Times New Roman"/>
          <w:b w:val="false"/>
          <w:i w:val="false"/>
          <w:color w:val="000000"/>
          <w:sz w:val="28"/>
        </w:rPr>
        <w:t>
      76) денсаулық сақтау саласындағы нұсқаулықтарды, алгоритмдер мен регламенттерді әзірлеу және бекіту;</w:t>
      </w:r>
    </w:p>
    <w:bookmarkEnd w:id="134"/>
    <w:bookmarkStart w:name="z1139" w:id="135"/>
    <w:p>
      <w:pPr>
        <w:spacing w:after="0"/>
        <w:ind w:left="0"/>
        <w:jc w:val="both"/>
      </w:pPr>
      <w:r>
        <w:rPr>
          <w:rFonts w:ascii="Times New Roman"/>
          <w:b w:val="false"/>
          <w:i w:val="false"/>
          <w:color w:val="000000"/>
          <w:sz w:val="28"/>
        </w:rPr>
        <w:t>
      77) денсаулық сақтау саласындағы көрсеткіштерді қалыптастыру (есептеу) әдістемесін әзірлеу және бекіту;</w:t>
      </w:r>
    </w:p>
    <w:bookmarkEnd w:id="135"/>
    <w:bookmarkStart w:name="z1140" w:id="136"/>
    <w:p>
      <w:pPr>
        <w:spacing w:after="0"/>
        <w:ind w:left="0"/>
        <w:jc w:val="both"/>
      </w:pPr>
      <w:r>
        <w:rPr>
          <w:rFonts w:ascii="Times New Roman"/>
          <w:b w:val="false"/>
          <w:i w:val="false"/>
          <w:color w:val="000000"/>
          <w:sz w:val="28"/>
        </w:rPr>
        <w:t>
      78)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әзірлеу және бекіту;</w:t>
      </w:r>
    </w:p>
    <w:bookmarkEnd w:id="136"/>
    <w:bookmarkStart w:name="z1141" w:id="137"/>
    <w:p>
      <w:pPr>
        <w:spacing w:after="0"/>
        <w:ind w:left="0"/>
        <w:jc w:val="both"/>
      </w:pPr>
      <w:r>
        <w:rPr>
          <w:rFonts w:ascii="Times New Roman"/>
          <w:b w:val="false"/>
          <w:i w:val="false"/>
          <w:color w:val="000000"/>
          <w:sz w:val="28"/>
        </w:rPr>
        <w:t>
      79)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айқындау;</w:t>
      </w:r>
    </w:p>
    <w:bookmarkEnd w:id="137"/>
    <w:bookmarkStart w:name="z1142" w:id="138"/>
    <w:p>
      <w:pPr>
        <w:spacing w:after="0"/>
        <w:ind w:left="0"/>
        <w:jc w:val="both"/>
      </w:pPr>
      <w:r>
        <w:rPr>
          <w:rFonts w:ascii="Times New Roman"/>
          <w:b w:val="false"/>
          <w:i w:val="false"/>
          <w:color w:val="000000"/>
          <w:sz w:val="28"/>
        </w:rPr>
        <w:t>
      80) денсаулық сақтау саласындағы менеджерді сертификаттауды жүргізу қағидаларын, денсаулық сақтау саласындағы менеджер сертификатының қолданылуын растауды және денсаулық сақтау саласындағы маманды сертификаттауды жүргізу қағидаларын, шетелдік мамандарды қоса алғанда, денсаулық сақтау саласындағы маман сертификатының қолданылуын растауды, сондай-ақ Қазақстан Республикасынан тыс жерде медициналық білім алған адамды денсаулық сақтау саласындағы маманды сертификаттауға жіберу шарттарын әзірлеу және бекіту;</w:t>
      </w:r>
    </w:p>
    <w:bookmarkEnd w:id="138"/>
    <w:bookmarkStart w:name="z1143" w:id="139"/>
    <w:p>
      <w:pPr>
        <w:spacing w:after="0"/>
        <w:ind w:left="0"/>
        <w:jc w:val="both"/>
      </w:pPr>
      <w:r>
        <w:rPr>
          <w:rFonts w:ascii="Times New Roman"/>
          <w:b w:val="false"/>
          <w:i w:val="false"/>
          <w:color w:val="000000"/>
          <w:sz w:val="28"/>
        </w:rPr>
        <w:t>
      81) әлеуметтік медициналық сақтандыру қорының қаржылық орнықтылығын қамтамасыз ететін нормалар мен лимиттерді белгілеу;</w:t>
      </w:r>
    </w:p>
    <w:bookmarkEnd w:id="139"/>
    <w:bookmarkStart w:name="z1144" w:id="140"/>
    <w:p>
      <w:pPr>
        <w:spacing w:after="0"/>
        <w:ind w:left="0"/>
        <w:jc w:val="both"/>
      </w:pPr>
      <w:r>
        <w:rPr>
          <w:rFonts w:ascii="Times New Roman"/>
          <w:b w:val="false"/>
          <w:i w:val="false"/>
          <w:color w:val="000000"/>
          <w:sz w:val="28"/>
        </w:rPr>
        <w:t>
      82)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 әзірлеу;</w:t>
      </w:r>
    </w:p>
    <w:bookmarkEnd w:id="140"/>
    <w:bookmarkStart w:name="z1474" w:id="141"/>
    <w:p>
      <w:pPr>
        <w:spacing w:after="0"/>
        <w:ind w:left="0"/>
        <w:jc w:val="both"/>
      </w:pPr>
      <w:r>
        <w:rPr>
          <w:rFonts w:ascii="Times New Roman"/>
          <w:b w:val="false"/>
          <w:i w:val="false"/>
          <w:color w:val="000000"/>
          <w:sz w:val="28"/>
        </w:rPr>
        <w:t>
      82-1) жыл сайын Қазақстан Республикасының Үкіметі белгілеген шекті шама шеңберінде әлеуметтік медициналық сақтандыру қорының комиссиялық сыйақысының пайыздық мөлшерлемесінің шамасын белгілеу;</w:t>
      </w:r>
    </w:p>
    <w:bookmarkEnd w:id="141"/>
    <w:bookmarkStart w:name="z1145" w:id="142"/>
    <w:p>
      <w:pPr>
        <w:spacing w:after="0"/>
        <w:ind w:left="0"/>
        <w:jc w:val="both"/>
      </w:pPr>
      <w:r>
        <w:rPr>
          <w:rFonts w:ascii="Times New Roman"/>
          <w:b w:val="false"/>
          <w:i w:val="false"/>
          <w:color w:val="000000"/>
          <w:sz w:val="28"/>
        </w:rPr>
        <w:t>
      83) әлеуметтік медициналық сақтандыру қорына аударымдарды және (немесе) жарналарды есептеу (ұстап қалу) және аудару тәртібі мен мерзімдерін әзірлеу және айқындау;</w:t>
      </w:r>
    </w:p>
    <w:bookmarkEnd w:id="142"/>
    <w:bookmarkStart w:name="z1146" w:id="143"/>
    <w:p>
      <w:pPr>
        <w:spacing w:after="0"/>
        <w:ind w:left="0"/>
        <w:jc w:val="both"/>
      </w:pPr>
      <w:r>
        <w:rPr>
          <w:rFonts w:ascii="Times New Roman"/>
          <w:b w:val="false"/>
          <w:i w:val="false"/>
          <w:color w:val="000000"/>
          <w:sz w:val="28"/>
        </w:rPr>
        <w:t>
      84) әлеуметтік медициналық сақтандыру қорының күтпеген шығыстарды жабуға арналған резервінің мөлшерін белгілеу;</w:t>
      </w:r>
    </w:p>
    <w:bookmarkEnd w:id="143"/>
    <w:bookmarkStart w:name="z1147" w:id="144"/>
    <w:p>
      <w:pPr>
        <w:spacing w:after="0"/>
        <w:ind w:left="0"/>
        <w:jc w:val="both"/>
      </w:pPr>
      <w:r>
        <w:rPr>
          <w:rFonts w:ascii="Times New Roman"/>
          <w:b w:val="false"/>
          <w:i w:val="false"/>
          <w:color w:val="000000"/>
          <w:sz w:val="28"/>
        </w:rPr>
        <w:t>
      85)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әзірлеу және бекіту;</w:t>
      </w:r>
    </w:p>
    <w:bookmarkEnd w:id="144"/>
    <w:bookmarkStart w:name="z1148" w:id="145"/>
    <w:p>
      <w:pPr>
        <w:spacing w:after="0"/>
        <w:ind w:left="0"/>
        <w:jc w:val="both"/>
      </w:pPr>
      <w:r>
        <w:rPr>
          <w:rFonts w:ascii="Times New Roman"/>
          <w:b w:val="false"/>
          <w:i w:val="false"/>
          <w:color w:val="000000"/>
          <w:sz w:val="28"/>
        </w:rPr>
        <w:t>
      86) тегін медициналық көмектің кепілдік берілген көлемінің тізбесін қалыптастыру;</w:t>
      </w:r>
    </w:p>
    <w:bookmarkEnd w:id="145"/>
    <w:bookmarkStart w:name="z1149" w:id="146"/>
    <w:p>
      <w:pPr>
        <w:spacing w:after="0"/>
        <w:ind w:left="0"/>
        <w:jc w:val="both"/>
      </w:pPr>
      <w:r>
        <w:rPr>
          <w:rFonts w:ascii="Times New Roman"/>
          <w:b w:val="false"/>
          <w:i w:val="false"/>
          <w:color w:val="000000"/>
          <w:sz w:val="28"/>
        </w:rPr>
        <w:t>
      87) Қазақстан Республикасының Ұлттық Банкімен, мемлекеттік және бюджеттік жоспарлау жөніндегі орталық уәкілетті органдармен келісу бойынша әлеуметтік медициналық сақтандыру қорының активтерін инвестициялауға арналған қаржы құралдарының тізбесін айқындау;</w:t>
      </w:r>
    </w:p>
    <w:bookmarkEnd w:id="146"/>
    <w:bookmarkStart w:name="z1449" w:id="147"/>
    <w:p>
      <w:pPr>
        <w:spacing w:after="0"/>
        <w:ind w:left="0"/>
        <w:jc w:val="both"/>
      </w:pPr>
      <w:r>
        <w:rPr>
          <w:rFonts w:ascii="Times New Roman"/>
          <w:b w:val="false"/>
          <w:i w:val="false"/>
          <w:color w:val="000000"/>
          <w:sz w:val="28"/>
        </w:rPr>
        <w:t>
      87-1) әлеуметтік медициналық сақтандыру қорының комиссиялық сыйақы алуы қағидаларын әзірлеу және бекіту;</w:t>
      </w:r>
    </w:p>
    <w:bookmarkEnd w:id="147"/>
    <w:bookmarkStart w:name="z1150" w:id="148"/>
    <w:p>
      <w:pPr>
        <w:spacing w:after="0"/>
        <w:ind w:left="0"/>
        <w:jc w:val="both"/>
      </w:pPr>
      <w:r>
        <w:rPr>
          <w:rFonts w:ascii="Times New Roman"/>
          <w:b w:val="false"/>
          <w:i w:val="false"/>
          <w:color w:val="000000"/>
          <w:sz w:val="28"/>
        </w:rPr>
        <w:t>
      88) әлеуметтік медициналық сақтандыру қорының медициналық көмек көрсетуге арналған қаражат бойынша есептілікті ұсыну нысандары мен мерзімдерін бекіту</w:t>
      </w:r>
    </w:p>
    <w:bookmarkEnd w:id="148"/>
    <w:bookmarkStart w:name="z1151" w:id="149"/>
    <w:p>
      <w:pPr>
        <w:spacing w:after="0"/>
        <w:ind w:left="0"/>
        <w:jc w:val="both"/>
      </w:pPr>
      <w:r>
        <w:rPr>
          <w:rFonts w:ascii="Times New Roman"/>
          <w:b w:val="false"/>
          <w:i w:val="false"/>
          <w:color w:val="000000"/>
          <w:sz w:val="28"/>
        </w:rPr>
        <w:t>
      89) әлеуметтік медициналық сақтандыру қорының қаржылық орнықтылығын талдауды, бағалауды және бақылауды жүзеге асыру;</w:t>
      </w:r>
    </w:p>
    <w:bookmarkEnd w:id="149"/>
    <w:bookmarkStart w:name="z1152" w:id="150"/>
    <w:p>
      <w:pPr>
        <w:spacing w:after="0"/>
        <w:ind w:left="0"/>
        <w:jc w:val="both"/>
      </w:pPr>
      <w:r>
        <w:rPr>
          <w:rFonts w:ascii="Times New Roman"/>
          <w:b w:val="false"/>
          <w:i w:val="false"/>
          <w:color w:val="000000"/>
          <w:sz w:val="28"/>
        </w:rPr>
        <w:t>
      90)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әзірлеу және бекіту;</w:t>
      </w:r>
    </w:p>
    <w:bookmarkEnd w:id="150"/>
    <w:bookmarkStart w:name="z1153" w:id="151"/>
    <w:p>
      <w:pPr>
        <w:spacing w:after="0"/>
        <w:ind w:left="0"/>
        <w:jc w:val="both"/>
      </w:pPr>
      <w:r>
        <w:rPr>
          <w:rFonts w:ascii="Times New Roman"/>
          <w:b w:val="false"/>
          <w:i w:val="false"/>
          <w:color w:val="000000"/>
          <w:sz w:val="28"/>
        </w:rPr>
        <w:t>
      91) мамандандырылған, оның ішінде жоғары технологиялық медициналық көмек көрсету қағидаларын әзірлеу және бекіту;</w:t>
      </w:r>
    </w:p>
    <w:bookmarkEnd w:id="151"/>
    <w:bookmarkStart w:name="z1154" w:id="152"/>
    <w:p>
      <w:pPr>
        <w:spacing w:after="0"/>
        <w:ind w:left="0"/>
        <w:jc w:val="both"/>
      </w:pPr>
      <w:r>
        <w:rPr>
          <w:rFonts w:ascii="Times New Roman"/>
          <w:b w:val="false"/>
          <w:i w:val="false"/>
          <w:color w:val="000000"/>
          <w:sz w:val="28"/>
        </w:rPr>
        <w:t>
      92) медициналық көрсетілетін қызметтердің сапасы жөніндегі біріккен комиссияны қалыптастыру тәртібін, оның қызметі туралы ережені бекіту;</w:t>
      </w:r>
    </w:p>
    <w:bookmarkEnd w:id="152"/>
    <w:bookmarkStart w:name="z1155" w:id="153"/>
    <w:p>
      <w:pPr>
        <w:spacing w:after="0"/>
        <w:ind w:left="0"/>
        <w:jc w:val="both"/>
      </w:pPr>
      <w:r>
        <w:rPr>
          <w:rFonts w:ascii="Times New Roman"/>
          <w:b w:val="false"/>
          <w:i w:val="false"/>
          <w:color w:val="000000"/>
          <w:sz w:val="28"/>
        </w:rPr>
        <w:t>
      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әзірлеу және бекіту;</w:t>
      </w:r>
    </w:p>
    <w:bookmarkEnd w:id="153"/>
    <w:bookmarkStart w:name="z1156" w:id="154"/>
    <w:p>
      <w:pPr>
        <w:spacing w:after="0"/>
        <w:ind w:left="0"/>
        <w:jc w:val="both"/>
      </w:pPr>
      <w:r>
        <w:rPr>
          <w:rFonts w:ascii="Times New Roman"/>
          <w:b w:val="false"/>
          <w:i w:val="false"/>
          <w:color w:val="000000"/>
          <w:sz w:val="28"/>
        </w:rPr>
        <w:t>
      94)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154"/>
    <w:bookmarkStart w:name="z1157" w:id="155"/>
    <w:p>
      <w:pPr>
        <w:spacing w:after="0"/>
        <w:ind w:left="0"/>
        <w:jc w:val="both"/>
      </w:pPr>
      <w:r>
        <w:rPr>
          <w:rFonts w:ascii="Times New Roman"/>
          <w:b w:val="false"/>
          <w:i w:val="false"/>
          <w:color w:val="000000"/>
          <w:sz w:val="28"/>
        </w:rPr>
        <w:t>
      95) адам бала асырап алуы, оны қорғаншылыққа немесе қамқоршылыққа, патронатқа қабылдап алуы мүмкін болмайтын аурулар тізбесін белгілеу;</w:t>
      </w:r>
    </w:p>
    <w:bookmarkEnd w:id="155"/>
    <w:bookmarkStart w:name="z1158" w:id="156"/>
    <w:p>
      <w:pPr>
        <w:spacing w:after="0"/>
        <w:ind w:left="0"/>
        <w:jc w:val="both"/>
      </w:pPr>
      <w:r>
        <w:rPr>
          <w:rFonts w:ascii="Times New Roman"/>
          <w:b w:val="false"/>
          <w:i w:val="false"/>
          <w:color w:val="000000"/>
          <w:sz w:val="28"/>
        </w:rPr>
        <w:t>
      96) мемлекеттік қызметтер көрсету тәртібін айқындайтын заңға тәуелді нормативтік құқықтық актілерді әзірлеу және бекіту;</w:t>
      </w:r>
    </w:p>
    <w:bookmarkEnd w:id="156"/>
    <w:bookmarkStart w:name="z1159" w:id="157"/>
    <w:p>
      <w:pPr>
        <w:spacing w:after="0"/>
        <w:ind w:left="0"/>
        <w:jc w:val="both"/>
      </w:pPr>
      <w:r>
        <w:rPr>
          <w:rFonts w:ascii="Times New Roman"/>
          <w:b w:val="false"/>
          <w:i w:val="false"/>
          <w:color w:val="000000"/>
          <w:sz w:val="28"/>
        </w:rPr>
        <w:t>
      97) кәсіпкерлік жөніндегі уәкілетті органмен бірлесіп тексеру парақтарын және тәуекел дәрежесін бағалау өлшемшарттарын бекіту;</w:t>
      </w:r>
    </w:p>
    <w:bookmarkEnd w:id="157"/>
    <w:bookmarkStart w:name="z1467" w:id="158"/>
    <w:p>
      <w:pPr>
        <w:spacing w:after="0"/>
        <w:ind w:left="0"/>
        <w:jc w:val="both"/>
      </w:pPr>
      <w:r>
        <w:rPr>
          <w:rFonts w:ascii="Times New Roman"/>
          <w:b w:val="false"/>
          <w:i w:val="false"/>
          <w:color w:val="000000"/>
          <w:sz w:val="28"/>
        </w:rPr>
        <w:t>
      97-1) Қазақстан Республикасының Ішкі істер министрлігімен және әлеуметтік қорғау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айқындау;</w:t>
      </w:r>
    </w:p>
    <w:bookmarkEnd w:id="158"/>
    <w:bookmarkStart w:name="z1160" w:id="159"/>
    <w:p>
      <w:pPr>
        <w:spacing w:after="0"/>
        <w:ind w:left="0"/>
        <w:jc w:val="both"/>
      </w:pPr>
      <w:r>
        <w:rPr>
          <w:rFonts w:ascii="Times New Roman"/>
          <w:b w:val="false"/>
          <w:i w:val="false"/>
          <w:color w:val="000000"/>
          <w:sz w:val="28"/>
        </w:rPr>
        <w:t>
      98) денсаулық сақтау саласындағы ең төмен әлеуметтік стандарттарды бекіту;</w:t>
      </w:r>
    </w:p>
    <w:bookmarkEnd w:id="159"/>
    <w:bookmarkStart w:name="z1161" w:id="160"/>
    <w:p>
      <w:pPr>
        <w:spacing w:after="0"/>
        <w:ind w:left="0"/>
        <w:jc w:val="both"/>
      </w:pPr>
      <w:r>
        <w:rPr>
          <w:rFonts w:ascii="Times New Roman"/>
          <w:b w:val="false"/>
          <w:i w:val="false"/>
          <w:color w:val="000000"/>
          <w:sz w:val="28"/>
        </w:rPr>
        <w:t>
      99) өз құзыреті шегінде мемлекеттік, оның ішінде электрондық қызметтер көрсету;</w:t>
      </w:r>
    </w:p>
    <w:bookmarkEnd w:id="160"/>
    <w:bookmarkStart w:name="z1162" w:id="161"/>
    <w:p>
      <w:pPr>
        <w:spacing w:after="0"/>
        <w:ind w:left="0"/>
        <w:jc w:val="both"/>
      </w:pPr>
      <w:r>
        <w:rPr>
          <w:rFonts w:ascii="Times New Roman"/>
          <w:b w:val="false"/>
          <w:i w:val="false"/>
          <w:color w:val="000000"/>
          <w:sz w:val="28"/>
        </w:rPr>
        <w:t xml:space="preserve">
      100) халық арасында қоғамдық денсаулық сақтау, халықтың санитариялық-эпидемиологиялық саламаттылығы мәселелері жөніндегі түсіндіру жұмыстарын ұйымдастыру; </w:t>
      </w:r>
    </w:p>
    <w:bookmarkEnd w:id="161"/>
    <w:bookmarkStart w:name="z1163" w:id="162"/>
    <w:p>
      <w:pPr>
        <w:spacing w:after="0"/>
        <w:ind w:left="0"/>
        <w:jc w:val="both"/>
      </w:pPr>
      <w:r>
        <w:rPr>
          <w:rFonts w:ascii="Times New Roman"/>
          <w:b w:val="false"/>
          <w:i w:val="false"/>
          <w:color w:val="000000"/>
          <w:sz w:val="28"/>
        </w:rPr>
        <w:t>
      101) консультациялық-кеңесші және сараптама комиссияларын құру;</w:t>
      </w:r>
    </w:p>
    <w:bookmarkEnd w:id="162"/>
    <w:bookmarkStart w:name="z1164" w:id="163"/>
    <w:p>
      <w:pPr>
        <w:spacing w:after="0"/>
        <w:ind w:left="0"/>
        <w:jc w:val="both"/>
      </w:pPr>
      <w:r>
        <w:rPr>
          <w:rFonts w:ascii="Times New Roman"/>
          <w:b w:val="false"/>
          <w:i w:val="false"/>
          <w:color w:val="000000"/>
          <w:sz w:val="28"/>
        </w:rPr>
        <w:t>
      102) денсаулық сақтау саласында ведомстволық статистикалық байқауды қамтамасыз ету;</w:t>
      </w:r>
    </w:p>
    <w:bookmarkEnd w:id="163"/>
    <w:bookmarkStart w:name="z1165" w:id="164"/>
    <w:p>
      <w:pPr>
        <w:spacing w:after="0"/>
        <w:ind w:left="0"/>
        <w:jc w:val="both"/>
      </w:pPr>
      <w:r>
        <w:rPr>
          <w:rFonts w:ascii="Times New Roman"/>
          <w:b w:val="false"/>
          <w:i w:val="false"/>
          <w:color w:val="000000"/>
          <w:sz w:val="28"/>
        </w:rPr>
        <w:t>
      103) денсаулық сақтау саласындағы мемлекеттік саясатты іске асыру бойынша қоғамдық бірлестіктермен өзара іс-қимыл жасау;</w:t>
      </w:r>
    </w:p>
    <w:bookmarkEnd w:id="164"/>
    <w:bookmarkStart w:name="z1166" w:id="165"/>
    <w:p>
      <w:pPr>
        <w:spacing w:after="0"/>
        <w:ind w:left="0"/>
        <w:jc w:val="both"/>
      </w:pPr>
      <w:r>
        <w:rPr>
          <w:rFonts w:ascii="Times New Roman"/>
          <w:b w:val="false"/>
          <w:i w:val="false"/>
          <w:color w:val="000000"/>
          <w:sz w:val="28"/>
        </w:rPr>
        <w:t>
      104) жастар ұйымдарымен денсаулық сақтау мәселелері бойынша өзара іс-қимылды және ынтымақтастықты жүзеге асыру;</w:t>
      </w:r>
    </w:p>
    <w:bookmarkEnd w:id="165"/>
    <w:bookmarkStart w:name="z1167" w:id="166"/>
    <w:p>
      <w:pPr>
        <w:spacing w:after="0"/>
        <w:ind w:left="0"/>
        <w:jc w:val="both"/>
      </w:pPr>
      <w:r>
        <w:rPr>
          <w:rFonts w:ascii="Times New Roman"/>
          <w:b w:val="false"/>
          <w:i w:val="false"/>
          <w:color w:val="000000"/>
          <w:sz w:val="28"/>
        </w:rPr>
        <w:t>
      105) денсаулық сақтау мәселелері бойынша жеке және заңды тұлғалардың өтініштерін қарау;</w:t>
      </w:r>
    </w:p>
    <w:bookmarkEnd w:id="166"/>
    <w:bookmarkStart w:name="z1168" w:id="167"/>
    <w:p>
      <w:pPr>
        <w:spacing w:after="0"/>
        <w:ind w:left="0"/>
        <w:jc w:val="both"/>
      </w:pPr>
      <w:r>
        <w:rPr>
          <w:rFonts w:ascii="Times New Roman"/>
          <w:b w:val="false"/>
          <w:i w:val="false"/>
          <w:color w:val="000000"/>
          <w:sz w:val="28"/>
        </w:rPr>
        <w:t xml:space="preserve">
      106) уәкілетті мемлекеттік органдардың, денсаулық сақтау субъектілерінің және денсаулық сақтау, қоғамдық денсаулық сақтау саласындағы өзге де ұйымдардың жұмысын әдістемелік және ұйымдық үйлестіру; </w:t>
      </w:r>
    </w:p>
    <w:bookmarkEnd w:id="167"/>
    <w:bookmarkStart w:name="z1169" w:id="168"/>
    <w:p>
      <w:pPr>
        <w:spacing w:after="0"/>
        <w:ind w:left="0"/>
        <w:jc w:val="both"/>
      </w:pPr>
      <w:r>
        <w:rPr>
          <w:rFonts w:ascii="Times New Roman"/>
          <w:b w:val="false"/>
          <w:i w:val="false"/>
          <w:color w:val="000000"/>
          <w:sz w:val="28"/>
        </w:rPr>
        <w:t xml:space="preserve">
      107) "Міндетті әлеуметтік медициналық сақтандыру туралы"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келген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әзірлеу;</w:t>
      </w:r>
    </w:p>
    <w:bookmarkEnd w:id="168"/>
    <w:bookmarkStart w:name="z1170" w:id="169"/>
    <w:p>
      <w:pPr>
        <w:spacing w:after="0"/>
        <w:ind w:left="0"/>
        <w:jc w:val="both"/>
      </w:pPr>
      <w:r>
        <w:rPr>
          <w:rFonts w:ascii="Times New Roman"/>
          <w:b w:val="false"/>
          <w:i w:val="false"/>
          <w:color w:val="000000"/>
          <w:sz w:val="28"/>
        </w:rPr>
        <w:t>
      108) денсаулық сақтау,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саласындағы заңнамасына сәйкес жеке және заңды тұлғалардың қол жеткізуін ұйымдастыру;</w:t>
      </w:r>
    </w:p>
    <w:bookmarkEnd w:id="169"/>
    <w:bookmarkStart w:name="z1171" w:id="170"/>
    <w:p>
      <w:pPr>
        <w:spacing w:after="0"/>
        <w:ind w:left="0"/>
        <w:jc w:val="both"/>
      </w:pPr>
      <w:r>
        <w:rPr>
          <w:rFonts w:ascii="Times New Roman"/>
          <w:b w:val="false"/>
          <w:i w:val="false"/>
          <w:color w:val="000000"/>
          <w:sz w:val="28"/>
        </w:rPr>
        <w:t>
      109) ведомстволық медициналық ақпараттық жүйелердің техникалық параметрлерін келісуді, сондай-ақ ведомстволық медициналық қызметтері бар мемлекеттік органдардың электрондық ақпараттық ресурстарын күтіп-ұстауды қамтамасыз ету;</w:t>
      </w:r>
    </w:p>
    <w:bookmarkEnd w:id="170"/>
    <w:bookmarkStart w:name="z1172" w:id="171"/>
    <w:p>
      <w:pPr>
        <w:spacing w:after="0"/>
        <w:ind w:left="0"/>
        <w:jc w:val="both"/>
      </w:pPr>
      <w:r>
        <w:rPr>
          <w:rFonts w:ascii="Times New Roman"/>
          <w:b w:val="false"/>
          <w:i w:val="false"/>
          <w:color w:val="000000"/>
          <w:sz w:val="28"/>
        </w:rPr>
        <w:t>
      110) құзыреті шегінде стратегиялық, реттеу, іске асыру және бақылау-қадағалау функцияларын жүзеге асыру;</w:t>
      </w:r>
    </w:p>
    <w:bookmarkEnd w:id="171"/>
    <w:bookmarkStart w:name="z1173" w:id="172"/>
    <w:p>
      <w:pPr>
        <w:spacing w:after="0"/>
        <w:ind w:left="0"/>
        <w:jc w:val="both"/>
      </w:pPr>
      <w:r>
        <w:rPr>
          <w:rFonts w:ascii="Times New Roman"/>
          <w:b w:val="false"/>
          <w:i w:val="false"/>
          <w:color w:val="000000"/>
          <w:sz w:val="28"/>
        </w:rPr>
        <w:t>
      111) Қазақстан Республикасының Кәсіпкерлік кодексіне сәйкес кәсіпкерлік жөніндегі уәкілетті органмен бірлесіп тамақ өнімдерін өткізу сатысында оның қауіпсіздік саласындағы тәуекел дәрежесін бағалау өлшемшарттарына және реттелетін салада тексеру жүргізудің жартыжылдық графиктеріне және тексеру парақтарына қатысты актілерді әзірлеу және бекіту;</w:t>
      </w:r>
    </w:p>
    <w:bookmarkEnd w:id="172"/>
    <w:bookmarkStart w:name="z1174" w:id="173"/>
    <w:p>
      <w:pPr>
        <w:spacing w:after="0"/>
        <w:ind w:left="0"/>
        <w:jc w:val="both"/>
      </w:pPr>
      <w:r>
        <w:rPr>
          <w:rFonts w:ascii="Times New Roman"/>
          <w:b w:val="false"/>
          <w:i w:val="false"/>
          <w:color w:val="000000"/>
          <w:sz w:val="28"/>
        </w:rPr>
        <w:t>
      112)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айқындау;</w:t>
      </w:r>
    </w:p>
    <w:bookmarkEnd w:id="173"/>
    <w:bookmarkStart w:name="z1175" w:id="174"/>
    <w:p>
      <w:pPr>
        <w:spacing w:after="0"/>
        <w:ind w:left="0"/>
        <w:jc w:val="both"/>
      </w:pPr>
      <w:r>
        <w:rPr>
          <w:rFonts w:ascii="Times New Roman"/>
          <w:b w:val="false"/>
          <w:i w:val="false"/>
          <w:color w:val="000000"/>
          <w:sz w:val="28"/>
        </w:rPr>
        <w:t>
      113) халықтың санитариялық-эпидемиологиялық саламаттылығы саласындағы нормативтік құқықтық актілерді (санитариялық қағидаларды және гигиеналық нормативтерді) бекіту;</w:t>
      </w:r>
    </w:p>
    <w:bookmarkEnd w:id="174"/>
    <w:bookmarkStart w:name="z1176" w:id="175"/>
    <w:p>
      <w:pPr>
        <w:spacing w:after="0"/>
        <w:ind w:left="0"/>
        <w:jc w:val="both"/>
      </w:pPr>
      <w:r>
        <w:rPr>
          <w:rFonts w:ascii="Times New Roman"/>
          <w:b w:val="false"/>
          <w:i w:val="false"/>
          <w:color w:val="000000"/>
          <w:sz w:val="28"/>
        </w:rPr>
        <w:t>
      114) санитариялық-эпидемиологиялық сараптама жүргізу қағидаларын бекіту;</w:t>
      </w:r>
    </w:p>
    <w:bookmarkEnd w:id="175"/>
    <w:bookmarkStart w:name="z1177" w:id="176"/>
    <w:p>
      <w:pPr>
        <w:spacing w:after="0"/>
        <w:ind w:left="0"/>
        <w:jc w:val="both"/>
      </w:pPr>
      <w:r>
        <w:rPr>
          <w:rFonts w:ascii="Times New Roman"/>
          <w:b w:val="false"/>
          <w:i w:val="false"/>
          <w:color w:val="000000"/>
          <w:sz w:val="28"/>
        </w:rPr>
        <w:t>
      115) санитариялық-эпидемиологиялық аудит жүргізу тәртібін бекіту;</w:t>
      </w:r>
    </w:p>
    <w:bookmarkEnd w:id="176"/>
    <w:bookmarkStart w:name="z1178" w:id="177"/>
    <w:p>
      <w:pPr>
        <w:spacing w:after="0"/>
        <w:ind w:left="0"/>
        <w:jc w:val="both"/>
      </w:pPr>
      <w:r>
        <w:rPr>
          <w:rFonts w:ascii="Times New Roman"/>
          <w:b w:val="false"/>
          <w:i w:val="false"/>
          <w:color w:val="000000"/>
          <w:sz w:val="28"/>
        </w:rPr>
        <w:t>
      116)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Министрлікке ведомстволық бағынысты ұйымдардың басшыларын, олардың орынбасарларын аттестаттауды жүргізу;</w:t>
      </w:r>
    </w:p>
    <w:bookmarkEnd w:id="177"/>
    <w:bookmarkStart w:name="z1179" w:id="178"/>
    <w:p>
      <w:pPr>
        <w:spacing w:after="0"/>
        <w:ind w:left="0"/>
        <w:jc w:val="both"/>
      </w:pPr>
      <w:r>
        <w:rPr>
          <w:rFonts w:ascii="Times New Roman"/>
          <w:b w:val="false"/>
          <w:i w:val="false"/>
          <w:color w:val="000000"/>
          <w:sz w:val="28"/>
        </w:rPr>
        <w:t>
      117) шегілетін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никотин мен шайырлы заттар болуының шекті жол берілетін деңгейлерін айқындау;</w:t>
      </w:r>
    </w:p>
    <w:bookmarkEnd w:id="178"/>
    <w:bookmarkStart w:name="z1180" w:id="179"/>
    <w:p>
      <w:pPr>
        <w:spacing w:after="0"/>
        <w:ind w:left="0"/>
        <w:jc w:val="both"/>
      </w:pPr>
      <w:r>
        <w:rPr>
          <w:rFonts w:ascii="Times New Roman"/>
          <w:b w:val="false"/>
          <w:i w:val="false"/>
          <w:color w:val="000000"/>
          <w:sz w:val="28"/>
        </w:rPr>
        <w:t>
      118) инфекциялық, паразиттік аурулар және (немесе) улану оқиғаларын, иммундаудан кейінгі жайсыз көріністерді тіркеу, есепке алу мен есептілігін жүргізу қағидаларын әзірлеу және бекіту;</w:t>
      </w:r>
    </w:p>
    <w:bookmarkEnd w:id="179"/>
    <w:bookmarkStart w:name="z1181" w:id="180"/>
    <w:p>
      <w:pPr>
        <w:spacing w:after="0"/>
        <w:ind w:left="0"/>
        <w:jc w:val="both"/>
      </w:pPr>
      <w:r>
        <w:rPr>
          <w:rFonts w:ascii="Times New Roman"/>
          <w:b w:val="false"/>
          <w:i w:val="false"/>
          <w:color w:val="000000"/>
          <w:sz w:val="28"/>
        </w:rPr>
        <w:t>
      119) халықтың санитариялық-эпидемиологиялық саламаттылығы саласында тергеп-тексерулерді жүргізу қағидаларын әзірлеу және бекіту;</w:t>
      </w:r>
    </w:p>
    <w:bookmarkEnd w:id="180"/>
    <w:bookmarkStart w:name="z1182" w:id="181"/>
    <w:p>
      <w:pPr>
        <w:spacing w:after="0"/>
        <w:ind w:left="0"/>
        <w:jc w:val="both"/>
      </w:pPr>
      <w:r>
        <w:rPr>
          <w:rFonts w:ascii="Times New Roman"/>
          <w:b w:val="false"/>
          <w:i w:val="false"/>
          <w:color w:val="000000"/>
          <w:sz w:val="28"/>
        </w:rPr>
        <w:t>
      120) тамақ өнімінің қауіпсіздігін айқындау бойынша оған санитариялық-эпидемиологиялық сараптама жүргізу тәртібін бекіту;</w:t>
      </w:r>
    </w:p>
    <w:bookmarkEnd w:id="181"/>
    <w:bookmarkStart w:name="z1183" w:id="182"/>
    <w:p>
      <w:pPr>
        <w:spacing w:after="0"/>
        <w:ind w:left="0"/>
        <w:jc w:val="both"/>
      </w:pPr>
      <w:r>
        <w:rPr>
          <w:rFonts w:ascii="Times New Roman"/>
          <w:b w:val="false"/>
          <w:i w:val="false"/>
          <w:color w:val="000000"/>
          <w:sz w:val="28"/>
        </w:rPr>
        <w:t>
      121) курортология ғылыми орталықтарының табиғи минералды суларды пайдалануға бальнеологиялық қорытынды беру тәртібін бекіту;</w:t>
      </w:r>
    </w:p>
    <w:bookmarkEnd w:id="182"/>
    <w:bookmarkStart w:name="z1184" w:id="183"/>
    <w:p>
      <w:pPr>
        <w:spacing w:after="0"/>
        <w:ind w:left="0"/>
        <w:jc w:val="both"/>
      </w:pPr>
      <w:r>
        <w:rPr>
          <w:rFonts w:ascii="Times New Roman"/>
          <w:b w:val="false"/>
          <w:i w:val="false"/>
          <w:color w:val="000000"/>
          <w:sz w:val="28"/>
        </w:rPr>
        <w:t>
      122) тамаққа биологиялық активті қоспалардың айналымы тәртібін бекіту;</w:t>
      </w:r>
    </w:p>
    <w:bookmarkEnd w:id="183"/>
    <w:bookmarkStart w:name="z1185" w:id="184"/>
    <w:p>
      <w:pPr>
        <w:spacing w:after="0"/>
        <w:ind w:left="0"/>
        <w:jc w:val="both"/>
      </w:pPr>
      <w:r>
        <w:rPr>
          <w:rFonts w:ascii="Times New Roman"/>
          <w:b w:val="false"/>
          <w:i w:val="false"/>
          <w:color w:val="000000"/>
          <w:sz w:val="28"/>
        </w:rPr>
        <w:t>
      123) балалардың тағам өнімдерін, тағамға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тәртібін бекіту;</w:t>
      </w:r>
    </w:p>
    <w:bookmarkEnd w:id="184"/>
    <w:bookmarkStart w:name="z1186" w:id="185"/>
    <w:p>
      <w:pPr>
        <w:spacing w:after="0"/>
        <w:ind w:left="0"/>
        <w:jc w:val="both"/>
      </w:pPr>
      <w:r>
        <w:rPr>
          <w:rFonts w:ascii="Times New Roman"/>
          <w:b w:val="false"/>
          <w:i w:val="false"/>
          <w:color w:val="000000"/>
          <w:sz w:val="28"/>
        </w:rPr>
        <w:t>
      124) тағамға биологиялық активті қоспалардың қауіпсіздігін ғылыми негізделген растау жөніндегі жұмыстарды жүргізу тәртібін бекіту;</w:t>
      </w:r>
    </w:p>
    <w:bookmarkEnd w:id="185"/>
    <w:bookmarkStart w:name="z1187" w:id="186"/>
    <w:p>
      <w:pPr>
        <w:spacing w:after="0"/>
        <w:ind w:left="0"/>
        <w:jc w:val="both"/>
      </w:pPr>
      <w:r>
        <w:rPr>
          <w:rFonts w:ascii="Times New Roman"/>
          <w:b w:val="false"/>
          <w:i w:val="false"/>
          <w:color w:val="000000"/>
          <w:sz w:val="28"/>
        </w:rPr>
        <w:t>
      125) техникалық реттеу және метрология саласындағы уәкілетті органмен бірлесіп мемлекеттік реттеуге жатқызылатын өлшем тізбелерін бекіту;</w:t>
      </w:r>
    </w:p>
    <w:bookmarkEnd w:id="186"/>
    <w:bookmarkStart w:name="z1188" w:id="187"/>
    <w:p>
      <w:pPr>
        <w:spacing w:after="0"/>
        <w:ind w:left="0"/>
        <w:jc w:val="both"/>
      </w:pPr>
      <w:r>
        <w:rPr>
          <w:rFonts w:ascii="Times New Roman"/>
          <w:b w:val="false"/>
          <w:i w:val="false"/>
          <w:color w:val="000000"/>
          <w:sz w:val="28"/>
        </w:rPr>
        <w:t>
      126)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87"/>
    <w:bookmarkStart w:name="z1189" w:id="188"/>
    <w:p>
      <w:pPr>
        <w:spacing w:after="0"/>
        <w:ind w:left="0"/>
        <w:jc w:val="both"/>
      </w:pPr>
      <w:r>
        <w:rPr>
          <w:rFonts w:ascii="Times New Roman"/>
          <w:b w:val="false"/>
          <w:i w:val="false"/>
          <w:color w:val="000000"/>
          <w:sz w:val="28"/>
        </w:rPr>
        <w:t>
      127)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88"/>
    <w:bookmarkStart w:name="z1190" w:id="189"/>
    <w:p>
      <w:pPr>
        <w:spacing w:after="0"/>
        <w:ind w:left="0"/>
        <w:jc w:val="both"/>
      </w:pPr>
      <w:r>
        <w:rPr>
          <w:rFonts w:ascii="Times New Roman"/>
          <w:b w:val="false"/>
          <w:i w:val="false"/>
          <w:color w:val="000000"/>
          <w:sz w:val="28"/>
        </w:rPr>
        <w:t>
      128) стандарттау жөніндегі құжаттар мен ұлттық стандарттау жоспарының жобаларын қарау;</w:t>
      </w:r>
    </w:p>
    <w:bookmarkEnd w:id="189"/>
    <w:bookmarkStart w:name="z1191" w:id="190"/>
    <w:p>
      <w:pPr>
        <w:spacing w:after="0"/>
        <w:ind w:left="0"/>
        <w:jc w:val="both"/>
      </w:pPr>
      <w:r>
        <w:rPr>
          <w:rFonts w:ascii="Times New Roman"/>
          <w:b w:val="false"/>
          <w:i w:val="false"/>
          <w:color w:val="000000"/>
          <w:sz w:val="28"/>
        </w:rPr>
        <w:t>
      129) стандарттау жөніндегі техникалық комитеттерді құру жөнінде ұсыныстар дайындау;</w:t>
      </w:r>
    </w:p>
    <w:bookmarkEnd w:id="190"/>
    <w:bookmarkStart w:name="z1192" w:id="191"/>
    <w:p>
      <w:pPr>
        <w:spacing w:after="0"/>
        <w:ind w:left="0"/>
        <w:jc w:val="both"/>
      </w:pPr>
      <w:r>
        <w:rPr>
          <w:rFonts w:ascii="Times New Roman"/>
          <w:b w:val="false"/>
          <w:i w:val="false"/>
          <w:color w:val="000000"/>
          <w:sz w:val="28"/>
        </w:rPr>
        <w:t>
      130)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91"/>
    <w:bookmarkStart w:name="z1193" w:id="192"/>
    <w:p>
      <w:pPr>
        <w:spacing w:after="0"/>
        <w:ind w:left="0"/>
        <w:jc w:val="both"/>
      </w:pPr>
      <w:r>
        <w:rPr>
          <w:rFonts w:ascii="Times New Roman"/>
          <w:b w:val="false"/>
          <w:i w:val="false"/>
          <w:color w:val="000000"/>
          <w:sz w:val="28"/>
        </w:rPr>
        <w:t>
      131) өлшем бірлігін қамтамасыз ету саласындағы бірыңғай мемлекеттік саясатты іске асыруға қатысу;</w:t>
      </w:r>
    </w:p>
    <w:bookmarkEnd w:id="192"/>
    <w:bookmarkStart w:name="z1194" w:id="193"/>
    <w:p>
      <w:pPr>
        <w:spacing w:after="0"/>
        <w:ind w:left="0"/>
        <w:jc w:val="both"/>
      </w:pPr>
      <w:r>
        <w:rPr>
          <w:rFonts w:ascii="Times New Roman"/>
          <w:b w:val="false"/>
          <w:i w:val="false"/>
          <w:color w:val="000000"/>
          <w:sz w:val="28"/>
        </w:rPr>
        <w:t>
      132) Министрліктің ведомстволық бағынысты ұйымдарындағы корпоративтік басқару мәселелері жөніндегі қызметті үйлестіру және мониторингтеу;</w:t>
      </w:r>
    </w:p>
    <w:bookmarkEnd w:id="193"/>
    <w:bookmarkStart w:name="z1195" w:id="194"/>
    <w:p>
      <w:pPr>
        <w:spacing w:after="0"/>
        <w:ind w:left="0"/>
        <w:jc w:val="both"/>
      </w:pPr>
      <w:r>
        <w:rPr>
          <w:rFonts w:ascii="Times New Roman"/>
          <w:b w:val="false"/>
          <w:i w:val="false"/>
          <w:color w:val="000000"/>
          <w:sz w:val="28"/>
        </w:rPr>
        <w:t>
      133)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194"/>
    <w:bookmarkStart w:name="z1196" w:id="195"/>
    <w:p>
      <w:pPr>
        <w:spacing w:after="0"/>
        <w:ind w:left="0"/>
        <w:jc w:val="both"/>
      </w:pPr>
      <w:r>
        <w:rPr>
          <w:rFonts w:ascii="Times New Roman"/>
          <w:b w:val="false"/>
          <w:i w:val="false"/>
          <w:color w:val="000000"/>
          <w:sz w:val="28"/>
        </w:rPr>
        <w:t>
      134) денсаулық сақтау инфрақұрылымын дамытудың өңірлік перспективалық жоспарларын келісу;</w:t>
      </w:r>
    </w:p>
    <w:bookmarkEnd w:id="195"/>
    <w:bookmarkStart w:name="z1197" w:id="196"/>
    <w:p>
      <w:pPr>
        <w:spacing w:after="0"/>
        <w:ind w:left="0"/>
        <w:jc w:val="both"/>
      </w:pPr>
      <w:r>
        <w:rPr>
          <w:rFonts w:ascii="Times New Roman"/>
          <w:b w:val="false"/>
          <w:i w:val="false"/>
          <w:color w:val="000000"/>
          <w:sz w:val="28"/>
        </w:rPr>
        <w:t>
      135) иондаушы сәулеленудің әсерімен байланысты аурулардың тізбесін және себепті байланысты белгілеу қағидаларын әзірлеу және бекіту;</w:t>
      </w:r>
    </w:p>
    <w:bookmarkEnd w:id="196"/>
    <w:bookmarkStart w:name="z1198" w:id="197"/>
    <w:p>
      <w:pPr>
        <w:spacing w:after="0"/>
        <w:ind w:left="0"/>
        <w:jc w:val="both"/>
      </w:pPr>
      <w:r>
        <w:rPr>
          <w:rFonts w:ascii="Times New Roman"/>
          <w:b w:val="false"/>
          <w:i w:val="false"/>
          <w:color w:val="000000"/>
          <w:sz w:val="28"/>
        </w:rPr>
        <w:t>
      136) ұлттық денсаулық сақтау шоттарының деректерін қалыптастыру және пайдалану тәртібін айқындау;</w:t>
      </w:r>
    </w:p>
    <w:bookmarkEnd w:id="197"/>
    <w:bookmarkStart w:name="z1199" w:id="198"/>
    <w:p>
      <w:pPr>
        <w:spacing w:after="0"/>
        <w:ind w:left="0"/>
        <w:jc w:val="both"/>
      </w:pPr>
      <w:r>
        <w:rPr>
          <w:rFonts w:ascii="Times New Roman"/>
          <w:b w:val="false"/>
          <w:i w:val="false"/>
          <w:color w:val="000000"/>
          <w:sz w:val="28"/>
        </w:rPr>
        <w:t>
      137)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қарап-тексерулерді жүргізу қағидаларын, көлемін және кезеңділігін әзірлеу және бекіту;</w:t>
      </w:r>
    </w:p>
    <w:bookmarkEnd w:id="198"/>
    <w:bookmarkStart w:name="z1200" w:id="199"/>
    <w:p>
      <w:pPr>
        <w:spacing w:after="0"/>
        <w:ind w:left="0"/>
        <w:jc w:val="both"/>
      </w:pPr>
      <w:r>
        <w:rPr>
          <w:rFonts w:ascii="Times New Roman"/>
          <w:b w:val="false"/>
          <w:i w:val="false"/>
          <w:color w:val="000000"/>
          <w:sz w:val="28"/>
        </w:rPr>
        <w:t>
      138) созылмалы аурулары бар адамдарға медициналық көмек көрсетуді ұйымдастыру қағидаларын, динамикалық байқау жүргізілетін созылмалы аурулардың тізбесін, байқаудың кезеңділігі мен мерзімдерін, диагностикалық зерттеулердің міндетті минимумы мен еселігін бекіту;</w:t>
      </w:r>
    </w:p>
    <w:bookmarkEnd w:id="199"/>
    <w:bookmarkStart w:name="z1201" w:id="200"/>
    <w:p>
      <w:pPr>
        <w:spacing w:after="0"/>
        <w:ind w:left="0"/>
        <w:jc w:val="both"/>
      </w:pPr>
      <w:r>
        <w:rPr>
          <w:rFonts w:ascii="Times New Roman"/>
          <w:b w:val="false"/>
          <w:i w:val="false"/>
          <w:color w:val="000000"/>
          <w:sz w:val="28"/>
        </w:rPr>
        <w:t>
      139)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қолдану тәртібін айқындау;</w:t>
      </w:r>
    </w:p>
    <w:bookmarkEnd w:id="200"/>
    <w:bookmarkStart w:name="z1202" w:id="201"/>
    <w:p>
      <w:pPr>
        <w:spacing w:after="0"/>
        <w:ind w:left="0"/>
        <w:jc w:val="both"/>
      </w:pPr>
      <w:r>
        <w:rPr>
          <w:rFonts w:ascii="Times New Roman"/>
          <w:b w:val="false"/>
          <w:i w:val="false"/>
          <w:color w:val="000000"/>
          <w:sz w:val="28"/>
        </w:rPr>
        <w:t>
      140) мәжбүрлеп емдеуге жіберілген туберкулезбен ауыратын науқастарға медициналық көмек көрсету тәртібін айқындау;</w:t>
      </w:r>
    </w:p>
    <w:bookmarkEnd w:id="201"/>
    <w:bookmarkStart w:name="z1203" w:id="202"/>
    <w:p>
      <w:pPr>
        <w:spacing w:after="0"/>
        <w:ind w:left="0"/>
        <w:jc w:val="both"/>
      </w:pPr>
      <w:r>
        <w:rPr>
          <w:rFonts w:ascii="Times New Roman"/>
          <w:b w:val="false"/>
          <w:i w:val="false"/>
          <w:color w:val="000000"/>
          <w:sz w:val="28"/>
        </w:rPr>
        <w:t>
      141) Қазақстан Республикасының азаматтарын, қандастарды, Қазақстан Республикасының аумағында тұрақты және уақытша тұратын шетелдіктер мен азаматтығы жоқ адамдарды, босқындарды және пана іздеген адамдарды АИТВ инфекциясының профилактикасы саласында қызметін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зерттеп-қарау және консультация беру қағидаларын бекіту;</w:t>
      </w:r>
    </w:p>
    <w:bookmarkEnd w:id="202"/>
    <w:bookmarkStart w:name="z1204" w:id="203"/>
    <w:p>
      <w:pPr>
        <w:spacing w:after="0"/>
        <w:ind w:left="0"/>
        <w:jc w:val="both"/>
      </w:pPr>
      <w:r>
        <w:rPr>
          <w:rFonts w:ascii="Times New Roman"/>
          <w:b w:val="false"/>
          <w:i w:val="false"/>
          <w:color w:val="000000"/>
          <w:sz w:val="28"/>
        </w:rPr>
        <w:t>
      142)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әзірлеу және бекіту;</w:t>
      </w:r>
    </w:p>
    <w:bookmarkEnd w:id="203"/>
    <w:bookmarkStart w:name="z1205" w:id="204"/>
    <w:p>
      <w:pPr>
        <w:spacing w:after="0"/>
        <w:ind w:left="0"/>
        <w:jc w:val="both"/>
      </w:pPr>
      <w:r>
        <w:rPr>
          <w:rFonts w:ascii="Times New Roman"/>
          <w:b w:val="false"/>
          <w:i w:val="false"/>
          <w:color w:val="000000"/>
          <w:sz w:val="28"/>
        </w:rPr>
        <w:t>
      143) тіркелімдерді қалыптастыру және жүргізу тәртібін айқындау;</w:t>
      </w:r>
    </w:p>
    <w:bookmarkEnd w:id="204"/>
    <w:bookmarkStart w:name="z1206" w:id="205"/>
    <w:p>
      <w:pPr>
        <w:spacing w:after="0"/>
        <w:ind w:left="0"/>
        <w:jc w:val="both"/>
      </w:pPr>
      <w:r>
        <w:rPr>
          <w:rFonts w:ascii="Times New Roman"/>
          <w:b w:val="false"/>
          <w:i w:val="false"/>
          <w:color w:val="000000"/>
          <w:sz w:val="28"/>
        </w:rPr>
        <w:t>
      144) ағзаларды (ағзаның бөлігін) және (немесе) тіндерді (тіннің бөлігін) транспланттау кезінде тіндердің иммунологиялық үйлесімділігін айқындау қағидаларын, HLA-зертхананың қызметі туралы ережені бекіту;</w:t>
      </w:r>
    </w:p>
    <w:bookmarkEnd w:id="205"/>
    <w:bookmarkStart w:name="z1207" w:id="206"/>
    <w:p>
      <w:pPr>
        <w:spacing w:after="0"/>
        <w:ind w:left="0"/>
        <w:jc w:val="both"/>
      </w:pPr>
      <w:r>
        <w:rPr>
          <w:rFonts w:ascii="Times New Roman"/>
          <w:b w:val="false"/>
          <w:i w:val="false"/>
          <w:color w:val="000000"/>
          <w:sz w:val="28"/>
        </w:rPr>
        <w:t>
      145) медициналық білім беру және ғылым саласындағы стратегиялық әріптестікті жүзеге асыру тәртібін айқындау;</w:t>
      </w:r>
    </w:p>
    <w:bookmarkEnd w:id="206"/>
    <w:bookmarkStart w:name="z1208" w:id="207"/>
    <w:p>
      <w:pPr>
        <w:spacing w:after="0"/>
        <w:ind w:left="0"/>
        <w:jc w:val="both"/>
      </w:pPr>
      <w:r>
        <w:rPr>
          <w:rFonts w:ascii="Times New Roman"/>
          <w:b w:val="false"/>
          <w:i w:val="false"/>
          <w:color w:val="000000"/>
          <w:sz w:val="28"/>
        </w:rPr>
        <w:t>
      146) биоэтика жөніндегі орталық комиссия құру;</w:t>
      </w:r>
    </w:p>
    <w:bookmarkEnd w:id="207"/>
    <w:bookmarkStart w:name="z1209" w:id="208"/>
    <w:p>
      <w:pPr>
        <w:spacing w:after="0"/>
        <w:ind w:left="0"/>
        <w:jc w:val="both"/>
      </w:pPr>
      <w:r>
        <w:rPr>
          <w:rFonts w:ascii="Times New Roman"/>
          <w:b w:val="false"/>
          <w:i w:val="false"/>
          <w:color w:val="000000"/>
          <w:sz w:val="28"/>
        </w:rPr>
        <w:t>
      147) денсаулық сақтау технологияларына бағалау жүргізу және оларды қолдану тәртібін айқындау;</w:t>
      </w:r>
    </w:p>
    <w:bookmarkEnd w:id="208"/>
    <w:bookmarkStart w:name="z1210" w:id="209"/>
    <w:p>
      <w:pPr>
        <w:spacing w:after="0"/>
        <w:ind w:left="0"/>
        <w:jc w:val="both"/>
      </w:pPr>
      <w:r>
        <w:rPr>
          <w:rFonts w:ascii="Times New Roman"/>
          <w:b w:val="false"/>
          <w:i w:val="false"/>
          <w:color w:val="000000"/>
          <w:sz w:val="28"/>
        </w:rPr>
        <w:t>
      148) техникалық сынақтарды жүргізу тәртібін айқындау;</w:t>
      </w:r>
    </w:p>
    <w:bookmarkEnd w:id="209"/>
    <w:bookmarkStart w:name="z1211" w:id="210"/>
    <w:p>
      <w:pPr>
        <w:spacing w:after="0"/>
        <w:ind w:left="0"/>
        <w:jc w:val="both"/>
      </w:pPr>
      <w:r>
        <w:rPr>
          <w:rFonts w:ascii="Times New Roman"/>
          <w:b w:val="false"/>
          <w:i w:val="false"/>
          <w:color w:val="000000"/>
          <w:sz w:val="28"/>
        </w:rPr>
        <w:t>
      149) фармацевтикалық инспекцияларды жүргізу тәртібін айқындау;</w:t>
      </w:r>
    </w:p>
    <w:bookmarkEnd w:id="210"/>
    <w:bookmarkStart w:name="z1212" w:id="211"/>
    <w:p>
      <w:pPr>
        <w:spacing w:after="0"/>
        <w:ind w:left="0"/>
        <w:jc w:val="both"/>
      </w:pPr>
      <w:r>
        <w:rPr>
          <w:rFonts w:ascii="Times New Roman"/>
          <w:b w:val="false"/>
          <w:i w:val="false"/>
          <w:color w:val="000000"/>
          <w:sz w:val="28"/>
        </w:rPr>
        <w:t>
      150) қолданудың ықтимал тәуекелі дәрежесіне қарай медициналық бұйымдарды сыныптау қағидаларын бекіту;</w:t>
      </w:r>
    </w:p>
    <w:bookmarkEnd w:id="211"/>
    <w:bookmarkStart w:name="z1213" w:id="212"/>
    <w:p>
      <w:pPr>
        <w:spacing w:after="0"/>
        <w:ind w:left="0"/>
        <w:jc w:val="both"/>
      </w:pPr>
      <w:r>
        <w:rPr>
          <w:rFonts w:ascii="Times New Roman"/>
          <w:b w:val="false"/>
          <w:i w:val="false"/>
          <w:color w:val="000000"/>
          <w:sz w:val="28"/>
        </w:rPr>
        <w:t>
      151) фармакологиялық қадағалауды және медициналық бұйымдардың қауіпсіздігіне, сапасы мен тиімділігіне мониторинг жүргізу тәртібін айқындау;</w:t>
      </w:r>
    </w:p>
    <w:bookmarkEnd w:id="212"/>
    <w:bookmarkStart w:name="z1214" w:id="213"/>
    <w:p>
      <w:pPr>
        <w:spacing w:after="0"/>
        <w:ind w:left="0"/>
        <w:jc w:val="both"/>
      </w:pPr>
      <w:r>
        <w:rPr>
          <w:rFonts w:ascii="Times New Roman"/>
          <w:b w:val="false"/>
          <w:i w:val="false"/>
          <w:color w:val="000000"/>
          <w:sz w:val="28"/>
        </w:rPr>
        <w:t xml:space="preserve">
      152)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бекіту; </w:t>
      </w:r>
    </w:p>
    <w:bookmarkEnd w:id="213"/>
    <w:bookmarkStart w:name="z1215" w:id="214"/>
    <w:p>
      <w:pPr>
        <w:spacing w:after="0"/>
        <w:ind w:left="0"/>
        <w:jc w:val="both"/>
      </w:pPr>
      <w:r>
        <w:rPr>
          <w:rFonts w:ascii="Times New Roman"/>
          <w:b w:val="false"/>
          <w:i w:val="false"/>
          <w:color w:val="000000"/>
          <w:sz w:val="28"/>
        </w:rPr>
        <w:t>
      153) дәрілік заттар мен медициналық бұйымдарды таңбалау қағидаларын бекіту;</w:t>
      </w:r>
    </w:p>
    <w:bookmarkEnd w:id="214"/>
    <w:bookmarkStart w:name="z1216" w:id="215"/>
    <w:p>
      <w:pPr>
        <w:spacing w:after="0"/>
        <w:ind w:left="0"/>
        <w:jc w:val="both"/>
      </w:pPr>
      <w:r>
        <w:rPr>
          <w:rFonts w:ascii="Times New Roman"/>
          <w:b w:val="false"/>
          <w:i w:val="false"/>
          <w:color w:val="000000"/>
          <w:sz w:val="28"/>
        </w:rPr>
        <w:t>
      154) дәрілік заттар мен медициналық бұйымдарды медициналық қолдану жөніндегі нұсқаулықты, дәрілік заттың жалпы сипаттамасын жасау және ресімдеу тәртібін айқындау;</w:t>
      </w:r>
    </w:p>
    <w:bookmarkEnd w:id="215"/>
    <w:bookmarkStart w:name="z1217" w:id="216"/>
    <w:p>
      <w:pPr>
        <w:spacing w:after="0"/>
        <w:ind w:left="0"/>
        <w:jc w:val="both"/>
      </w:pPr>
      <w:r>
        <w:rPr>
          <w:rFonts w:ascii="Times New Roman"/>
          <w:b w:val="false"/>
          <w:i w:val="false"/>
          <w:color w:val="000000"/>
          <w:sz w:val="28"/>
        </w:rPr>
        <w:t>
      155) темекі бұйымдарын тұтыну мен никотиннің зияны туралы ескертулердің эскиздерін бекіту;</w:t>
      </w:r>
    </w:p>
    <w:bookmarkEnd w:id="216"/>
    <w:bookmarkStart w:name="z1218" w:id="217"/>
    <w:p>
      <w:pPr>
        <w:spacing w:after="0"/>
        <w:ind w:left="0"/>
        <w:jc w:val="both"/>
      </w:pPr>
      <w:r>
        <w:rPr>
          <w:rFonts w:ascii="Times New Roman"/>
          <w:b w:val="false"/>
          <w:i w:val="false"/>
          <w:color w:val="000000"/>
          <w:sz w:val="28"/>
        </w:rPr>
        <w:t xml:space="preserve">
      156)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айқындау; </w:t>
      </w:r>
    </w:p>
    <w:bookmarkEnd w:id="217"/>
    <w:bookmarkStart w:name="z1219" w:id="218"/>
    <w:p>
      <w:pPr>
        <w:spacing w:after="0"/>
        <w:ind w:left="0"/>
        <w:jc w:val="both"/>
      </w:pPr>
      <w:r>
        <w:rPr>
          <w:rFonts w:ascii="Times New Roman"/>
          <w:b w:val="false"/>
          <w:i w:val="false"/>
          <w:color w:val="000000"/>
          <w:sz w:val="28"/>
        </w:rPr>
        <w:t>
      157) бірлесіп ақы төлеуді жүзеге асыру қағидаларын әзірлеу және бекіту;</w:t>
      </w:r>
    </w:p>
    <w:bookmarkEnd w:id="218"/>
    <w:bookmarkStart w:name="z1220" w:id="219"/>
    <w:p>
      <w:pPr>
        <w:spacing w:after="0"/>
        <w:ind w:left="0"/>
        <w:jc w:val="both"/>
      </w:pPr>
      <w:r>
        <w:rPr>
          <w:rFonts w:ascii="Times New Roman"/>
          <w:b w:val="false"/>
          <w:i w:val="false"/>
          <w:color w:val="000000"/>
          <w:sz w:val="28"/>
        </w:rPr>
        <w:t>
      158) халықаралық медициналық-санитариялық қағидаларды енгізу және іске асыру жөніндегі қызметті салааралық үйлестіру;</w:t>
      </w:r>
    </w:p>
    <w:bookmarkEnd w:id="219"/>
    <w:bookmarkStart w:name="z1221" w:id="220"/>
    <w:p>
      <w:pPr>
        <w:spacing w:after="0"/>
        <w:ind w:left="0"/>
        <w:jc w:val="both"/>
      </w:pPr>
      <w:r>
        <w:rPr>
          <w:rFonts w:ascii="Times New Roman"/>
          <w:b w:val="false"/>
          <w:i w:val="false"/>
          <w:color w:val="000000"/>
          <w:sz w:val="28"/>
        </w:rPr>
        <w:t>
      159) халықаралық медициналық-санитариялық қағидалар бойынша ұлттық үйлестіруші туралы ережені әзірлеу және бекіту;</w:t>
      </w:r>
    </w:p>
    <w:bookmarkEnd w:id="220"/>
    <w:bookmarkStart w:name="z1222" w:id="221"/>
    <w:p>
      <w:pPr>
        <w:spacing w:after="0"/>
        <w:ind w:left="0"/>
        <w:jc w:val="both"/>
      </w:pPr>
      <w:r>
        <w:rPr>
          <w:rFonts w:ascii="Times New Roman"/>
          <w:b w:val="false"/>
          <w:i w:val="false"/>
          <w:color w:val="000000"/>
          <w:sz w:val="28"/>
        </w:rPr>
        <w:t>
      160) дәрілік заттар мен медициналық бұйымдарды ілгерілету этикасы тәртібін айқындау;</w:t>
      </w:r>
    </w:p>
    <w:bookmarkEnd w:id="221"/>
    <w:bookmarkStart w:name="z1223" w:id="222"/>
    <w:p>
      <w:pPr>
        <w:spacing w:after="0"/>
        <w:ind w:left="0"/>
        <w:jc w:val="both"/>
      </w:pPr>
      <w:r>
        <w:rPr>
          <w:rFonts w:ascii="Times New Roman"/>
          <w:b w:val="false"/>
          <w:i w:val="false"/>
          <w:color w:val="000000"/>
          <w:sz w:val="28"/>
        </w:rPr>
        <w:t>
      161) дәрілік заттардың ұтымды пайдаланылуына бағалау жүргізу қағидаларын әзірлеу және бекіту;</w:t>
      </w:r>
    </w:p>
    <w:bookmarkEnd w:id="222"/>
    <w:bookmarkStart w:name="z1224" w:id="223"/>
    <w:p>
      <w:pPr>
        <w:spacing w:after="0"/>
        <w:ind w:left="0"/>
        <w:jc w:val="both"/>
      </w:pPr>
      <w:r>
        <w:rPr>
          <w:rFonts w:ascii="Times New Roman"/>
          <w:b w:val="false"/>
          <w:i w:val="false"/>
          <w:color w:val="000000"/>
          <w:sz w:val="28"/>
        </w:rPr>
        <w:t>
      162) көрсетілетін қызметтер мен медициналық көрсетілетін қызметтерді берушілер бөлінісінде шығыстар сипатталған талдамалық есепті, сондай-ақ оларды қаржыландыру көздері туралы ақпаратты қалыптастыру;</w:t>
      </w:r>
    </w:p>
    <w:bookmarkEnd w:id="223"/>
    <w:bookmarkStart w:name="z1225" w:id="224"/>
    <w:p>
      <w:pPr>
        <w:spacing w:after="0"/>
        <w:ind w:left="0"/>
        <w:jc w:val="both"/>
      </w:pPr>
      <w:r>
        <w:rPr>
          <w:rFonts w:ascii="Times New Roman"/>
          <w:b w:val="false"/>
          <w:i w:val="false"/>
          <w:color w:val="000000"/>
          <w:sz w:val="28"/>
        </w:rPr>
        <w:t>
      163)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тәртібін және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айқындау;</w:t>
      </w:r>
    </w:p>
    <w:bookmarkEnd w:id="224"/>
    <w:bookmarkStart w:name="z1226" w:id="225"/>
    <w:p>
      <w:pPr>
        <w:spacing w:after="0"/>
        <w:ind w:left="0"/>
        <w:jc w:val="both"/>
      </w:pPr>
      <w:r>
        <w:rPr>
          <w:rFonts w:ascii="Times New Roman"/>
          <w:b w:val="false"/>
          <w:i w:val="false"/>
          <w:color w:val="000000"/>
          <w:sz w:val="28"/>
        </w:rPr>
        <w:t>
      164) биомедициналық зерттеулер жүргізу қағидаларын және зерттеу орталықтарына қойылатын талаптарды айқындау;</w:t>
      </w:r>
    </w:p>
    <w:bookmarkEnd w:id="225"/>
    <w:bookmarkStart w:name="z1227" w:id="226"/>
    <w:p>
      <w:pPr>
        <w:spacing w:after="0"/>
        <w:ind w:left="0"/>
        <w:jc w:val="both"/>
      </w:pPr>
      <w:r>
        <w:rPr>
          <w:rFonts w:ascii="Times New Roman"/>
          <w:b w:val="false"/>
          <w:i w:val="false"/>
          <w:color w:val="000000"/>
          <w:sz w:val="28"/>
        </w:rPr>
        <w:t>
      165) есірткі құралдарын, психотроптық заттарды, осы тектестерді заңсыз тұтынатын адамдарды анықтау және есепке қою тәртібін келісу;</w:t>
      </w:r>
    </w:p>
    <w:bookmarkEnd w:id="226"/>
    <w:bookmarkStart w:name="z1228" w:id="227"/>
    <w:p>
      <w:pPr>
        <w:spacing w:after="0"/>
        <w:ind w:left="0"/>
        <w:jc w:val="both"/>
      </w:pPr>
      <w:r>
        <w:rPr>
          <w:rFonts w:ascii="Times New Roman"/>
          <w:b w:val="false"/>
          <w:i w:val="false"/>
          <w:color w:val="000000"/>
          <w:sz w:val="28"/>
        </w:rPr>
        <w:t>
      166) медициналық куәландыру мен медициналық зерттеп-қарауды жүргізу тәртібін айқындау;</w:t>
      </w:r>
    </w:p>
    <w:bookmarkEnd w:id="227"/>
    <w:bookmarkStart w:name="z1229" w:id="228"/>
    <w:p>
      <w:pPr>
        <w:spacing w:after="0"/>
        <w:ind w:left="0"/>
        <w:jc w:val="both"/>
      </w:pPr>
      <w:r>
        <w:rPr>
          <w:rFonts w:ascii="Times New Roman"/>
          <w:b w:val="false"/>
          <w:i w:val="false"/>
          <w:color w:val="000000"/>
          <w:sz w:val="28"/>
        </w:rPr>
        <w:t>
      167) азаматтық және қызметтік қарудың, азаматтық пиротехникалық заттар айналысы салаларында рұқсаттар алу үшін медициналық қарсы көрсетілімдердің тізбесін айқындау;</w:t>
      </w:r>
    </w:p>
    <w:bookmarkEnd w:id="228"/>
    <w:bookmarkStart w:name="z1230" w:id="229"/>
    <w:p>
      <w:pPr>
        <w:spacing w:after="0"/>
        <w:ind w:left="0"/>
        <w:jc w:val="both"/>
      </w:pPr>
      <w:r>
        <w:rPr>
          <w:rFonts w:ascii="Times New Roman"/>
          <w:b w:val="false"/>
          <w:i w:val="false"/>
          <w:color w:val="000000"/>
          <w:sz w:val="28"/>
        </w:rPr>
        <w:t>
      168) үздіксіз интеграцияланған білім беру бағдарламасын бітірген азаматтарды дербес клиникалық практикаға жіберу үшін клиникалық мамандықтардың тізбесін бекіту;</w:t>
      </w:r>
    </w:p>
    <w:bookmarkEnd w:id="229"/>
    <w:bookmarkStart w:name="z1231" w:id="230"/>
    <w:p>
      <w:pPr>
        <w:spacing w:after="0"/>
        <w:ind w:left="0"/>
        <w:jc w:val="both"/>
      </w:pPr>
      <w:r>
        <w:rPr>
          <w:rFonts w:ascii="Times New Roman"/>
          <w:b w:val="false"/>
          <w:i w:val="false"/>
          <w:color w:val="000000"/>
          <w:sz w:val="28"/>
        </w:rPr>
        <w:t>
      169) автомобильдегі алғашқы көмек көрсетуге арналған дәрі қобдишасындағы дәрілік заттар мен медициналық бұйымдардың тізбесін бекіту;</w:t>
      </w:r>
    </w:p>
    <w:bookmarkEnd w:id="230"/>
    <w:bookmarkStart w:name="z1232" w:id="231"/>
    <w:p>
      <w:pPr>
        <w:spacing w:after="0"/>
        <w:ind w:left="0"/>
        <w:jc w:val="both"/>
      </w:pPr>
      <w:r>
        <w:rPr>
          <w:rFonts w:ascii="Times New Roman"/>
          <w:b w:val="false"/>
          <w:i w:val="false"/>
          <w:color w:val="000000"/>
          <w:sz w:val="28"/>
        </w:rPr>
        <w:t>
      170) кәмелетке толмағандар, олардың заңды өкілдері арасында санитариялық-эпидемиологиялық білім таратуды, сондай-ақ саламатты өмір салтын насихаттауды ұйымдастыру;</w:t>
      </w:r>
    </w:p>
    <w:bookmarkEnd w:id="231"/>
    <w:bookmarkStart w:name="z1233" w:id="232"/>
    <w:p>
      <w:pPr>
        <w:spacing w:after="0"/>
        <w:ind w:left="0"/>
        <w:jc w:val="both"/>
      </w:pPr>
      <w:r>
        <w:rPr>
          <w:rFonts w:ascii="Times New Roman"/>
          <w:b w:val="false"/>
          <w:i w:val="false"/>
          <w:color w:val="000000"/>
          <w:sz w:val="28"/>
        </w:rPr>
        <w:t>
      171) кәмелетке толмағандар арасында психикаға белсенді әсер ететін заттарды медициналық емес мақсатта тұтынудың және онымен байланысты құқық бұзушылықтардың профилактикасы жөніндегі іс-шараларды әзірлеу және іске асыру;</w:t>
      </w:r>
    </w:p>
    <w:bookmarkEnd w:id="232"/>
    <w:bookmarkStart w:name="z1234" w:id="233"/>
    <w:p>
      <w:pPr>
        <w:spacing w:after="0"/>
        <w:ind w:left="0"/>
        <w:jc w:val="both"/>
      </w:pPr>
      <w:r>
        <w:rPr>
          <w:rFonts w:ascii="Times New Roman"/>
          <w:b w:val="false"/>
          <w:i w:val="false"/>
          <w:color w:val="000000"/>
          <w:sz w:val="28"/>
        </w:rPr>
        <w:t>
      172) үш жасқа дейінгі адасып қалған, тастанды және заңды өкілдерінің қамқорлығынсыз қалған басқа да балаларды тәулік бойы қабылдауды және бағуды ұйымдастыру;</w:t>
      </w:r>
    </w:p>
    <w:bookmarkEnd w:id="233"/>
    <w:bookmarkStart w:name="z1235" w:id="234"/>
    <w:p>
      <w:pPr>
        <w:spacing w:after="0"/>
        <w:ind w:left="0"/>
        <w:jc w:val="both"/>
      </w:pPr>
      <w:r>
        <w:rPr>
          <w:rFonts w:ascii="Times New Roman"/>
          <w:b w:val="false"/>
          <w:i w:val="false"/>
          <w:color w:val="000000"/>
          <w:sz w:val="28"/>
        </w:rPr>
        <w:t>
      173) кәмелетке толмағандардың арасындағы құқық бұзушылықтардың, қараусыздықтың және панасыздықтың профилактикасы жүйесінің мемлекеттік органдары мен мекемелеріне, сондай-ақ кәмелетке толмағандардың заңды өкілдеріне консультациялық көмекті ұйымдастыру;</w:t>
      </w:r>
    </w:p>
    <w:bookmarkEnd w:id="234"/>
    <w:bookmarkStart w:name="z1236" w:id="235"/>
    <w:p>
      <w:pPr>
        <w:spacing w:after="0"/>
        <w:ind w:left="0"/>
        <w:jc w:val="both"/>
      </w:pPr>
      <w:r>
        <w:rPr>
          <w:rFonts w:ascii="Times New Roman"/>
          <w:b w:val="false"/>
          <w:i w:val="false"/>
          <w:color w:val="000000"/>
          <w:sz w:val="28"/>
        </w:rPr>
        <w:t>
      174) Қазақстан Республикасының заңнамасына сәйкес мінез-құлқында ауытқуы бар кәмелетке толмағандарға мамандандырылған диагностикалық және емдеу-сауықтыру көмегін көрсетуді ұйымдастыру;</w:t>
      </w:r>
    </w:p>
    <w:bookmarkEnd w:id="235"/>
    <w:bookmarkStart w:name="z1237" w:id="236"/>
    <w:p>
      <w:pPr>
        <w:spacing w:after="0"/>
        <w:ind w:left="0"/>
        <w:jc w:val="both"/>
      </w:pPr>
      <w:r>
        <w:rPr>
          <w:rFonts w:ascii="Times New Roman"/>
          <w:b w:val="false"/>
          <w:i w:val="false"/>
          <w:color w:val="000000"/>
          <w:sz w:val="28"/>
        </w:rPr>
        <w:t>
      175) кәмелетке толмағанның жеке басы туралы деректерді нақтылау және оны оңалту шаралар туралы ұсыныстар дайындау мақсатында оған әлеуметтік-психологиялық зерттеп-қарауды жүргізу;</w:t>
      </w:r>
    </w:p>
    <w:bookmarkEnd w:id="236"/>
    <w:bookmarkStart w:name="z1238" w:id="237"/>
    <w:p>
      <w:pPr>
        <w:spacing w:after="0"/>
        <w:ind w:left="0"/>
        <w:jc w:val="both"/>
      </w:pPr>
      <w:r>
        <w:rPr>
          <w:rFonts w:ascii="Times New Roman"/>
          <w:b w:val="false"/>
          <w:i w:val="false"/>
          <w:color w:val="000000"/>
          <w:sz w:val="28"/>
        </w:rPr>
        <w:t>
      176) қылмыстық қудалау органына және сотқа кәмелетке толмағанға жүргізілген әлеуметтік-психологиялық зерттеп-қарау туралы есепті (баяндаманы) ұсыну және кәмелетке толмағанды әлеуметтік-психологиялық сүйемелдеу картасын жасау;</w:t>
      </w:r>
    </w:p>
    <w:bookmarkEnd w:id="237"/>
    <w:bookmarkStart w:name="z1239" w:id="238"/>
    <w:p>
      <w:pPr>
        <w:spacing w:after="0"/>
        <w:ind w:left="0"/>
        <w:jc w:val="both"/>
      </w:pPr>
      <w:r>
        <w:rPr>
          <w:rFonts w:ascii="Times New Roman"/>
          <w:b w:val="false"/>
          <w:i w:val="false"/>
          <w:color w:val="000000"/>
          <w:sz w:val="28"/>
        </w:rPr>
        <w:t>
      177) арнайы білім беру ұйымдарына және ерекше режимде ұстайтын білім беру ұйымдарына жіберілетін кәмелетке толмағандардың денсаулық жағдайы туралы қорытындыларды белгіленген тәртіппен дайындау;</w:t>
      </w:r>
    </w:p>
    <w:bookmarkEnd w:id="238"/>
    <w:bookmarkStart w:name="z1240" w:id="239"/>
    <w:p>
      <w:pPr>
        <w:spacing w:after="0"/>
        <w:ind w:left="0"/>
        <w:jc w:val="both"/>
      </w:pPr>
      <w:r>
        <w:rPr>
          <w:rFonts w:ascii="Times New Roman"/>
          <w:b w:val="false"/>
          <w:i w:val="false"/>
          <w:color w:val="000000"/>
          <w:sz w:val="28"/>
        </w:rPr>
        <w:t>
      178) психикаға белсенді әсер ететін заттарды қолдануға байланысты психикалық, мінез-құлықтық бұзылулары (аурулары) бар кәмелетке толмағандарды анықтау, есепке алу, зерттеп-қарау және медициналық-әлеуметтік оңалту;</w:t>
      </w:r>
    </w:p>
    <w:bookmarkEnd w:id="239"/>
    <w:bookmarkStart w:name="z1241" w:id="240"/>
    <w:p>
      <w:pPr>
        <w:spacing w:after="0"/>
        <w:ind w:left="0"/>
        <w:jc w:val="both"/>
      </w:pPr>
      <w:r>
        <w:rPr>
          <w:rFonts w:ascii="Times New Roman"/>
          <w:b w:val="false"/>
          <w:i w:val="false"/>
          <w:color w:val="000000"/>
          <w:sz w:val="28"/>
        </w:rPr>
        <w:t>
      179) жыныстық жолмен берілетін аурулардың көздерін анықтау, осы аурулармен ауыратын кәмелетке толмағандарды зерттеп-қарау және емдеу;</w:t>
      </w:r>
    </w:p>
    <w:bookmarkEnd w:id="240"/>
    <w:bookmarkStart w:name="z1242" w:id="241"/>
    <w:p>
      <w:pPr>
        <w:spacing w:after="0"/>
        <w:ind w:left="0"/>
        <w:jc w:val="both"/>
      </w:pPr>
      <w:r>
        <w:rPr>
          <w:rFonts w:ascii="Times New Roman"/>
          <w:b w:val="false"/>
          <w:i w:val="false"/>
          <w:color w:val="000000"/>
          <w:sz w:val="28"/>
        </w:rPr>
        <w:t xml:space="preserve">
      180) кәмелетке толмағандардың істері және олардың құқықтарын қорғау жөніндегі комиссияларға кәмелетке толмағандар арасында психикаға белсенді әсер ететін заттарды қолдануға байланысты психикалық, мінез-құлықтық бұзылулардың (аурулардың) таралуы, сондай-ақ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15-бабында</w:t>
      </w:r>
      <w:r>
        <w:rPr>
          <w:rFonts w:ascii="Times New Roman"/>
          <w:b w:val="false"/>
          <w:i w:val="false"/>
          <w:color w:val="000000"/>
          <w:sz w:val="28"/>
        </w:rPr>
        <w:t xml:space="preserve"> көрсетілген функцияларды жүзеге асыратын денсаулық сақтау мекемелерінің орналасқан жері, мүмкіндіктері мен қызметінің нәтижелері туралы хабарлау;</w:t>
      </w:r>
    </w:p>
    <w:bookmarkEnd w:id="241"/>
    <w:bookmarkStart w:name="z1243" w:id="242"/>
    <w:p>
      <w:pPr>
        <w:spacing w:after="0"/>
        <w:ind w:left="0"/>
        <w:jc w:val="both"/>
      </w:pPr>
      <w:r>
        <w:rPr>
          <w:rFonts w:ascii="Times New Roman"/>
          <w:b w:val="false"/>
          <w:i w:val="false"/>
          <w:color w:val="000000"/>
          <w:sz w:val="28"/>
        </w:rPr>
        <w:t>
      181) міндетті әлеуметтік медициналық сақтандыру жүйесіндегі медициналық көмектің тізбесін қалыптастыру;</w:t>
      </w:r>
    </w:p>
    <w:bookmarkEnd w:id="242"/>
    <w:bookmarkStart w:name="z1244" w:id="243"/>
    <w:p>
      <w:pPr>
        <w:spacing w:after="0"/>
        <w:ind w:left="0"/>
        <w:jc w:val="both"/>
      </w:pPr>
      <w:r>
        <w:rPr>
          <w:rFonts w:ascii="Times New Roman"/>
          <w:b w:val="false"/>
          <w:i w:val="false"/>
          <w:color w:val="000000"/>
          <w:sz w:val="28"/>
        </w:rPr>
        <w:t>
      182) биомедициналық зерттеулердің басым бағыттарын айқындау;</w:t>
      </w:r>
    </w:p>
    <w:bookmarkEnd w:id="243"/>
    <w:bookmarkStart w:name="z1245" w:id="244"/>
    <w:p>
      <w:pPr>
        <w:spacing w:after="0"/>
        <w:ind w:left="0"/>
        <w:jc w:val="both"/>
      </w:pPr>
      <w:r>
        <w:rPr>
          <w:rFonts w:ascii="Times New Roman"/>
          <w:b w:val="false"/>
          <w:i w:val="false"/>
          <w:color w:val="000000"/>
          <w:sz w:val="28"/>
        </w:rPr>
        <w:t>
      183) денсаулық сақтауды цифрландыру стратегиясын әзірлеу және бекіту;</w:t>
      </w:r>
    </w:p>
    <w:bookmarkEnd w:id="244"/>
    <w:bookmarkStart w:name="z1246" w:id="245"/>
    <w:p>
      <w:pPr>
        <w:spacing w:after="0"/>
        <w:ind w:left="0"/>
        <w:jc w:val="both"/>
      </w:pPr>
      <w:r>
        <w:rPr>
          <w:rFonts w:ascii="Times New Roman"/>
          <w:b w:val="false"/>
          <w:i w:val="false"/>
          <w:color w:val="000000"/>
          <w:sz w:val="28"/>
        </w:rPr>
        <w:t>
      184) ақылы медициналық қызметтер (көмек) көрсету жөніндегі шарттың үлгілік нысанын әзірлеу және бекіту;</w:t>
      </w:r>
    </w:p>
    <w:bookmarkEnd w:id="245"/>
    <w:bookmarkStart w:name="z1247" w:id="246"/>
    <w:p>
      <w:pPr>
        <w:spacing w:after="0"/>
        <w:ind w:left="0"/>
        <w:jc w:val="both"/>
      </w:pPr>
      <w:r>
        <w:rPr>
          <w:rFonts w:ascii="Times New Roman"/>
          <w:b w:val="false"/>
          <w:i w:val="false"/>
          <w:color w:val="000000"/>
          <w:sz w:val="28"/>
        </w:rPr>
        <w:t>
      185) Қазақстан Республикасы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әзірлеу және бекіту;</w:t>
      </w:r>
    </w:p>
    <w:bookmarkEnd w:id="246"/>
    <w:bookmarkStart w:name="z1248" w:id="247"/>
    <w:p>
      <w:pPr>
        <w:spacing w:after="0"/>
        <w:ind w:left="0"/>
        <w:jc w:val="both"/>
      </w:pPr>
      <w:r>
        <w:rPr>
          <w:rFonts w:ascii="Times New Roman"/>
          <w:b w:val="false"/>
          <w:i w:val="false"/>
          <w:color w:val="000000"/>
          <w:sz w:val="28"/>
        </w:rPr>
        <w:t>
      186) ауруына байланысты жазасын өтеуден босатуға ұсынылатын сотталғандарды медициналық куәландырудан өткізу және Қазақстан Республикасы Ішкі істер министрлігімен келісу бойынша жазаны өтеуден босатуға негіз болып табылатын аурулардың тізбесін айқындау қағидаларын әзірлеу және бекіту;</w:t>
      </w:r>
    </w:p>
    <w:bookmarkEnd w:id="247"/>
    <w:bookmarkStart w:name="z1249" w:id="248"/>
    <w:p>
      <w:pPr>
        <w:spacing w:after="0"/>
        <w:ind w:left="0"/>
        <w:jc w:val="both"/>
      </w:pPr>
      <w:r>
        <w:rPr>
          <w:rFonts w:ascii="Times New Roman"/>
          <w:b w:val="false"/>
          <w:i w:val="false"/>
          <w:color w:val="000000"/>
          <w:sz w:val="28"/>
        </w:rPr>
        <w:t>
      187)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оларға ақы төлеу тәртібін айқындау;</w:t>
      </w:r>
    </w:p>
    <w:bookmarkEnd w:id="248"/>
    <w:bookmarkStart w:name="z1250" w:id="249"/>
    <w:p>
      <w:pPr>
        <w:spacing w:after="0"/>
        <w:ind w:left="0"/>
        <w:jc w:val="both"/>
      </w:pPr>
      <w:r>
        <w:rPr>
          <w:rFonts w:ascii="Times New Roman"/>
          <w:b w:val="false"/>
          <w:i w:val="false"/>
          <w:color w:val="000000"/>
          <w:sz w:val="28"/>
        </w:rPr>
        <w:t>
      188)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 штаттары мен штат нормативтерін әзірлеу және бекіту;</w:t>
      </w:r>
    </w:p>
    <w:bookmarkEnd w:id="249"/>
    <w:bookmarkStart w:name="z1251" w:id="250"/>
    <w:p>
      <w:pPr>
        <w:spacing w:after="0"/>
        <w:ind w:left="0"/>
        <w:jc w:val="both"/>
      </w:pPr>
      <w:r>
        <w:rPr>
          <w:rFonts w:ascii="Times New Roman"/>
          <w:b w:val="false"/>
          <w:i w:val="false"/>
          <w:color w:val="000000"/>
          <w:sz w:val="28"/>
        </w:rPr>
        <w:t>
      189)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қызметтерге тарифтерді қалыптастыру қағидалары мен әдістемесін әзірлеу және бекіту;</w:t>
      </w:r>
    </w:p>
    <w:bookmarkEnd w:id="250"/>
    <w:bookmarkStart w:name="z1252" w:id="251"/>
    <w:p>
      <w:pPr>
        <w:spacing w:after="0"/>
        <w:ind w:left="0"/>
        <w:jc w:val="both"/>
      </w:pPr>
      <w:r>
        <w:rPr>
          <w:rFonts w:ascii="Times New Roman"/>
          <w:b w:val="false"/>
          <w:i w:val="false"/>
          <w:color w:val="000000"/>
          <w:sz w:val="28"/>
        </w:rPr>
        <w:t xml:space="preserve">
      190)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әзірлеу және бекіту; </w:t>
      </w:r>
    </w:p>
    <w:bookmarkEnd w:id="251"/>
    <w:bookmarkStart w:name="z1253" w:id="252"/>
    <w:p>
      <w:pPr>
        <w:spacing w:after="0"/>
        <w:ind w:left="0"/>
        <w:jc w:val="both"/>
      </w:pPr>
      <w:r>
        <w:rPr>
          <w:rFonts w:ascii="Times New Roman"/>
          <w:b w:val="false"/>
          <w:i w:val="false"/>
          <w:color w:val="000000"/>
          <w:sz w:val="28"/>
        </w:rPr>
        <w:t>
      191)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әзірлеу және бекіту;</w:t>
      </w:r>
    </w:p>
    <w:bookmarkEnd w:id="252"/>
    <w:bookmarkStart w:name="z1254" w:id="253"/>
    <w:p>
      <w:pPr>
        <w:spacing w:after="0"/>
        <w:ind w:left="0"/>
        <w:jc w:val="both"/>
      </w:pPr>
      <w:r>
        <w:rPr>
          <w:rFonts w:ascii="Times New Roman"/>
          <w:b w:val="false"/>
          <w:i w:val="false"/>
          <w:color w:val="000000"/>
          <w:sz w:val="28"/>
        </w:rPr>
        <w:t>
      192) медициналық көрсетілетін қызметтерді тұтынушыларды есепке алуды жүргізу және міндетті әлеуметтік медициналық сақтандыру жүйесінде медициналық көмек алуға құқық беру қағидаларын әзірлеу және бекіту;</w:t>
      </w:r>
    </w:p>
    <w:bookmarkEnd w:id="253"/>
    <w:bookmarkStart w:name="z1255" w:id="254"/>
    <w:p>
      <w:pPr>
        <w:spacing w:after="0"/>
        <w:ind w:left="0"/>
        <w:jc w:val="both"/>
      </w:pPr>
      <w:r>
        <w:rPr>
          <w:rFonts w:ascii="Times New Roman"/>
          <w:b w:val="false"/>
          <w:i w:val="false"/>
          <w:color w:val="000000"/>
          <w:sz w:val="28"/>
        </w:rPr>
        <w:t>
      193)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әзірлеу және бекіту;</w:t>
      </w:r>
    </w:p>
    <w:bookmarkEnd w:id="254"/>
    <w:bookmarkStart w:name="z1256" w:id="255"/>
    <w:p>
      <w:pPr>
        <w:spacing w:after="0"/>
        <w:ind w:left="0"/>
        <w:jc w:val="both"/>
      </w:pPr>
      <w:r>
        <w:rPr>
          <w:rFonts w:ascii="Times New Roman"/>
          <w:b w:val="false"/>
          <w:i w:val="false"/>
          <w:color w:val="000000"/>
          <w:sz w:val="28"/>
        </w:rPr>
        <w:t>
      194) жылжымалы медициналық кешендер мен медициналық пойыздар арқылы медициналық көмек көрсету қағидаларын әзірлеу және бекіту;</w:t>
      </w:r>
    </w:p>
    <w:bookmarkEnd w:id="255"/>
    <w:bookmarkStart w:name="z1257" w:id="256"/>
    <w:p>
      <w:pPr>
        <w:spacing w:after="0"/>
        <w:ind w:left="0"/>
        <w:jc w:val="both"/>
      </w:pPr>
      <w:r>
        <w:rPr>
          <w:rFonts w:ascii="Times New Roman"/>
          <w:b w:val="false"/>
          <w:i w:val="false"/>
          <w:color w:val="000000"/>
          <w:sz w:val="28"/>
        </w:rPr>
        <w:t>
      195)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әзірлеу және бекіту;</w:t>
      </w:r>
    </w:p>
    <w:bookmarkEnd w:id="256"/>
    <w:bookmarkStart w:name="z1258" w:id="257"/>
    <w:p>
      <w:pPr>
        <w:spacing w:after="0"/>
        <w:ind w:left="0"/>
        <w:jc w:val="both"/>
      </w:pPr>
      <w:r>
        <w:rPr>
          <w:rFonts w:ascii="Times New Roman"/>
          <w:b w:val="false"/>
          <w:i w:val="false"/>
          <w:color w:val="000000"/>
          <w:sz w:val="28"/>
        </w:rPr>
        <w:t>
      196) инфекциялық, паразиттік аурулардың және айналадағылар үшін қауіп төндіретін аурулардың тізбесін бекіту;</w:t>
      </w:r>
    </w:p>
    <w:bookmarkEnd w:id="257"/>
    <w:bookmarkStart w:name="z1259" w:id="258"/>
    <w:p>
      <w:pPr>
        <w:spacing w:after="0"/>
        <w:ind w:left="0"/>
        <w:jc w:val="both"/>
      </w:pPr>
      <w:r>
        <w:rPr>
          <w:rFonts w:ascii="Times New Roman"/>
          <w:b w:val="false"/>
          <w:i w:val="false"/>
          <w:color w:val="000000"/>
          <w:sz w:val="28"/>
        </w:rPr>
        <w:t>
      197)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әзірлеу және бекіту;</w:t>
      </w:r>
    </w:p>
    <w:bookmarkEnd w:id="258"/>
    <w:bookmarkStart w:name="z1260" w:id="259"/>
    <w:p>
      <w:pPr>
        <w:spacing w:after="0"/>
        <w:ind w:left="0"/>
        <w:jc w:val="both"/>
      </w:pPr>
      <w:r>
        <w:rPr>
          <w:rFonts w:ascii="Times New Roman"/>
          <w:b w:val="false"/>
          <w:i w:val="false"/>
          <w:color w:val="000000"/>
          <w:sz w:val="28"/>
        </w:rPr>
        <w:t>
      198)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әзірлеу және бекіту;</w:t>
      </w:r>
    </w:p>
    <w:bookmarkEnd w:id="259"/>
    <w:bookmarkStart w:name="z1261" w:id="260"/>
    <w:p>
      <w:pPr>
        <w:spacing w:after="0"/>
        <w:ind w:left="0"/>
        <w:jc w:val="both"/>
      </w:pPr>
      <w:r>
        <w:rPr>
          <w:rFonts w:ascii="Times New Roman"/>
          <w:b w:val="false"/>
          <w:i w:val="false"/>
          <w:color w:val="000000"/>
          <w:sz w:val="28"/>
        </w:rPr>
        <w:t>
      199) халықтың жекелеген санаттарына шұғыл және жоспарлы нысанда стоматологиялық көмек көрсетудің тізбесін әзірлеу және бекіту;</w:t>
      </w:r>
    </w:p>
    <w:bookmarkEnd w:id="260"/>
    <w:bookmarkStart w:name="z1262" w:id="261"/>
    <w:p>
      <w:pPr>
        <w:spacing w:after="0"/>
        <w:ind w:left="0"/>
        <w:jc w:val="both"/>
      </w:pPr>
      <w:r>
        <w:rPr>
          <w:rFonts w:ascii="Times New Roman"/>
          <w:b w:val="false"/>
          <w:i w:val="false"/>
          <w:color w:val="000000"/>
          <w:sz w:val="28"/>
        </w:rPr>
        <w:t>
      200) әлеуметтік медициналық сақтандыру қорының күтпеген шығыстарды жабуға арналған резервін қалыптастыру және пайдалану тәртібін айқындау;</w:t>
      </w:r>
    </w:p>
    <w:bookmarkEnd w:id="261"/>
    <w:bookmarkStart w:name="z1263" w:id="262"/>
    <w:p>
      <w:pPr>
        <w:spacing w:after="0"/>
        <w:ind w:left="0"/>
        <w:jc w:val="both"/>
      </w:pPr>
      <w:r>
        <w:rPr>
          <w:rFonts w:ascii="Times New Roman"/>
          <w:b w:val="false"/>
          <w:i w:val="false"/>
          <w:color w:val="000000"/>
          <w:sz w:val="28"/>
        </w:rPr>
        <w:t>
      201) Қазақстан Республикасының заңдарында белгіленген тәртіппен әлеуметтік медициналық сақтандыру қорының қызметіне ішкі бақылауды жүзеге асыру;</w:t>
      </w:r>
    </w:p>
    <w:bookmarkEnd w:id="262"/>
    <w:bookmarkStart w:name="z1264" w:id="263"/>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(немесе) міндетті медициналық сақтандыру жүйесінде дәрілік заттар мен медициналық маңызы бар бұйымдар бағасын реттеу қағидаларын әзірлеу және бекіту;</w:t>
      </w:r>
    </w:p>
    <w:bookmarkEnd w:id="263"/>
    <w:bookmarkStart w:name="z1265" w:id="264"/>
    <w:p>
      <w:pPr>
        <w:spacing w:after="0"/>
        <w:ind w:left="0"/>
        <w:jc w:val="both"/>
      </w:pPr>
      <w:r>
        <w:rPr>
          <w:rFonts w:ascii="Times New Roman"/>
          <w:b w:val="false"/>
          <w:i w:val="false"/>
          <w:color w:val="000000"/>
          <w:sz w:val="28"/>
        </w:rPr>
        <w:t>
      203)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264"/>
    <w:bookmarkStart w:name="z1266" w:id="265"/>
    <w:p>
      <w:pPr>
        <w:spacing w:after="0"/>
        <w:ind w:left="0"/>
        <w:jc w:val="both"/>
      </w:pPr>
      <w:r>
        <w:rPr>
          <w:rFonts w:ascii="Times New Roman"/>
          <w:b w:val="false"/>
          <w:i w:val="false"/>
          <w:color w:val="000000"/>
          <w:sz w:val="28"/>
        </w:rPr>
        <w:t>
      204) дене жаттығуларын жүргізудің үлгілік қағидаларын әзірлеу және бекіту;</w:t>
      </w:r>
    </w:p>
    <w:bookmarkEnd w:id="265"/>
    <w:bookmarkStart w:name="z1267" w:id="266"/>
    <w:p>
      <w:pPr>
        <w:spacing w:after="0"/>
        <w:ind w:left="0"/>
        <w:jc w:val="both"/>
      </w:pPr>
      <w:r>
        <w:rPr>
          <w:rFonts w:ascii="Times New Roman"/>
          <w:b w:val="false"/>
          <w:i w:val="false"/>
          <w:color w:val="000000"/>
          <w:sz w:val="28"/>
        </w:rPr>
        <w:t>
      205) темекі бұйымдарын, оның ішінде қыздырылатын темекісі бар бұйымдарды өндірушілердің, импорттаушылардың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 тәртібін бекіту;</w:t>
      </w:r>
    </w:p>
    <w:bookmarkEnd w:id="266"/>
    <w:bookmarkStart w:name="z1268" w:id="267"/>
    <w:p>
      <w:pPr>
        <w:spacing w:after="0"/>
        <w:ind w:left="0"/>
        <w:jc w:val="both"/>
      </w:pPr>
      <w:r>
        <w:rPr>
          <w:rFonts w:ascii="Times New Roman"/>
          <w:b w:val="false"/>
          <w:i w:val="false"/>
          <w:color w:val="000000"/>
          <w:sz w:val="28"/>
        </w:rPr>
        <w:t>
      206) тіндер банкінің қызметін жүзеге асыру тәртібін айқындау;</w:t>
      </w:r>
    </w:p>
    <w:bookmarkEnd w:id="267"/>
    <w:bookmarkStart w:name="z1269" w:id="268"/>
    <w:p>
      <w:pPr>
        <w:spacing w:after="0"/>
        <w:ind w:left="0"/>
        <w:jc w:val="both"/>
      </w:pPr>
      <w:r>
        <w:rPr>
          <w:rFonts w:ascii="Times New Roman"/>
          <w:b w:val="false"/>
          <w:i w:val="false"/>
          <w:color w:val="000000"/>
          <w:sz w:val="28"/>
        </w:rPr>
        <w:t>
      207) патологиялық-анатомия қызметін және сот-медициналық сараптаманы жүзеге асыратын ұйымдарда трансплантаттау мақсатында мәйіттерден көру ағзаларын алу және консервациялау тәртібін сот-сараптамалық қызмет саласындағы уәкілетті органмен келісу бойынша айқындау;</w:t>
      </w:r>
    </w:p>
    <w:bookmarkEnd w:id="268"/>
    <w:bookmarkStart w:name="z1270" w:id="269"/>
    <w:p>
      <w:pPr>
        <w:spacing w:after="0"/>
        <w:ind w:left="0"/>
        <w:jc w:val="both"/>
      </w:pPr>
      <w:r>
        <w:rPr>
          <w:rFonts w:ascii="Times New Roman"/>
          <w:b w:val="false"/>
          <w:i w:val="false"/>
          <w:color w:val="000000"/>
          <w:sz w:val="28"/>
        </w:rPr>
        <w:t>
      208) ағзаларды (ағзаның бөлігін) және (немесе) тіндерді (тіннің бөлігін) алу, консервациялау, сақтау, тасымалдау және ауыстырып салу тәртібі мен шарттарын айқындау;</w:t>
      </w:r>
    </w:p>
    <w:bookmarkEnd w:id="269"/>
    <w:bookmarkStart w:name="z1271" w:id="270"/>
    <w:p>
      <w:pPr>
        <w:spacing w:after="0"/>
        <w:ind w:left="0"/>
        <w:jc w:val="both"/>
      </w:pPr>
      <w:r>
        <w:rPr>
          <w:rFonts w:ascii="Times New Roman"/>
          <w:b w:val="false"/>
          <w:i w:val="false"/>
          <w:color w:val="000000"/>
          <w:sz w:val="28"/>
        </w:rPr>
        <w:t>
      209) денсаулық сақтау саласындағы білім беру деңгейлері бойынша мемлекеттік жалпыға міндетті стандарттарды бекіту;</w:t>
      </w:r>
    </w:p>
    <w:bookmarkEnd w:id="270"/>
    <w:bookmarkStart w:name="z1272" w:id="271"/>
    <w:p>
      <w:pPr>
        <w:spacing w:after="0"/>
        <w:ind w:left="0"/>
        <w:jc w:val="both"/>
      </w:pPr>
      <w:r>
        <w:rPr>
          <w:rFonts w:ascii="Times New Roman"/>
          <w:b w:val="false"/>
          <w:i w:val="false"/>
          <w:color w:val="000000"/>
          <w:sz w:val="28"/>
        </w:rPr>
        <w:t>
      210) денсаулық сақтау саласындағы ғылыми ұйым мәртебесін беру және қайта қарау тәртібін, сондай-ақ ғылыми, ғылыми-техникалық және инновациялық қызметтің нәтижелігіне бағалау жүргізу тәртібін айқындау;</w:t>
      </w:r>
    </w:p>
    <w:bookmarkEnd w:id="271"/>
    <w:bookmarkStart w:name="z1273" w:id="272"/>
    <w:p>
      <w:pPr>
        <w:spacing w:after="0"/>
        <w:ind w:left="0"/>
        <w:jc w:val="both"/>
      </w:pPr>
      <w:r>
        <w:rPr>
          <w:rFonts w:ascii="Times New Roman"/>
          <w:b w:val="false"/>
          <w:i w:val="false"/>
          <w:color w:val="000000"/>
          <w:sz w:val="28"/>
        </w:rPr>
        <w:t>
      211)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сарапшының (сарапшылардың) жүргізуі тәртібін айқындау;</w:t>
      </w:r>
    </w:p>
    <w:bookmarkEnd w:id="272"/>
    <w:bookmarkStart w:name="z1274" w:id="273"/>
    <w:p>
      <w:pPr>
        <w:spacing w:after="0"/>
        <w:ind w:left="0"/>
        <w:jc w:val="both"/>
      </w:pPr>
      <w:r>
        <w:rPr>
          <w:rFonts w:ascii="Times New Roman"/>
          <w:b w:val="false"/>
          <w:i w:val="false"/>
          <w:color w:val="000000"/>
          <w:sz w:val="28"/>
        </w:rPr>
        <w:t>
      212) техникалық сынау жүргізуге аккредиттелген ұйымдарда медициналық бұйымдарды техникалық сынау тәртібін айқындау;</w:t>
      </w:r>
    </w:p>
    <w:bookmarkEnd w:id="273"/>
    <w:bookmarkStart w:name="z1275" w:id="274"/>
    <w:p>
      <w:pPr>
        <w:spacing w:after="0"/>
        <w:ind w:left="0"/>
        <w:jc w:val="both"/>
      </w:pPr>
      <w:r>
        <w:rPr>
          <w:rFonts w:ascii="Times New Roman"/>
          <w:b w:val="false"/>
          <w:i w:val="false"/>
          <w:color w:val="000000"/>
          <w:sz w:val="28"/>
        </w:rPr>
        <w:t>
      213) қолданылуының ықтимал қаупіне қарай медициналық бұйымдар сапасының менеджменті жүйесін енгізуге, қолдауға және бағалауға қойылатын талаптарға сәйкес медициналық бұйымдарға инспекция жүргізу тәртібін айқындау;</w:t>
      </w:r>
    </w:p>
    <w:bookmarkEnd w:id="274"/>
    <w:bookmarkStart w:name="z1276" w:id="275"/>
    <w:p>
      <w:pPr>
        <w:spacing w:after="0"/>
        <w:ind w:left="0"/>
        <w:jc w:val="both"/>
      </w:pPr>
      <w:r>
        <w:rPr>
          <w:rFonts w:ascii="Times New Roman"/>
          <w:b w:val="false"/>
          <w:i w:val="false"/>
          <w:color w:val="000000"/>
          <w:sz w:val="28"/>
        </w:rPr>
        <w:t>
      214) денсаулық сақтау саласындағы кадр ресурстарын есепке алу (кәсіптік тіркелімді жүргізу) тәртібін айқындау;</w:t>
      </w:r>
    </w:p>
    <w:bookmarkEnd w:id="275"/>
    <w:bookmarkStart w:name="z1277" w:id="276"/>
    <w:p>
      <w:pPr>
        <w:spacing w:after="0"/>
        <w:ind w:left="0"/>
        <w:jc w:val="both"/>
      </w:pPr>
      <w:r>
        <w:rPr>
          <w:rFonts w:ascii="Times New Roman"/>
          <w:b w:val="false"/>
          <w:i w:val="false"/>
          <w:color w:val="000000"/>
          <w:sz w:val="28"/>
        </w:rPr>
        <w:t>
      215) медицина және фармацевтика қызметкерлерінің ар-намыс кодексін әзірлеу және бекіту;</w:t>
      </w:r>
    </w:p>
    <w:bookmarkEnd w:id="276"/>
    <w:bookmarkStart w:name="z1278" w:id="277"/>
    <w:p>
      <w:pPr>
        <w:spacing w:after="0"/>
        <w:ind w:left="0"/>
        <w:jc w:val="both"/>
      </w:pPr>
      <w:r>
        <w:rPr>
          <w:rFonts w:ascii="Times New Roman"/>
          <w:b w:val="false"/>
          <w:i w:val="false"/>
          <w:color w:val="000000"/>
          <w:sz w:val="28"/>
        </w:rPr>
        <w:t>
      216) тегін медициналық көмектің кепілдік берілген көлемі шеңберінде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 үшін медициналық көмектің тізбесі мен көлемін әзірлеу және бекіту;</w:t>
      </w:r>
    </w:p>
    <w:bookmarkEnd w:id="277"/>
    <w:bookmarkStart w:name="z1279" w:id="278"/>
    <w:p>
      <w:pPr>
        <w:spacing w:after="0"/>
        <w:ind w:left="0"/>
        <w:jc w:val="both"/>
      </w:pPr>
      <w:r>
        <w:rPr>
          <w:rFonts w:ascii="Times New Roman"/>
          <w:b w:val="false"/>
          <w:i w:val="false"/>
          <w:color w:val="000000"/>
          <w:sz w:val="28"/>
        </w:rPr>
        <w:t>
      217) емделу үшін біржолғы зейнетақы төлемдерін пайдалану қағидаларын әзірлеу және бекіту;</w:t>
      </w:r>
    </w:p>
    <w:bookmarkEnd w:id="278"/>
    <w:bookmarkStart w:name="z1448" w:id="279"/>
    <w:p>
      <w:pPr>
        <w:spacing w:after="0"/>
        <w:ind w:left="0"/>
        <w:jc w:val="both"/>
      </w:pPr>
      <w:r>
        <w:rPr>
          <w:rFonts w:ascii="Times New Roman"/>
          <w:b w:val="false"/>
          <w:i w:val="false"/>
          <w:color w:val="000000"/>
          <w:sz w:val="28"/>
        </w:rPr>
        <w:t>
      217-1)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тәртібін келісу;</w:t>
      </w:r>
    </w:p>
    <w:bookmarkEnd w:id="279"/>
    <w:bookmarkStart w:name="z1280" w:id="280"/>
    <w:p>
      <w:pPr>
        <w:spacing w:after="0"/>
        <w:ind w:left="0"/>
        <w:jc w:val="both"/>
      </w:pPr>
      <w:r>
        <w:rPr>
          <w:rFonts w:ascii="Times New Roman"/>
          <w:b w:val="false"/>
          <w:i w:val="false"/>
          <w:color w:val="000000"/>
          <w:sz w:val="28"/>
        </w:rPr>
        <w:t>
      218) техникалық реттеу саласындағы уәкілетті органмен келісу бойынша құзыретіне кіретін мәселелер жөніндегі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280"/>
    <w:bookmarkStart w:name="z1281" w:id="281"/>
    <w:p>
      <w:pPr>
        <w:spacing w:after="0"/>
        <w:ind w:left="0"/>
        <w:jc w:val="both"/>
      </w:pPr>
      <w:r>
        <w:rPr>
          <w:rFonts w:ascii="Times New Roman"/>
          <w:b w:val="false"/>
          <w:i w:val="false"/>
          <w:color w:val="000000"/>
          <w:sz w:val="28"/>
        </w:rPr>
        <w:t>
      219) дәрігерлік-консультациялық комиссияның қызметі туралы ережені әзірлеу және бекіту;</w:t>
      </w:r>
    </w:p>
    <w:bookmarkEnd w:id="281"/>
    <w:bookmarkStart w:name="z1282" w:id="282"/>
    <w:p>
      <w:pPr>
        <w:spacing w:after="0"/>
        <w:ind w:left="0"/>
        <w:jc w:val="both"/>
      </w:pPr>
      <w:r>
        <w:rPr>
          <w:rFonts w:ascii="Times New Roman"/>
          <w:b w:val="false"/>
          <w:i w:val="false"/>
          <w:color w:val="000000"/>
          <w:sz w:val="28"/>
        </w:rPr>
        <w:t>
      220) техникалық реттеу саласындағы сараптамалық кеңестер құру;</w:t>
      </w:r>
    </w:p>
    <w:bookmarkEnd w:id="282"/>
    <w:bookmarkStart w:name="z1283" w:id="283"/>
    <w:p>
      <w:pPr>
        <w:spacing w:after="0"/>
        <w:ind w:left="0"/>
        <w:jc w:val="both"/>
      </w:pPr>
      <w:r>
        <w:rPr>
          <w:rFonts w:ascii="Times New Roman"/>
          <w:b w:val="false"/>
          <w:i w:val="false"/>
          <w:color w:val="000000"/>
          <w:sz w:val="28"/>
        </w:rPr>
        <w:t>
      221) ақпараттық қауіпсіздікті қамтамасыз ету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әзірлеу және бекіту;</w:t>
      </w:r>
    </w:p>
    <w:bookmarkEnd w:id="283"/>
    <w:bookmarkStart w:name="z1284" w:id="284"/>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ережені бекіту;</w:t>
      </w:r>
    </w:p>
    <w:bookmarkEnd w:id="284"/>
    <w:bookmarkStart w:name="z1285" w:id="285"/>
    <w:p>
      <w:pPr>
        <w:spacing w:after="0"/>
        <w:ind w:left="0"/>
        <w:jc w:val="both"/>
      </w:pPr>
      <w:r>
        <w:rPr>
          <w:rFonts w:ascii="Times New Roman"/>
          <w:b w:val="false"/>
          <w:i w:val="false"/>
          <w:color w:val="000000"/>
          <w:sz w:val="28"/>
        </w:rPr>
        <w:t xml:space="preserve">
      223) дербес деректерді қорғау саласындағы уәкілетті органмен келісу бойынша цифрлық денсаулық сақтау субъектілерінің қол жеткізу құқықтарының аражігін ажырату қағидаларын әзірлеу және бекіту; </w:t>
      </w:r>
    </w:p>
    <w:bookmarkEnd w:id="285"/>
    <w:bookmarkStart w:name="z1286" w:id="286"/>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286"/>
    <w:bookmarkStart w:name="z1287" w:id="287"/>
    <w:p>
      <w:pPr>
        <w:spacing w:after="0"/>
        <w:ind w:left="0"/>
        <w:jc w:val="both"/>
      </w:pPr>
      <w:r>
        <w:rPr>
          <w:rFonts w:ascii="Times New Roman"/>
          <w:b w:val="false"/>
          <w:i w:val="false"/>
          <w:color w:val="000000"/>
          <w:sz w:val="28"/>
        </w:rPr>
        <w:t>
      225) сәйкестікті растау жөніндегі органдар мен сәйкестігі міндетті расталуға жататын өнім жөніндегі зертханаларды құру, жаңғырту және жарақтандыру жөнінде ұсыныстар дайындау;</w:t>
      </w:r>
    </w:p>
    <w:bookmarkEnd w:id="287"/>
    <w:bookmarkStart w:name="z1288" w:id="288"/>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288"/>
    <w:bookmarkStart w:name="z1289" w:id="289"/>
    <w:p>
      <w:pPr>
        <w:spacing w:after="0"/>
        <w:ind w:left="0"/>
        <w:jc w:val="both"/>
      </w:pPr>
      <w:r>
        <w:rPr>
          <w:rFonts w:ascii="Times New Roman"/>
          <w:b w:val="false"/>
          <w:i w:val="false"/>
          <w:color w:val="000000"/>
          <w:sz w:val="28"/>
        </w:rPr>
        <w:t>
      227) техникалық реттеу саласындағы уәкілетті орган бекіткен қағидаларға сәйкес тиісті зертханалық практика қағидаттарын іске асыру;</w:t>
      </w:r>
    </w:p>
    <w:bookmarkEnd w:id="289"/>
    <w:bookmarkStart w:name="z1290" w:id="290"/>
    <w:p>
      <w:pPr>
        <w:spacing w:after="0"/>
        <w:ind w:left="0"/>
        <w:jc w:val="both"/>
      </w:pPr>
      <w:r>
        <w:rPr>
          <w:rFonts w:ascii="Times New Roman"/>
          <w:b w:val="false"/>
          <w:i w:val="false"/>
          <w:color w:val="000000"/>
          <w:sz w:val="28"/>
        </w:rPr>
        <w:t>
      228) тиісті зертханалық практика саласындағы нормативтік-әдістемелік базаны әзірлеу (әзірлеуге қатысу);</w:t>
      </w:r>
    </w:p>
    <w:bookmarkEnd w:id="290"/>
    <w:bookmarkStart w:name="z1291" w:id="291"/>
    <w:p>
      <w:pPr>
        <w:spacing w:after="0"/>
        <w:ind w:left="0"/>
        <w:jc w:val="both"/>
      </w:pPr>
      <w:r>
        <w:rPr>
          <w:rFonts w:ascii="Times New Roman"/>
          <w:b w:val="false"/>
          <w:i w:val="false"/>
          <w:color w:val="000000"/>
          <w:sz w:val="28"/>
        </w:rPr>
        <w:t>
      229) медицина және фармацевтика өнеркәсібі саласындағы мемлекеттік саясатты қалыптастыруға және іске асыруға қатысу;</w:t>
      </w:r>
    </w:p>
    <w:bookmarkEnd w:id="291"/>
    <w:bookmarkStart w:name="z1292" w:id="292"/>
    <w:p>
      <w:pPr>
        <w:spacing w:after="0"/>
        <w:ind w:left="0"/>
        <w:jc w:val="both"/>
      </w:pPr>
      <w:r>
        <w:rPr>
          <w:rFonts w:ascii="Times New Roman"/>
          <w:b w:val="false"/>
          <w:i w:val="false"/>
          <w:color w:val="000000"/>
          <w:sz w:val="28"/>
        </w:rPr>
        <w:t xml:space="preserve">
      230) инвестициялық жобаларды және мемлекеттік-жекешелік әріптестік жобаларын іске асыру шеңберінде дәрілік заттар мен медициналық бұйымдардың айналысы саласындағы мемлекеттік сараптама ұйымының жарақтандыру жоспарланып отырған денсаулық сақтау ұйымдарының медициналық бұйымдар құнының есебін қалыптастыру тәртібін айқындау; </w:t>
      </w:r>
    </w:p>
    <w:bookmarkEnd w:id="292"/>
    <w:bookmarkStart w:name="z1293" w:id="293"/>
    <w:p>
      <w:pPr>
        <w:spacing w:after="0"/>
        <w:ind w:left="0"/>
        <w:jc w:val="both"/>
      </w:pPr>
      <w:r>
        <w:rPr>
          <w:rFonts w:ascii="Times New Roman"/>
          <w:b w:val="false"/>
          <w:i w:val="false"/>
          <w:color w:val="000000"/>
          <w:sz w:val="28"/>
        </w:rPr>
        <w:t>
      231) 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құнын есептеу бойынша дәрілік заттар мен медициналық бұйымдардың айналысы саласындағы мемлекеттік сараптама ұйымының қорытындыларын бекіту;</w:t>
      </w:r>
    </w:p>
    <w:bookmarkEnd w:id="293"/>
    <w:bookmarkStart w:name="z1294" w:id="294"/>
    <w:p>
      <w:pPr>
        <w:spacing w:after="0"/>
        <w:ind w:left="0"/>
        <w:jc w:val="both"/>
      </w:pPr>
      <w:r>
        <w:rPr>
          <w:rFonts w:ascii="Times New Roman"/>
          <w:b w:val="false"/>
          <w:i w:val="false"/>
          <w:color w:val="000000"/>
          <w:sz w:val="28"/>
        </w:rPr>
        <w:t>
      232) кәмелетке толмағандарды арнаулы білім беру ұйымдарында және ерекше режимде ұстайтын білім беру ұйымдарында күтіп-бағуға және оқытуға кедергі келтіретін аурулардың тізбесін бекіту;</w:t>
      </w:r>
    </w:p>
    <w:bookmarkEnd w:id="294"/>
    <w:bookmarkStart w:name="z1295" w:id="295"/>
    <w:p>
      <w:pPr>
        <w:spacing w:after="0"/>
        <w:ind w:left="0"/>
        <w:jc w:val="both"/>
      </w:pPr>
      <w:r>
        <w:rPr>
          <w:rFonts w:ascii="Times New Roman"/>
          <w:b w:val="false"/>
          <w:i w:val="false"/>
          <w:color w:val="000000"/>
          <w:sz w:val="28"/>
        </w:rPr>
        <w:t>
      233) кейбір созылмалы аурулардың ауыр түрлерінің тізімін бекіту;</w:t>
      </w:r>
    </w:p>
    <w:bookmarkEnd w:id="295"/>
    <w:bookmarkStart w:name="z1296" w:id="296"/>
    <w:p>
      <w:pPr>
        <w:spacing w:after="0"/>
        <w:ind w:left="0"/>
        <w:jc w:val="both"/>
      </w:pPr>
      <w:r>
        <w:rPr>
          <w:rFonts w:ascii="Times New Roman"/>
          <w:b w:val="false"/>
          <w:i w:val="false"/>
          <w:color w:val="000000"/>
          <w:sz w:val="28"/>
        </w:rPr>
        <w:t>
      234) медициналық инцидент жағдайларын (оқиғаларын) айқындау, оларды есепке алу және талдау қағидаларын бекіту;</w:t>
      </w:r>
    </w:p>
    <w:bookmarkEnd w:id="296"/>
    <w:bookmarkStart w:name="z1297" w:id="297"/>
    <w:p>
      <w:pPr>
        <w:spacing w:after="0"/>
        <w:ind w:left="0"/>
        <w:jc w:val="both"/>
      </w:pPr>
      <w:r>
        <w:rPr>
          <w:rFonts w:ascii="Times New Roman"/>
          <w:b w:val="false"/>
          <w:i w:val="false"/>
          <w:color w:val="000000"/>
          <w:sz w:val="28"/>
        </w:rPr>
        <w:t>
      235) денсаулық сақтау саласында құрметті атақтар беру қағидаларын әзірлеу және бекіту;</w:t>
      </w:r>
    </w:p>
    <w:bookmarkEnd w:id="297"/>
    <w:bookmarkStart w:name="z1298" w:id="298"/>
    <w:p>
      <w:pPr>
        <w:spacing w:after="0"/>
        <w:ind w:left="0"/>
        <w:jc w:val="both"/>
      </w:pPr>
      <w:r>
        <w:rPr>
          <w:rFonts w:ascii="Times New Roman"/>
          <w:b w:val="false"/>
          <w:i w:val="false"/>
          <w:color w:val="000000"/>
          <w:sz w:val="28"/>
        </w:rPr>
        <w:t>
      236) көтермелеудің салалық жүйесінің қағидаларын әзірлеу және бекіту;</w:t>
      </w:r>
    </w:p>
    <w:bookmarkEnd w:id="298"/>
    <w:bookmarkStart w:name="z1299" w:id="299"/>
    <w:p>
      <w:pPr>
        <w:spacing w:after="0"/>
        <w:ind w:left="0"/>
        <w:jc w:val="both"/>
      </w:pPr>
      <w:r>
        <w:rPr>
          <w:rFonts w:ascii="Times New Roman"/>
          <w:b w:val="false"/>
          <w:i w:val="false"/>
          <w:color w:val="000000"/>
          <w:sz w:val="28"/>
        </w:rPr>
        <w:t xml:space="preserve">
      237) денсаулық сақтау саласындағы шаруашылық жүргізу құқығындағы мемлекеттік кәсіпорындардың қызметкерлеріне еңбекақы төлеудің үлгі жүйесін әзірлеу және бекіту; </w:t>
      </w:r>
    </w:p>
    <w:bookmarkEnd w:id="299"/>
    <w:bookmarkStart w:name="z1300" w:id="300"/>
    <w:p>
      <w:pPr>
        <w:spacing w:after="0"/>
        <w:ind w:left="0"/>
        <w:jc w:val="both"/>
      </w:pPr>
      <w:r>
        <w:rPr>
          <w:rFonts w:ascii="Times New Roman"/>
          <w:b w:val="false"/>
          <w:i w:val="false"/>
          <w:color w:val="000000"/>
          <w:sz w:val="28"/>
        </w:rPr>
        <w:t>
      238) өңірлерді медицина қызметкерлерімен қамтамасыз етудің ең төмен нормативтерін әзірлеу және бекіту;</w:t>
      </w:r>
    </w:p>
    <w:bookmarkEnd w:id="300"/>
    <w:bookmarkStart w:name="z1301" w:id="301"/>
    <w:p>
      <w:pPr>
        <w:spacing w:after="0"/>
        <w:ind w:left="0"/>
        <w:jc w:val="both"/>
      </w:pPr>
      <w:r>
        <w:rPr>
          <w:rFonts w:ascii="Times New Roman"/>
          <w:b w:val="false"/>
          <w:i w:val="false"/>
          <w:color w:val="000000"/>
          <w:sz w:val="28"/>
        </w:rPr>
        <w:t>
      239) денсаулық сақтау қызметкерлерінің үздіксіз кәсіптік даму нәтижелерін растау, біліктілік деңгейін беру және растау қағидаларын әзірлеу және бекіту;</w:t>
      </w:r>
    </w:p>
    <w:bookmarkEnd w:id="301"/>
    <w:bookmarkStart w:name="z1302" w:id="302"/>
    <w:p>
      <w:pPr>
        <w:spacing w:after="0"/>
        <w:ind w:left="0"/>
        <w:jc w:val="both"/>
      </w:pPr>
      <w:r>
        <w:rPr>
          <w:rFonts w:ascii="Times New Roman"/>
          <w:b w:val="false"/>
          <w:i w:val="false"/>
          <w:color w:val="000000"/>
          <w:sz w:val="28"/>
        </w:rPr>
        <w:t>
      240) денсаулық сақтау саласындағы мамандықтар мен мамандандырулардың номенклатурасын, денсаулық сақтау қызметкерлері лауазымдарының номенклатурасы мен біліктілік сипаттамаларын әзірлеу және бекіту;</w:t>
      </w:r>
    </w:p>
    <w:bookmarkEnd w:id="302"/>
    <w:bookmarkStart w:name="z1303" w:id="303"/>
    <w:p>
      <w:pPr>
        <w:spacing w:after="0"/>
        <w:ind w:left="0"/>
        <w:jc w:val="both"/>
      </w:pPr>
      <w:r>
        <w:rPr>
          <w:rFonts w:ascii="Times New Roman"/>
          <w:b w:val="false"/>
          <w:i w:val="false"/>
          <w:color w:val="000000"/>
          <w:sz w:val="28"/>
        </w:rPr>
        <w:t>
      241)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әзірлеу және бекіту;</w:t>
      </w:r>
    </w:p>
    <w:bookmarkEnd w:id="303"/>
    <w:bookmarkStart w:name="z1304" w:id="304"/>
    <w:p>
      <w:pPr>
        <w:spacing w:after="0"/>
        <w:ind w:left="0"/>
        <w:jc w:val="both"/>
      </w:pPr>
      <w:r>
        <w:rPr>
          <w:rFonts w:ascii="Times New Roman"/>
          <w:b w:val="false"/>
          <w:i w:val="false"/>
          <w:color w:val="000000"/>
          <w:sz w:val="28"/>
        </w:rPr>
        <w:t>
      242) денсаулық сақтау ұйымдарының номенклатурасын және олардың қызметі туралы ережені әзірлеу және бекіту;</w:t>
      </w:r>
    </w:p>
    <w:bookmarkEnd w:id="304"/>
    <w:bookmarkStart w:name="z1305" w:id="305"/>
    <w:p>
      <w:pPr>
        <w:spacing w:after="0"/>
        <w:ind w:left="0"/>
        <w:jc w:val="both"/>
      </w:pPr>
      <w:r>
        <w:rPr>
          <w:rFonts w:ascii="Times New Roman"/>
          <w:b w:val="false"/>
          <w:i w:val="false"/>
          <w:color w:val="000000"/>
          <w:sz w:val="28"/>
        </w:rPr>
        <w:t xml:space="preserve">
      243) психикаға белсенді әсер ететін заттарды тұтыну фактісін және масаң күйде екенін анықтау үшін медициналық куәландырудан өткізу қағидаларын әзірлеу және бекіту; </w:t>
      </w:r>
    </w:p>
    <w:bookmarkEnd w:id="305"/>
    <w:bookmarkStart w:name="z1306" w:id="306"/>
    <w:p>
      <w:pPr>
        <w:spacing w:after="0"/>
        <w:ind w:left="0"/>
        <w:jc w:val="both"/>
      </w:pPr>
      <w:r>
        <w:rPr>
          <w:rFonts w:ascii="Times New Roman"/>
          <w:b w:val="false"/>
          <w:i w:val="false"/>
          <w:color w:val="000000"/>
          <w:sz w:val="28"/>
        </w:rPr>
        <w:t>
      244) клиникалық хаттамаларды әзірлеу және қайта қарау қағидаларын әзірлеу және бекіту;</w:t>
      </w:r>
    </w:p>
    <w:bookmarkEnd w:id="306"/>
    <w:bookmarkStart w:name="z1307" w:id="307"/>
    <w:p>
      <w:pPr>
        <w:spacing w:after="0"/>
        <w:ind w:left="0"/>
        <w:jc w:val="both"/>
      </w:pPr>
      <w:r>
        <w:rPr>
          <w:rFonts w:ascii="Times New Roman"/>
          <w:b w:val="false"/>
          <w:i w:val="false"/>
          <w:color w:val="000000"/>
          <w:sz w:val="28"/>
        </w:rPr>
        <w:t>
      245)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әзірлеу және бекіту;</w:t>
      </w:r>
    </w:p>
    <w:bookmarkEnd w:id="307"/>
    <w:bookmarkStart w:name="z1308" w:id="308"/>
    <w:p>
      <w:pPr>
        <w:spacing w:after="0"/>
        <w:ind w:left="0"/>
        <w:jc w:val="both"/>
      </w:pPr>
      <w:r>
        <w:rPr>
          <w:rFonts w:ascii="Times New Roman"/>
          <w:b w:val="false"/>
          <w:i w:val="false"/>
          <w:color w:val="000000"/>
          <w:sz w:val="28"/>
        </w:rPr>
        <w:t>
      246) медициналық ұйымдарда құпия аудит жүргізу қағидаларын әзірлеу және бекіту;</w:t>
      </w:r>
    </w:p>
    <w:bookmarkEnd w:id="308"/>
    <w:bookmarkStart w:name="z1309" w:id="309"/>
    <w:p>
      <w:pPr>
        <w:spacing w:after="0"/>
        <w:ind w:left="0"/>
        <w:jc w:val="both"/>
      </w:pPr>
      <w:r>
        <w:rPr>
          <w:rFonts w:ascii="Times New Roman"/>
          <w:b w:val="false"/>
          <w:i w:val="false"/>
          <w:color w:val="000000"/>
          <w:sz w:val="28"/>
        </w:rPr>
        <w:t>
      247) денсаулық сақтау және білім беру ұйымдарында тамақтану стандарттарын әзірлеу және бекіту;</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248) алып тасталды - ҚР Үкіметінің 01.07.2023 </w:t>
      </w:r>
      <w:r>
        <w:rPr>
          <w:rFonts w:ascii="Times New Roman"/>
          <w:b w:val="false"/>
          <w:i w:val="false"/>
          <w:color w:val="000000"/>
          <w:sz w:val="28"/>
        </w:rPr>
        <w:t>№ 537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1" w:id="310"/>
    <w:p>
      <w:pPr>
        <w:spacing w:after="0"/>
        <w:ind w:left="0"/>
        <w:jc w:val="both"/>
      </w:pPr>
      <w:r>
        <w:rPr>
          <w:rFonts w:ascii="Times New Roman"/>
          <w:b w:val="false"/>
          <w:i w:val="false"/>
          <w:color w:val="000000"/>
          <w:sz w:val="28"/>
        </w:rPr>
        <w:t>
      249) денсаулық сақтау саласындағы халықаралық жобаларды іске асыру;</w:t>
      </w:r>
    </w:p>
    <w:bookmarkEnd w:id="310"/>
    <w:bookmarkStart w:name="z1312" w:id="311"/>
    <w:p>
      <w:pPr>
        <w:spacing w:after="0"/>
        <w:ind w:left="0"/>
        <w:jc w:val="both"/>
      </w:pPr>
      <w:r>
        <w:rPr>
          <w:rFonts w:ascii="Times New Roman"/>
          <w:b w:val="false"/>
          <w:i w:val="false"/>
          <w:color w:val="000000"/>
          <w:sz w:val="28"/>
        </w:rPr>
        <w:t>
      250) дәрілік заттардың бағаларын мемлекеттік реттеуді жүзеге асыру;</w:t>
      </w:r>
    </w:p>
    <w:bookmarkEnd w:id="311"/>
    <w:bookmarkStart w:name="z1313" w:id="312"/>
    <w:p>
      <w:pPr>
        <w:spacing w:after="0"/>
        <w:ind w:left="0"/>
        <w:jc w:val="both"/>
      </w:pPr>
      <w:r>
        <w:rPr>
          <w:rFonts w:ascii="Times New Roman"/>
          <w:b w:val="false"/>
          <w:i w:val="false"/>
          <w:color w:val="000000"/>
          <w:sz w:val="28"/>
        </w:rPr>
        <w:t>
      251)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өнім беру шарттары шеңберінде Қазақстан Республикасының аумағында жасалатын, тірі организмнен тыс (in vitro) диагностикалауға арналған медициналық бұйымдар бағасын мемлекеттік реттеуді жүзеге асыру;</w:t>
      </w:r>
    </w:p>
    <w:bookmarkEnd w:id="312"/>
    <w:bookmarkStart w:name="z1314" w:id="313"/>
    <w:p>
      <w:pPr>
        <w:spacing w:after="0"/>
        <w:ind w:left="0"/>
        <w:jc w:val="both"/>
      </w:pPr>
      <w:r>
        <w:rPr>
          <w:rFonts w:ascii="Times New Roman"/>
          <w:b w:val="false"/>
          <w:i w:val="false"/>
          <w:color w:val="000000"/>
          <w:sz w:val="28"/>
        </w:rPr>
        <w:t>
      252) Кодекстің 26-бабының 3-тармағында көрсетілген адамдарды кәсіптік құзыреттілігі тұрғысынан аттестаттаудан өткізу;</w:t>
      </w:r>
    </w:p>
    <w:bookmarkEnd w:id="313"/>
    <w:bookmarkStart w:name="z1315" w:id="314"/>
    <w:p>
      <w:pPr>
        <w:spacing w:after="0"/>
        <w:ind w:left="0"/>
        <w:jc w:val="both"/>
      </w:pPr>
      <w:r>
        <w:rPr>
          <w:rFonts w:ascii="Times New Roman"/>
          <w:b w:val="false"/>
          <w:i w:val="false"/>
          <w:color w:val="000000"/>
          <w:sz w:val="28"/>
        </w:rPr>
        <w:t>
      253)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қатысу;</w:t>
      </w:r>
    </w:p>
    <w:bookmarkEnd w:id="314"/>
    <w:bookmarkStart w:name="z1316" w:id="315"/>
    <w:p>
      <w:pPr>
        <w:spacing w:after="0"/>
        <w:ind w:left="0"/>
        <w:jc w:val="both"/>
      </w:pPr>
      <w:r>
        <w:rPr>
          <w:rFonts w:ascii="Times New Roman"/>
          <w:b w:val="false"/>
          <w:i w:val="false"/>
          <w:color w:val="000000"/>
          <w:sz w:val="28"/>
        </w:rPr>
        <w:t xml:space="preserve">
      254) денсаулық сақтау инфрақұрылымын дамытудың бірыңғай перспективалық жоспарын бекіту; </w:t>
      </w:r>
    </w:p>
    <w:bookmarkEnd w:id="315"/>
    <w:bookmarkStart w:name="z1317" w:id="316"/>
    <w:p>
      <w:pPr>
        <w:spacing w:after="0"/>
        <w:ind w:left="0"/>
        <w:jc w:val="both"/>
      </w:pPr>
      <w:r>
        <w:rPr>
          <w:rFonts w:ascii="Times New Roman"/>
          <w:b w:val="false"/>
          <w:i w:val="false"/>
          <w:color w:val="000000"/>
          <w:sz w:val="28"/>
        </w:rPr>
        <w:t>
      255) денсаулық сақтау саласындағы жергілікті атқарушы органдарды үйлестіруді және оларға әдістемелік басшылық жасауды жүзеге асыру;</w:t>
      </w:r>
    </w:p>
    <w:bookmarkEnd w:id="316"/>
    <w:bookmarkStart w:name="z1318" w:id="317"/>
    <w:p>
      <w:pPr>
        <w:spacing w:after="0"/>
        <w:ind w:left="0"/>
        <w:jc w:val="both"/>
      </w:pPr>
      <w:r>
        <w:rPr>
          <w:rFonts w:ascii="Times New Roman"/>
          <w:b w:val="false"/>
          <w:i w:val="false"/>
          <w:color w:val="000000"/>
          <w:sz w:val="28"/>
        </w:rPr>
        <w:t xml:space="preserve">
      256) тәуекелге бағалау жүргізуге құқығы бар ұйымдар үшін бірыңғай әдіснаманы айқындау және тәуекелге бағалау жүргізу тәртібін айқындау; </w:t>
      </w:r>
    </w:p>
    <w:bookmarkEnd w:id="317"/>
    <w:bookmarkStart w:name="z1319" w:id="318"/>
    <w:p>
      <w:pPr>
        <w:spacing w:after="0"/>
        <w:ind w:left="0"/>
        <w:jc w:val="both"/>
      </w:pPr>
      <w:r>
        <w:rPr>
          <w:rFonts w:ascii="Times New Roman"/>
          <w:b w:val="false"/>
          <w:i w:val="false"/>
          <w:color w:val="000000"/>
          <w:sz w:val="28"/>
        </w:rPr>
        <w:t>
      257) денсаулық сақтаудың кадр ресурстары жөніндегі ұлттық үйлестіруші туралы ережені әзірлеу және бекіту;</w:t>
      </w:r>
    </w:p>
    <w:bookmarkEnd w:id="318"/>
    <w:bookmarkStart w:name="z1320" w:id="319"/>
    <w:p>
      <w:pPr>
        <w:spacing w:after="0"/>
        <w:ind w:left="0"/>
        <w:jc w:val="both"/>
      </w:pPr>
      <w:r>
        <w:rPr>
          <w:rFonts w:ascii="Times New Roman"/>
          <w:b w:val="false"/>
          <w:i w:val="false"/>
          <w:color w:val="000000"/>
          <w:sz w:val="28"/>
        </w:rPr>
        <w:t>
      258) қазақстандық ұлттық дәрілік формулярды әзірлеу және бекіту;</w:t>
      </w:r>
    </w:p>
    <w:bookmarkEnd w:id="319"/>
    <w:bookmarkStart w:name="z1321" w:id="320"/>
    <w:p>
      <w:pPr>
        <w:spacing w:after="0"/>
        <w:ind w:left="0"/>
        <w:jc w:val="both"/>
      </w:pPr>
      <w:r>
        <w:rPr>
          <w:rFonts w:ascii="Times New Roman"/>
          <w:b w:val="false"/>
          <w:i w:val="false"/>
          <w:color w:val="000000"/>
          <w:sz w:val="28"/>
        </w:rPr>
        <w:t>
      259)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әзірлеу және бекіту;</w:t>
      </w:r>
    </w:p>
    <w:bookmarkEnd w:id="320"/>
    <w:bookmarkStart w:name="z1322" w:id="321"/>
    <w:p>
      <w:pPr>
        <w:spacing w:after="0"/>
        <w:ind w:left="0"/>
        <w:jc w:val="both"/>
      </w:pPr>
      <w:r>
        <w:rPr>
          <w:rFonts w:ascii="Times New Roman"/>
          <w:b w:val="false"/>
          <w:i w:val="false"/>
          <w:color w:val="000000"/>
          <w:sz w:val="28"/>
        </w:rPr>
        <w:t>
      260)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әзірлеу және бекіту;</w:t>
      </w:r>
    </w:p>
    <w:bookmarkEnd w:id="321"/>
    <w:bookmarkStart w:name="z1323" w:id="322"/>
    <w:p>
      <w:pPr>
        <w:spacing w:after="0"/>
        <w:ind w:left="0"/>
        <w:jc w:val="both"/>
      </w:pPr>
      <w:r>
        <w:rPr>
          <w:rFonts w:ascii="Times New Roman"/>
          <w:b w:val="false"/>
          <w:i w:val="false"/>
          <w:color w:val="000000"/>
          <w:sz w:val="28"/>
        </w:rPr>
        <w:t>
      261) денсаулық сақтау ұйымдарын медициналық бұйымдармен жарақтандырудың ең төмен стандарттарын әзірлеу және бекіту;</w:t>
      </w:r>
    </w:p>
    <w:bookmarkEnd w:id="322"/>
    <w:bookmarkStart w:name="z1324" w:id="323"/>
    <w:p>
      <w:pPr>
        <w:spacing w:after="0"/>
        <w:ind w:left="0"/>
        <w:jc w:val="both"/>
      </w:pPr>
      <w:r>
        <w:rPr>
          <w:rFonts w:ascii="Times New Roman"/>
          <w:b w:val="false"/>
          <w:i w:val="false"/>
          <w:color w:val="000000"/>
          <w:sz w:val="28"/>
        </w:rPr>
        <w:t>
      262) денсаулық сақтау саласындағы кәсіптік стандарттарды әзірлеу және бекіту;</w:t>
      </w:r>
    </w:p>
    <w:bookmarkEnd w:id="323"/>
    <w:bookmarkStart w:name="z1325" w:id="324"/>
    <w:p>
      <w:pPr>
        <w:spacing w:after="0"/>
        <w:ind w:left="0"/>
        <w:jc w:val="both"/>
      </w:pPr>
      <w:r>
        <w:rPr>
          <w:rFonts w:ascii="Times New Roman"/>
          <w:b w:val="false"/>
          <w:i w:val="false"/>
          <w:color w:val="000000"/>
          <w:sz w:val="28"/>
        </w:rPr>
        <w:t>
      263)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 тізбесін әзірлеу және бекіту;</w:t>
      </w:r>
    </w:p>
    <w:bookmarkEnd w:id="324"/>
    <w:bookmarkStart w:name="z1326" w:id="325"/>
    <w:p>
      <w:pPr>
        <w:spacing w:after="0"/>
        <w:ind w:left="0"/>
        <w:jc w:val="both"/>
      </w:pPr>
      <w:r>
        <w:rPr>
          <w:rFonts w:ascii="Times New Roman"/>
          <w:b w:val="false"/>
          <w:i w:val="false"/>
          <w:color w:val="000000"/>
          <w:sz w:val="28"/>
        </w:rPr>
        <w:t>
      264) клиникалық хаттамаларды практикалық денсаулық сақтауға енгізу және тиімділігін бағалау әдістемесін әзірлеу және бекіту;</w:t>
      </w:r>
    </w:p>
    <w:bookmarkEnd w:id="325"/>
    <w:bookmarkStart w:name="z1327" w:id="326"/>
    <w:p>
      <w:pPr>
        <w:spacing w:after="0"/>
        <w:ind w:left="0"/>
        <w:jc w:val="both"/>
      </w:pPr>
      <w:r>
        <w:rPr>
          <w:rFonts w:ascii="Times New Roman"/>
          <w:b w:val="false"/>
          <w:i w:val="false"/>
          <w:color w:val="000000"/>
          <w:sz w:val="28"/>
        </w:rPr>
        <w:t>
      265)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әзірлеу және бекіту;</w:t>
      </w:r>
    </w:p>
    <w:bookmarkEnd w:id="326"/>
    <w:bookmarkStart w:name="z1328" w:id="327"/>
    <w:p>
      <w:pPr>
        <w:spacing w:after="0"/>
        <w:ind w:left="0"/>
        <w:jc w:val="both"/>
      </w:pPr>
      <w:r>
        <w:rPr>
          <w:rFonts w:ascii="Times New Roman"/>
          <w:b w:val="false"/>
          <w:i w:val="false"/>
          <w:color w:val="000000"/>
          <w:sz w:val="28"/>
        </w:rPr>
        <w:t>
      266) цифрлық денсаулық сақтау саласындағы стандарттарды, сыныптау жүйелерін, анықтамалықтар мен номенклатураларды әзірлеу және бекіту;</w:t>
      </w:r>
    </w:p>
    <w:bookmarkEnd w:id="327"/>
    <w:bookmarkStart w:name="z1329" w:id="328"/>
    <w:p>
      <w:pPr>
        <w:spacing w:after="0"/>
        <w:ind w:left="0"/>
        <w:jc w:val="both"/>
      </w:pPr>
      <w:r>
        <w:rPr>
          <w:rFonts w:ascii="Times New Roman"/>
          <w:b w:val="false"/>
          <w:i w:val="false"/>
          <w:color w:val="000000"/>
          <w:sz w:val="28"/>
        </w:rPr>
        <w:t>
      267) денсаулық сақтау саласындағы медициналық ақпараттық жүйелерге қойылатын ең төменгі талаптарды әзірлеу және бекіту;</w:t>
      </w:r>
    </w:p>
    <w:bookmarkEnd w:id="328"/>
    <w:bookmarkStart w:name="z1330" w:id="329"/>
    <w:p>
      <w:pPr>
        <w:spacing w:after="0"/>
        <w:ind w:left="0"/>
        <w:jc w:val="both"/>
      </w:pPr>
      <w:r>
        <w:rPr>
          <w:rFonts w:ascii="Times New Roman"/>
          <w:b w:val="false"/>
          <w:i w:val="false"/>
          <w:color w:val="000000"/>
          <w:sz w:val="28"/>
        </w:rPr>
        <w:t>
      268) қашықтықтан медициналық қызметтер көрсету үшін электрондық ақпараттық ресурстарға қойылатын талаптарды әзірлеу және бекіту;</w:t>
      </w:r>
    </w:p>
    <w:bookmarkEnd w:id="329"/>
    <w:bookmarkStart w:name="z1331" w:id="330"/>
    <w:p>
      <w:pPr>
        <w:spacing w:after="0"/>
        <w:ind w:left="0"/>
        <w:jc w:val="both"/>
      </w:pPr>
      <w:r>
        <w:rPr>
          <w:rFonts w:ascii="Times New Roman"/>
          <w:b w:val="false"/>
          <w:i w:val="false"/>
          <w:color w:val="000000"/>
          <w:sz w:val="28"/>
        </w:rPr>
        <w:t>
      269) сырқаттанушылық пен өлімді кодтау жөніндегі нұсқаулықты, халықаралық сыныптауыштарды пайдалану жөніндегі нұсқаулықты әзірлеу және бекіту;</w:t>
      </w:r>
    </w:p>
    <w:bookmarkEnd w:id="330"/>
    <w:bookmarkStart w:name="z1332" w:id="331"/>
    <w:p>
      <w:pPr>
        <w:spacing w:after="0"/>
        <w:ind w:left="0"/>
        <w:jc w:val="both"/>
      </w:pPr>
      <w:r>
        <w:rPr>
          <w:rFonts w:ascii="Times New Roman"/>
          <w:b w:val="false"/>
          <w:i w:val="false"/>
          <w:color w:val="000000"/>
          <w:sz w:val="28"/>
        </w:rPr>
        <w:t>
      270) білім беру саласындағы уәкілетті органмен келісу бойынша денсаулық сақтау саласындағы білім беру бағдарламалары бойынша оқыту құнын қалыптастыру әдістемесін бекіту;</w:t>
      </w:r>
    </w:p>
    <w:bookmarkEnd w:id="331"/>
    <w:bookmarkStart w:name="z1333" w:id="332"/>
    <w:p>
      <w:pPr>
        <w:spacing w:after="0"/>
        <w:ind w:left="0"/>
        <w:jc w:val="both"/>
      </w:pPr>
      <w:r>
        <w:rPr>
          <w:rFonts w:ascii="Times New Roman"/>
          <w:b w:val="false"/>
          <w:i w:val="false"/>
          <w:color w:val="000000"/>
          <w:sz w:val="28"/>
        </w:rPr>
        <w:t>
      271)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(немесе) медициналық бұйымдардың шекті бағалары мен үстеме бағаларын қалыптастыру және бекіту;</w:t>
      </w:r>
    </w:p>
    <w:bookmarkEnd w:id="332"/>
    <w:bookmarkStart w:name="z1334" w:id="333"/>
    <w:p>
      <w:pPr>
        <w:spacing w:after="0"/>
        <w:ind w:left="0"/>
        <w:jc w:val="both"/>
      </w:pPr>
      <w:r>
        <w:rPr>
          <w:rFonts w:ascii="Times New Roman"/>
          <w:b w:val="false"/>
          <w:i w:val="false"/>
          <w:color w:val="000000"/>
          <w:sz w:val="28"/>
        </w:rPr>
        <w:t>
      272)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әзірлеу және бекіту;</w:t>
      </w:r>
    </w:p>
    <w:bookmarkEnd w:id="333"/>
    <w:bookmarkStart w:name="z1335" w:id="334"/>
    <w:p>
      <w:pPr>
        <w:spacing w:after="0"/>
        <w:ind w:left="0"/>
        <w:jc w:val="both"/>
      </w:pPr>
      <w:r>
        <w:rPr>
          <w:rFonts w:ascii="Times New Roman"/>
          <w:b w:val="false"/>
          <w:i w:val="false"/>
          <w:color w:val="000000"/>
          <w:sz w:val="28"/>
        </w:rPr>
        <w:t>
      273) кәсіптік аурулардың тізбесін айқындау;</w:t>
      </w:r>
    </w:p>
    <w:bookmarkEnd w:id="334"/>
    <w:bookmarkStart w:name="z1336" w:id="335"/>
    <w:p>
      <w:pPr>
        <w:spacing w:after="0"/>
        <w:ind w:left="0"/>
        <w:jc w:val="both"/>
      </w:pPr>
      <w:r>
        <w:rPr>
          <w:rFonts w:ascii="Times New Roman"/>
          <w:b w:val="false"/>
          <w:i w:val="false"/>
          <w:color w:val="000000"/>
          <w:sz w:val="28"/>
        </w:rPr>
        <w:t>
      274) бағасы реттелетін дәрілік заттар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 бағасын айқындау;</w:t>
      </w:r>
    </w:p>
    <w:bookmarkEnd w:id="335"/>
    <w:bookmarkStart w:name="z1337" w:id="336"/>
    <w:p>
      <w:pPr>
        <w:spacing w:after="0"/>
        <w:ind w:left="0"/>
        <w:jc w:val="both"/>
      </w:pPr>
      <w:r>
        <w:rPr>
          <w:rFonts w:ascii="Times New Roman"/>
          <w:b w:val="false"/>
          <w:i w:val="false"/>
          <w:color w:val="000000"/>
          <w:sz w:val="28"/>
        </w:rPr>
        <w:t>
      275) монополияға қарсы органмен келісу бойынша көтерме және бөлшек саудада өткізу үшін бағалық реттеуге жататын дәрілік заттардың тізбесін бекіту;</w:t>
      </w:r>
    </w:p>
    <w:bookmarkEnd w:id="336"/>
    <w:bookmarkStart w:name="z1338" w:id="337"/>
    <w:p>
      <w:pPr>
        <w:spacing w:after="0"/>
        <w:ind w:left="0"/>
        <w:jc w:val="both"/>
      </w:pPr>
      <w:r>
        <w:rPr>
          <w:rFonts w:ascii="Times New Roman"/>
          <w:b w:val="false"/>
          <w:i w:val="false"/>
          <w:color w:val="000000"/>
          <w:sz w:val="28"/>
        </w:rPr>
        <w:t>
      276)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өнім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атауының шекті бағасын,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атауының немесе медициналық мақсаттағы бұйымның техникалық сипаттамасының шекті бағасын бекіту;</w:t>
      </w:r>
    </w:p>
    <w:bookmarkEnd w:id="337"/>
    <w:bookmarkStart w:name="z1339" w:id="338"/>
    <w:p>
      <w:pPr>
        <w:spacing w:after="0"/>
        <w:ind w:left="0"/>
        <w:jc w:val="both"/>
      </w:pPr>
      <w:r>
        <w:rPr>
          <w:rFonts w:ascii="Times New Roman"/>
          <w:b w:val="false"/>
          <w:i w:val="false"/>
          <w:color w:val="000000"/>
          <w:sz w:val="28"/>
        </w:rPr>
        <w:t>
      277) уәкілетті мемлекеттік органдардың бірінші басшыларымен келісу бойынша әскери қызметтен босатылған, жиырма бес және одан көп жыл еңбек сіңірген адамдарға санаторийлік-курорттық емделу ұсынылатын аурулардың тізбесін бекіту;</w:t>
      </w:r>
    </w:p>
    <w:bookmarkEnd w:id="338"/>
    <w:bookmarkStart w:name="z1340" w:id="339"/>
    <w:p>
      <w:pPr>
        <w:spacing w:after="0"/>
        <w:ind w:left="0"/>
        <w:jc w:val="both"/>
      </w:pPr>
      <w:r>
        <w:rPr>
          <w:rFonts w:ascii="Times New Roman"/>
          <w:b w:val="false"/>
          <w:i w:val="false"/>
          <w:color w:val="000000"/>
          <w:sz w:val="28"/>
        </w:rPr>
        <w:t>
      278) қылмыстық-атқару (пенитенциарлық) жүйесінің тергеу изоляторлары мен мекемелерінде ұсталатын адамдарға медициналық көмек көрсетуді қамтамасыз ету;</w:t>
      </w:r>
    </w:p>
    <w:bookmarkEnd w:id="339"/>
    <w:bookmarkStart w:name="z1341" w:id="340"/>
    <w:p>
      <w:pPr>
        <w:spacing w:after="0"/>
        <w:ind w:left="0"/>
        <w:jc w:val="both"/>
      </w:pPr>
      <w:r>
        <w:rPr>
          <w:rFonts w:ascii="Times New Roman"/>
          <w:b w:val="false"/>
          <w:i w:val="false"/>
          <w:color w:val="000000"/>
          <w:sz w:val="28"/>
        </w:rPr>
        <w:t>
      279)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340"/>
    <w:bookmarkStart w:name="z1342" w:id="341"/>
    <w:p>
      <w:pPr>
        <w:spacing w:after="0"/>
        <w:ind w:left="0"/>
        <w:jc w:val="both"/>
      </w:pPr>
      <w:r>
        <w:rPr>
          <w:rFonts w:ascii="Times New Roman"/>
          <w:b w:val="false"/>
          <w:i w:val="false"/>
          <w:color w:val="000000"/>
          <w:sz w:val="28"/>
        </w:rPr>
        <w:t>
      280) биологиялық қауіпсіздік саласындағы мемлекеттік ақпараттық жүйені жүргізу;</w:t>
      </w:r>
    </w:p>
    <w:bookmarkEnd w:id="341"/>
    <w:bookmarkStart w:name="z1343" w:id="342"/>
    <w:p>
      <w:pPr>
        <w:spacing w:after="0"/>
        <w:ind w:left="0"/>
        <w:jc w:val="both"/>
      </w:pPr>
      <w:r>
        <w:rPr>
          <w:rFonts w:ascii="Times New Roman"/>
          <w:b w:val="false"/>
          <w:i w:val="false"/>
          <w:color w:val="000000"/>
          <w:sz w:val="28"/>
        </w:rPr>
        <w:t>
      281) биологиялық қауіпсіздік саласындағы есепке алуды, мониторингтеуді жүргізу және болжау (модельдеу) қағидаларын әзірлеу және бекіту;</w:t>
      </w:r>
    </w:p>
    <w:bookmarkEnd w:id="342"/>
    <w:bookmarkStart w:name="z1344" w:id="343"/>
    <w:p>
      <w:pPr>
        <w:spacing w:after="0"/>
        <w:ind w:left="0"/>
        <w:jc w:val="both"/>
      </w:pPr>
      <w:r>
        <w:rPr>
          <w:rFonts w:ascii="Times New Roman"/>
          <w:b w:val="false"/>
          <w:i w:val="false"/>
          <w:color w:val="000000"/>
          <w:sz w:val="28"/>
        </w:rPr>
        <w:t>
      282)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343"/>
    <w:bookmarkStart w:name="z1345" w:id="344"/>
    <w:p>
      <w:pPr>
        <w:spacing w:after="0"/>
        <w:ind w:left="0"/>
        <w:jc w:val="both"/>
      </w:pPr>
      <w:r>
        <w:rPr>
          <w:rFonts w:ascii="Times New Roman"/>
          <w:b w:val="false"/>
          <w:i w:val="false"/>
          <w:color w:val="000000"/>
          <w:sz w:val="28"/>
        </w:rPr>
        <w:t>
      283) патогенді және өнеркәсіптік микроорганизмдердің ұлттық коллекцияларын қалыптастыру, жүргізу және күтіп-ұстау қағидаларын және оларды қалыптастыруға, жүргізуге және күтіп-ұстауға уәкілетті ұйымдардың тізбесін әзірлеу;</w:t>
      </w:r>
    </w:p>
    <w:bookmarkEnd w:id="344"/>
    <w:bookmarkStart w:name="z1346" w:id="345"/>
    <w:p>
      <w:pPr>
        <w:spacing w:after="0"/>
        <w:ind w:left="0"/>
        <w:jc w:val="both"/>
      </w:pPr>
      <w:r>
        <w:rPr>
          <w:rFonts w:ascii="Times New Roman"/>
          <w:b w:val="false"/>
          <w:i w:val="false"/>
          <w:color w:val="000000"/>
          <w:sz w:val="28"/>
        </w:rPr>
        <w:t>
      284)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w:t>
      </w:r>
    </w:p>
    <w:bookmarkEnd w:id="345"/>
    <w:bookmarkStart w:name="z1347" w:id="346"/>
    <w:p>
      <w:pPr>
        <w:spacing w:after="0"/>
        <w:ind w:left="0"/>
        <w:jc w:val="both"/>
      </w:pPr>
      <w:r>
        <w:rPr>
          <w:rFonts w:ascii="Times New Roman"/>
          <w:b w:val="false"/>
          <w:i w:val="false"/>
          <w:color w:val="000000"/>
          <w:sz w:val="28"/>
        </w:rPr>
        <w:t>
      285)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346"/>
    <w:bookmarkStart w:name="z1348" w:id="347"/>
    <w:p>
      <w:pPr>
        <w:spacing w:after="0"/>
        <w:ind w:left="0"/>
        <w:jc w:val="both"/>
      </w:pPr>
      <w:r>
        <w:rPr>
          <w:rFonts w:ascii="Times New Roman"/>
          <w:b w:val="false"/>
          <w:i w:val="false"/>
          <w:color w:val="000000"/>
          <w:sz w:val="28"/>
        </w:rPr>
        <w:t>
      286) патогендігі I және II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347"/>
    <w:bookmarkStart w:name="z1349" w:id="348"/>
    <w:p>
      <w:pPr>
        <w:spacing w:after="0"/>
        <w:ind w:left="0"/>
        <w:jc w:val="both"/>
      </w:pPr>
      <w:r>
        <w:rPr>
          <w:rFonts w:ascii="Times New Roman"/>
          <w:b w:val="false"/>
          <w:i w:val="false"/>
          <w:color w:val="000000"/>
          <w:sz w:val="28"/>
        </w:rPr>
        <w:t>
      287) биологиялық қорғауды қамтамасыз ету қағидаларын әзірлеу және бекіту;</w:t>
      </w:r>
    </w:p>
    <w:bookmarkEnd w:id="348"/>
    <w:bookmarkStart w:name="z1350" w:id="349"/>
    <w:p>
      <w:pPr>
        <w:spacing w:after="0"/>
        <w:ind w:left="0"/>
        <w:jc w:val="both"/>
      </w:pPr>
      <w:r>
        <w:rPr>
          <w:rFonts w:ascii="Times New Roman"/>
          <w:b w:val="false"/>
          <w:i w:val="false"/>
          <w:color w:val="000000"/>
          <w:sz w:val="28"/>
        </w:rPr>
        <w:t>
      288) биологиялық қатерлерді басқару әдістемелерін келісу;</w:t>
      </w:r>
    </w:p>
    <w:bookmarkEnd w:id="349"/>
    <w:bookmarkStart w:name="z1351" w:id="350"/>
    <w:p>
      <w:pPr>
        <w:spacing w:after="0"/>
        <w:ind w:left="0"/>
        <w:jc w:val="both"/>
      </w:pPr>
      <w:r>
        <w:rPr>
          <w:rFonts w:ascii="Times New Roman"/>
          <w:b w:val="false"/>
          <w:i w:val="false"/>
          <w:color w:val="000000"/>
          <w:sz w:val="28"/>
        </w:rPr>
        <w:t>
      289)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350"/>
    <w:bookmarkStart w:name="z1352" w:id="351"/>
    <w:p>
      <w:pPr>
        <w:spacing w:after="0"/>
        <w:ind w:left="0"/>
        <w:jc w:val="both"/>
      </w:pPr>
      <w:r>
        <w:rPr>
          <w:rFonts w:ascii="Times New Roman"/>
          <w:b w:val="false"/>
          <w:i w:val="false"/>
          <w:color w:val="000000"/>
          <w:sz w:val="28"/>
        </w:rPr>
        <w:t>
      290) биологиялық қатерлерді сыртқы бағалау тиімділігінің мониторингін жүргізу қағидаларын әзірлеу және бекіту;</w:t>
      </w:r>
    </w:p>
    <w:bookmarkEnd w:id="351"/>
    <w:bookmarkStart w:name="z1353" w:id="352"/>
    <w:p>
      <w:pPr>
        <w:spacing w:after="0"/>
        <w:ind w:left="0"/>
        <w:jc w:val="both"/>
      </w:pPr>
      <w:r>
        <w:rPr>
          <w:rFonts w:ascii="Times New Roman"/>
          <w:b w:val="false"/>
          <w:i w:val="false"/>
          <w:color w:val="000000"/>
          <w:sz w:val="28"/>
        </w:rPr>
        <w:t>
      291) биологиялық қатерлерді сыртқы бағалау тиімділігінің мониторингі;</w:t>
      </w:r>
    </w:p>
    <w:bookmarkEnd w:id="352"/>
    <w:bookmarkStart w:name="z1354" w:id="353"/>
    <w:p>
      <w:pPr>
        <w:spacing w:after="0"/>
        <w:ind w:left="0"/>
        <w:jc w:val="both"/>
      </w:pPr>
      <w:r>
        <w:rPr>
          <w:rFonts w:ascii="Times New Roman"/>
          <w:b w:val="false"/>
          <w:i w:val="false"/>
          <w:color w:val="000000"/>
          <w:sz w:val="28"/>
        </w:rPr>
        <w:t>
      292) биологиялық қатерлерді талдау және болжау;</w:t>
      </w:r>
    </w:p>
    <w:bookmarkEnd w:id="353"/>
    <w:bookmarkStart w:name="z1355" w:id="354"/>
    <w:p>
      <w:pPr>
        <w:spacing w:after="0"/>
        <w:ind w:left="0"/>
        <w:jc w:val="both"/>
      </w:pPr>
      <w:r>
        <w:rPr>
          <w:rFonts w:ascii="Times New Roman"/>
          <w:b w:val="false"/>
          <w:i w:val="false"/>
          <w:color w:val="000000"/>
          <w:sz w:val="28"/>
        </w:rPr>
        <w:t>
      293) биологиялық қауіпсіздік саласындағы нысаналы ғылыми, ғылыми-техникалық жобалар мен бағдарламаларды келісу;</w:t>
      </w:r>
    </w:p>
    <w:bookmarkEnd w:id="354"/>
    <w:bookmarkStart w:name="z1356" w:id="355"/>
    <w:p>
      <w:pPr>
        <w:spacing w:after="0"/>
        <w:ind w:left="0"/>
        <w:jc w:val="both"/>
      </w:pPr>
      <w:r>
        <w:rPr>
          <w:rFonts w:ascii="Times New Roman"/>
          <w:b w:val="false"/>
          <w:i w:val="false"/>
          <w:color w:val="000000"/>
          <w:sz w:val="28"/>
        </w:rPr>
        <w:t>
      294) биологиялық қауіпсіздікті қамтамасыз ету мәселелері жөніндегі халықаралық ұйымдарда Қазақстан Республикасының атынан өкілдік ету;</w:t>
      </w:r>
    </w:p>
    <w:bookmarkEnd w:id="355"/>
    <w:bookmarkStart w:name="z1357" w:id="356"/>
    <w:p>
      <w:pPr>
        <w:spacing w:after="0"/>
        <w:ind w:left="0"/>
        <w:jc w:val="both"/>
      </w:pPr>
      <w:r>
        <w:rPr>
          <w:rFonts w:ascii="Times New Roman"/>
          <w:b w:val="false"/>
          <w:i w:val="false"/>
          <w:color w:val="000000"/>
          <w:sz w:val="28"/>
        </w:rPr>
        <w:t>
      295) Қазақстан Республикасының ақпаратқа қол жеткізу туралы заңнамасына сәйкес жұртшылықты Қазақстан Республикасының биологиялық қауіпсіздігінің жай-күйі туралы хабардар ету;</w:t>
      </w:r>
    </w:p>
    <w:bookmarkEnd w:id="356"/>
    <w:bookmarkStart w:name="z1358" w:id="357"/>
    <w:p>
      <w:pPr>
        <w:spacing w:after="0"/>
        <w:ind w:left="0"/>
        <w:jc w:val="both"/>
      </w:pPr>
      <w:r>
        <w:rPr>
          <w:rFonts w:ascii="Times New Roman"/>
          <w:b w:val="false"/>
          <w:i w:val="false"/>
          <w:color w:val="000000"/>
          <w:sz w:val="28"/>
        </w:rPr>
        <w:t>
      296) сауықтыру және ұйымдастырылған демалыс кезеңінде балаларға медициналық көмек көрсету қағидаларын бекіту;</w:t>
      </w:r>
    </w:p>
    <w:bookmarkEnd w:id="357"/>
    <w:bookmarkStart w:name="z1359" w:id="358"/>
    <w:p>
      <w:pPr>
        <w:spacing w:after="0"/>
        <w:ind w:left="0"/>
        <w:jc w:val="both"/>
      </w:pPr>
      <w:r>
        <w:rPr>
          <w:rFonts w:ascii="Times New Roman"/>
          <w:b w:val="false"/>
          <w:i w:val="false"/>
          <w:color w:val="000000"/>
          <w:sz w:val="28"/>
        </w:rPr>
        <w:t>
      297) қылмыстық-атқару (пенитенциарлық) жүйесінің тергеу изоляторлары мен мекемелерінде ұсталатын адамдарға медициналық көмек көрсету қағидаларын бекіту;</w:t>
      </w:r>
    </w:p>
    <w:bookmarkEnd w:id="358"/>
    <w:bookmarkStart w:name="z1360" w:id="359"/>
    <w:p>
      <w:pPr>
        <w:spacing w:after="0"/>
        <w:ind w:left="0"/>
        <w:jc w:val="both"/>
      </w:pPr>
      <w:r>
        <w:rPr>
          <w:rFonts w:ascii="Times New Roman"/>
          <w:b w:val="false"/>
          <w:i w:val="false"/>
          <w:color w:val="000000"/>
          <w:sz w:val="28"/>
        </w:rPr>
        <w:t>
      298) мемлекеттік сатып алу саласындағы уәкілетті органмен келісу бойынша денсаулық сақтау субъектілерінен дәрілік заттар мен медициналық бұйымдарды, көрсетілетін қызметтерді сатып алу саласындағы бірыңғай операторды айқындау;</w:t>
      </w:r>
    </w:p>
    <w:bookmarkEnd w:id="359"/>
    <w:bookmarkStart w:name="z1361" w:id="360"/>
    <w:p>
      <w:pPr>
        <w:spacing w:after="0"/>
        <w:ind w:left="0"/>
        <w:jc w:val="both"/>
      </w:pPr>
      <w:r>
        <w:rPr>
          <w:rFonts w:ascii="Times New Roman"/>
          <w:b w:val="false"/>
          <w:i w:val="false"/>
          <w:color w:val="000000"/>
          <w:sz w:val="28"/>
        </w:rPr>
        <w:t>
      299) дәрілік затты немесе медициналық бұйымды мемлекеттік тіркеу, қайта тіркеу тәртібін айқындау, дәрілік заттың немесе медициналық бұйымның тіркеу дерекнамасына өзгерістер енгізу;</w:t>
      </w:r>
    </w:p>
    <w:bookmarkEnd w:id="360"/>
    <w:bookmarkStart w:name="z1362" w:id="361"/>
    <w:p>
      <w:pPr>
        <w:spacing w:after="0"/>
        <w:ind w:left="0"/>
        <w:jc w:val="both"/>
      </w:pPr>
      <w:r>
        <w:rPr>
          <w:rFonts w:ascii="Times New Roman"/>
          <w:b w:val="false"/>
          <w:i w:val="false"/>
          <w:color w:val="000000"/>
          <w:sz w:val="28"/>
        </w:rPr>
        <w:t>
      300) Ұлттық электрондық денсаулық паспортына және электрондық ақпараттық ресурстарына ұсыну үшін деректердің көлемі мен еселігін айқындау;</w:t>
      </w:r>
    </w:p>
    <w:bookmarkEnd w:id="361"/>
    <w:bookmarkStart w:name="z1363" w:id="362"/>
    <w:p>
      <w:pPr>
        <w:spacing w:after="0"/>
        <w:ind w:left="0"/>
        <w:jc w:val="both"/>
      </w:pPr>
      <w:r>
        <w:rPr>
          <w:rFonts w:ascii="Times New Roman"/>
          <w:b w:val="false"/>
          <w:i w:val="false"/>
          <w:color w:val="000000"/>
          <w:sz w:val="28"/>
        </w:rPr>
        <w:t>
      301) скринингтік зерттеуге жататын адамдардың нысаналы топтарын, сондай-ақ аталған зерттеулерді жүргізу қағидаларын, көлемі мен кезеңділігін бекіту;</w:t>
      </w:r>
    </w:p>
    <w:bookmarkEnd w:id="362"/>
    <w:bookmarkStart w:name="z1364" w:id="363"/>
    <w:p>
      <w:pPr>
        <w:spacing w:after="0"/>
        <w:ind w:left="0"/>
        <w:jc w:val="both"/>
      </w:pPr>
      <w:r>
        <w:rPr>
          <w:rFonts w:ascii="Times New Roman"/>
          <w:b w:val="false"/>
          <w:i w:val="false"/>
          <w:color w:val="000000"/>
          <w:sz w:val="28"/>
        </w:rPr>
        <w:t>
      302) медициналық білімі жоқ, оның ішінде тиісті даярлықтан өткен адамдардың медициналық алғашқы көмек көрсету қағидаларын бекіту;</w:t>
      </w:r>
    </w:p>
    <w:bookmarkEnd w:id="363"/>
    <w:bookmarkStart w:name="z1365" w:id="364"/>
    <w:p>
      <w:pPr>
        <w:spacing w:after="0"/>
        <w:ind w:left="0"/>
        <w:jc w:val="both"/>
      </w:pPr>
      <w:r>
        <w:rPr>
          <w:rFonts w:ascii="Times New Roman"/>
          <w:b w:val="false"/>
          <w:i w:val="false"/>
          <w:color w:val="000000"/>
          <w:sz w:val="28"/>
        </w:rPr>
        <w:t>
      303)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талаптарды айқындау;</w:t>
      </w:r>
    </w:p>
    <w:bookmarkEnd w:id="364"/>
    <w:bookmarkStart w:name="z1366" w:id="365"/>
    <w:p>
      <w:pPr>
        <w:spacing w:after="0"/>
        <w:ind w:left="0"/>
        <w:jc w:val="both"/>
      </w:pPr>
      <w:r>
        <w:rPr>
          <w:rFonts w:ascii="Times New Roman"/>
          <w:b w:val="false"/>
          <w:i w:val="false"/>
          <w:color w:val="000000"/>
          <w:sz w:val="28"/>
        </w:rPr>
        <w:t>
      304) дәрілік заттар мен медициналық бұйымдарға сараптама жүргізу қағидаларын бекіту;</w:t>
      </w:r>
    </w:p>
    <w:bookmarkEnd w:id="365"/>
    <w:bookmarkStart w:name="z1367" w:id="366"/>
    <w:p>
      <w:pPr>
        <w:spacing w:after="0"/>
        <w:ind w:left="0"/>
        <w:jc w:val="both"/>
      </w:pPr>
      <w:r>
        <w:rPr>
          <w:rFonts w:ascii="Times New Roman"/>
          <w:b w:val="false"/>
          <w:i w:val="false"/>
          <w:color w:val="000000"/>
          <w:sz w:val="28"/>
        </w:rPr>
        <w:t>
      305) қылмыстық-атқару (пенитенциарлық) жүйесінің тергеу изоляторлары мен мекемелерінде ұсталатын адамдарға медициналық оңалту жүргізуге арналған аурулар тізбесін бекіту;</w:t>
      </w:r>
    </w:p>
    <w:bookmarkEnd w:id="366"/>
    <w:bookmarkStart w:name="z1368" w:id="367"/>
    <w:p>
      <w:pPr>
        <w:spacing w:after="0"/>
        <w:ind w:left="0"/>
        <w:jc w:val="both"/>
      </w:pPr>
      <w:r>
        <w:rPr>
          <w:rFonts w:ascii="Times New Roman"/>
          <w:b w:val="false"/>
          <w:i w:val="false"/>
          <w:color w:val="000000"/>
          <w:sz w:val="28"/>
        </w:rPr>
        <w:t>
      306) екі айдан астам еңбекке жарамсыздықтың неғұрлым ұзақ мерзімі белгіленген аурулардың тізбесін бекіту;</w:t>
      </w:r>
    </w:p>
    <w:bookmarkEnd w:id="367"/>
    <w:bookmarkStart w:name="z1369" w:id="368"/>
    <w:p>
      <w:pPr>
        <w:spacing w:after="0"/>
        <w:ind w:left="0"/>
        <w:jc w:val="both"/>
      </w:pPr>
      <w:r>
        <w:rPr>
          <w:rFonts w:ascii="Times New Roman"/>
          <w:b w:val="false"/>
          <w:i w:val="false"/>
          <w:color w:val="000000"/>
          <w:sz w:val="28"/>
        </w:rPr>
        <w:t>
      307) міндетті алдын ала және мерзімдік медициналық қарап-тексеру, сондай-ақ ауысым алдындағы және өзге де медициналық куәландыру қағидаларын бекіту;</w:t>
      </w:r>
    </w:p>
    <w:bookmarkEnd w:id="368"/>
    <w:bookmarkStart w:name="z1370" w:id="369"/>
    <w:p>
      <w:pPr>
        <w:spacing w:after="0"/>
        <w:ind w:left="0"/>
        <w:jc w:val="both"/>
      </w:pPr>
      <w:r>
        <w:rPr>
          <w:rFonts w:ascii="Times New Roman"/>
          <w:b w:val="false"/>
          <w:i w:val="false"/>
          <w:color w:val="000000"/>
          <w:sz w:val="28"/>
        </w:rPr>
        <w:t>
      308) міндетті медициналық қарап-тексеруге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бекіту;</w:t>
      </w:r>
    </w:p>
    <w:bookmarkEnd w:id="369"/>
    <w:bookmarkStart w:name="z1371" w:id="370"/>
    <w:p>
      <w:pPr>
        <w:spacing w:after="0"/>
        <w:ind w:left="0"/>
        <w:jc w:val="both"/>
      </w:pPr>
      <w:r>
        <w:rPr>
          <w:rFonts w:ascii="Times New Roman"/>
          <w:b w:val="false"/>
          <w:i w:val="false"/>
          <w:color w:val="000000"/>
          <w:sz w:val="28"/>
        </w:rPr>
        <w:t>
      309) интернаттық ұйымдарға жатпайтын орта білім беру ұйымдарының білім алушыларына медициналық-санитариялық алғашқы көмек, медициналық көмек көрсету қағидаларын бекіту;</w:t>
      </w:r>
    </w:p>
    <w:bookmarkEnd w:id="370"/>
    <w:bookmarkStart w:name="z1372" w:id="371"/>
    <w:p>
      <w:pPr>
        <w:spacing w:after="0"/>
        <w:ind w:left="0"/>
        <w:jc w:val="both"/>
      </w:pPr>
      <w:r>
        <w:rPr>
          <w:rFonts w:ascii="Times New Roman"/>
          <w:b w:val="false"/>
          <w:i w:val="false"/>
          <w:color w:val="000000"/>
          <w:sz w:val="28"/>
        </w:rPr>
        <w:t>
      310) халықтың саламатты өмір салтын қалыптастыру, мүгедектіктің профилактикасы саласында бірыңғай мемлекеттік саясатты жүргізу;</w:t>
      </w:r>
    </w:p>
    <w:bookmarkEnd w:id="371"/>
    <w:bookmarkStart w:name="z1373" w:id="372"/>
    <w:p>
      <w:pPr>
        <w:spacing w:after="0"/>
        <w:ind w:left="0"/>
        <w:jc w:val="both"/>
      </w:pPr>
      <w:r>
        <w:rPr>
          <w:rFonts w:ascii="Times New Roman"/>
          <w:b w:val="false"/>
          <w:i w:val="false"/>
          <w:color w:val="000000"/>
          <w:sz w:val="28"/>
        </w:rPr>
        <w:t>
      311) ауруларды диагностикалау, емдеу және оңалту хаттамаларын айқындау;</w:t>
      </w:r>
    </w:p>
    <w:bookmarkEnd w:id="372"/>
    <w:bookmarkStart w:name="z1374" w:id="373"/>
    <w:p>
      <w:pPr>
        <w:spacing w:after="0"/>
        <w:ind w:left="0"/>
        <w:jc w:val="both"/>
      </w:pPr>
      <w:r>
        <w:rPr>
          <w:rFonts w:ascii="Times New Roman"/>
          <w:b w:val="false"/>
          <w:i w:val="false"/>
          <w:color w:val="000000"/>
          <w:sz w:val="28"/>
        </w:rPr>
        <w:t>
      312) мүгедектігі бар адамды абилитациялау мен оңалтудың жеке бағдарламасының медициналық бөлігін әзірлеу және оның орындалуын жүзеге асыру;</w:t>
      </w:r>
    </w:p>
    <w:bookmarkEnd w:id="373"/>
    <w:bookmarkStart w:name="z1375" w:id="374"/>
    <w:p>
      <w:pPr>
        <w:spacing w:after="0"/>
        <w:ind w:left="0"/>
        <w:jc w:val="both"/>
      </w:pPr>
      <w:r>
        <w:rPr>
          <w:rFonts w:ascii="Times New Roman"/>
          <w:b w:val="false"/>
          <w:i w:val="false"/>
          <w:color w:val="000000"/>
          <w:sz w:val="28"/>
        </w:rPr>
        <w:t>
      313) медициналық-әлеуметтік сараптама саласындағы мамандарды кәсіптік даярлауды және қайта даярлауды қамтамасыз ету;</w:t>
      </w:r>
    </w:p>
    <w:bookmarkEnd w:id="374"/>
    <w:bookmarkStart w:name="z1376" w:id="375"/>
    <w:p>
      <w:pPr>
        <w:spacing w:after="0"/>
        <w:ind w:left="0"/>
        <w:jc w:val="both"/>
      </w:pPr>
      <w:r>
        <w:rPr>
          <w:rFonts w:ascii="Times New Roman"/>
          <w:b w:val="false"/>
          <w:i w:val="false"/>
          <w:color w:val="000000"/>
          <w:sz w:val="28"/>
        </w:rPr>
        <w:t>
      314) медициналық бұйымдарды техникалық сынау тәртібін айқындау;</w:t>
      </w:r>
    </w:p>
    <w:bookmarkEnd w:id="375"/>
    <w:bookmarkStart w:name="z1377" w:id="376"/>
    <w:p>
      <w:pPr>
        <w:spacing w:after="0"/>
        <w:ind w:left="0"/>
        <w:jc w:val="both"/>
      </w:pPr>
      <w:r>
        <w:rPr>
          <w:rFonts w:ascii="Times New Roman"/>
          <w:b w:val="false"/>
          <w:i w:val="false"/>
          <w:color w:val="000000"/>
          <w:sz w:val="28"/>
        </w:rPr>
        <w:t>
      315) дәрігерге дейінгі медициналық көмек көрсету қағидаларын бекіту;</w:t>
      </w:r>
    </w:p>
    <w:bookmarkEnd w:id="376"/>
    <w:bookmarkStart w:name="z1378" w:id="377"/>
    <w:p>
      <w:pPr>
        <w:spacing w:after="0"/>
        <w:ind w:left="0"/>
        <w:jc w:val="both"/>
      </w:pPr>
      <w:r>
        <w:rPr>
          <w:rFonts w:ascii="Times New Roman"/>
          <w:b w:val="false"/>
          <w:i w:val="false"/>
          <w:color w:val="000000"/>
          <w:sz w:val="28"/>
        </w:rPr>
        <w:t>
      316) мейіргерлік күтімді көрсету қағидаларын әзірлеу және бекіту;</w:t>
      </w:r>
    </w:p>
    <w:bookmarkEnd w:id="377"/>
    <w:bookmarkStart w:name="z1379" w:id="378"/>
    <w:p>
      <w:pPr>
        <w:spacing w:after="0"/>
        <w:ind w:left="0"/>
        <w:jc w:val="both"/>
      </w:pPr>
      <w:r>
        <w:rPr>
          <w:rFonts w:ascii="Times New Roman"/>
          <w:b w:val="false"/>
          <w:i w:val="false"/>
          <w:color w:val="000000"/>
          <w:sz w:val="28"/>
        </w:rPr>
        <w:t>
      317) қашықтықтан медициналық көрсетілетін қызметтерді ұсыну және ақы төлеу тәртібін айқындау;</w:t>
      </w:r>
    </w:p>
    <w:bookmarkEnd w:id="378"/>
    <w:bookmarkStart w:name="z1380" w:id="379"/>
    <w:p>
      <w:pPr>
        <w:spacing w:after="0"/>
        <w:ind w:left="0"/>
        <w:jc w:val="both"/>
      </w:pPr>
      <w:r>
        <w:rPr>
          <w:rFonts w:ascii="Times New Roman"/>
          <w:b w:val="false"/>
          <w:i w:val="false"/>
          <w:color w:val="000000"/>
          <w:sz w:val="28"/>
        </w:rPr>
        <w:t>
      318) зертханалық диагностика жүргізуді ұйымдастыру стандартын әзірлеу және бекіту;</w:t>
      </w:r>
    </w:p>
    <w:bookmarkEnd w:id="379"/>
    <w:bookmarkStart w:name="z1381" w:id="380"/>
    <w:p>
      <w:pPr>
        <w:spacing w:after="0"/>
        <w:ind w:left="0"/>
        <w:jc w:val="both"/>
      </w:pPr>
      <w:r>
        <w:rPr>
          <w:rFonts w:ascii="Times New Roman"/>
          <w:b w:val="false"/>
          <w:i w:val="false"/>
          <w:color w:val="000000"/>
          <w:sz w:val="28"/>
        </w:rPr>
        <w:t>
      319) денсаулық сақтау саласындағы сертификаттауға жататын мамандықтар мен мамандандырулар тізбесін айқындау;</w:t>
      </w:r>
    </w:p>
    <w:bookmarkEnd w:id="380"/>
    <w:bookmarkStart w:name="z1382" w:id="381"/>
    <w:p>
      <w:pPr>
        <w:spacing w:after="0"/>
        <w:ind w:left="0"/>
        <w:jc w:val="both"/>
      </w:pPr>
      <w:r>
        <w:rPr>
          <w:rFonts w:ascii="Times New Roman"/>
          <w:b w:val="false"/>
          <w:i w:val="false"/>
          <w:color w:val="000000"/>
          <w:sz w:val="28"/>
        </w:rPr>
        <w:t>
      320) профилактикалық екпелерді жүргізуге медициналық қарсы көрсетілімдердің тізбесін айқындау;</w:t>
      </w:r>
    </w:p>
    <w:bookmarkEnd w:id="381"/>
    <w:bookmarkStart w:name="z1383" w:id="382"/>
    <w:p>
      <w:pPr>
        <w:spacing w:after="0"/>
        <w:ind w:left="0"/>
        <w:jc w:val="both"/>
      </w:pPr>
      <w:r>
        <w:rPr>
          <w:rFonts w:ascii="Times New Roman"/>
          <w:b w:val="false"/>
          <w:i w:val="false"/>
          <w:color w:val="000000"/>
          <w:sz w:val="28"/>
        </w:rPr>
        <w:t>
      321) денсаулық сақтау саласындағы жоғары оқу орынан кейінгі білімі бар кадрларды нысаналы даярлау қағидаларын әзірлеу және бекіту;</w:t>
      </w:r>
    </w:p>
    <w:bookmarkEnd w:id="382"/>
    <w:bookmarkStart w:name="z1384" w:id="383"/>
    <w:p>
      <w:pPr>
        <w:spacing w:after="0"/>
        <w:ind w:left="0"/>
        <w:jc w:val="both"/>
      </w:pPr>
      <w:r>
        <w:rPr>
          <w:rFonts w:ascii="Times New Roman"/>
          <w:b w:val="false"/>
          <w:i w:val="false"/>
          <w:color w:val="000000"/>
          <w:sz w:val="28"/>
        </w:rPr>
        <w:t xml:space="preserve">
      322) денсаулық сақтау саласындағы техникалық және кәсіптік, орта білімнен кейінгі білімнің білім беру бағдарламаларын іске асыратын білім беру ұйымдарын мемлекеттік аттестаттауды жүзеге асыру; </w:t>
      </w:r>
    </w:p>
    <w:bookmarkEnd w:id="383"/>
    <w:bookmarkStart w:name="z1385" w:id="384"/>
    <w:p>
      <w:pPr>
        <w:spacing w:after="0"/>
        <w:ind w:left="0"/>
        <w:jc w:val="both"/>
      </w:pPr>
      <w:r>
        <w:rPr>
          <w:rFonts w:ascii="Times New Roman"/>
          <w:b w:val="false"/>
          <w:i w:val="false"/>
          <w:color w:val="000000"/>
          <w:sz w:val="28"/>
        </w:rPr>
        <w:t>
      323) жоспарлы профилактикалық екпелер алмаған балаларды мектепке дейінгі ұйымдарға жіберу және ұжымдық иммунитеттің шекті деңгейінің қағидаларын бекіту;</w:t>
      </w:r>
    </w:p>
    <w:bookmarkEnd w:id="384"/>
    <w:bookmarkStart w:name="z1441" w:id="385"/>
    <w:p>
      <w:pPr>
        <w:spacing w:after="0"/>
        <w:ind w:left="0"/>
        <w:jc w:val="both"/>
      </w:pPr>
      <w:r>
        <w:rPr>
          <w:rFonts w:ascii="Times New Roman"/>
          <w:b w:val="false"/>
          <w:i w:val="false"/>
          <w:color w:val="000000"/>
          <w:sz w:val="28"/>
        </w:rPr>
        <w:t>
      323-1) азаматтарды және заңды тұлғалардың өкілдерін қабылдауды, жолданымдарда, хабарларда, үн қосуларда, ұсыныстарда, сұрау салуларда халық көтеретін жүйелі проблемаларды уақытылы және толық қарауды, талдауды, мониторингтеуді және оларды анықтауды, олар бойынша шешімдер қабылдауды жүзеге асырады;</w:t>
      </w:r>
    </w:p>
    <w:bookmarkEnd w:id="385"/>
    <w:bookmarkStart w:name="z1443" w:id="386"/>
    <w:p>
      <w:pPr>
        <w:spacing w:after="0"/>
        <w:ind w:left="0"/>
        <w:jc w:val="both"/>
      </w:pPr>
      <w:r>
        <w:rPr>
          <w:rFonts w:ascii="Times New Roman"/>
          <w:b w:val="false"/>
          <w:i w:val="false"/>
          <w:color w:val="000000"/>
          <w:sz w:val="28"/>
        </w:rPr>
        <w:t>
      323-2) дәрілік заттарды (вакциналарды) өндіруге байланысты генетикалық ресурстар саласында генетикалық ресурстарға және пайданы бірлесіп пайдалануға қолжетімділікті ұйымдастырады;</w:t>
      </w:r>
    </w:p>
    <w:bookmarkEnd w:id="386"/>
    <w:bookmarkStart w:name="z1444" w:id="387"/>
    <w:p>
      <w:pPr>
        <w:spacing w:after="0"/>
        <w:ind w:left="0"/>
        <w:jc w:val="both"/>
      </w:pPr>
      <w:r>
        <w:rPr>
          <w:rFonts w:ascii="Times New Roman"/>
          <w:b w:val="false"/>
          <w:i w:val="false"/>
          <w:color w:val="000000"/>
          <w:sz w:val="28"/>
        </w:rPr>
        <w:t>
      323-3)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87"/>
    <w:bookmarkStart w:name="z1445" w:id="388"/>
    <w:p>
      <w:pPr>
        <w:spacing w:after="0"/>
        <w:ind w:left="0"/>
        <w:jc w:val="both"/>
      </w:pPr>
      <w:r>
        <w:rPr>
          <w:rFonts w:ascii="Times New Roman"/>
          <w:b w:val="false"/>
          <w:i w:val="false"/>
          <w:color w:val="000000"/>
          <w:sz w:val="28"/>
        </w:rPr>
        <w:t>
      323-4) дәрілік заттардың (вакциналардың) генетикалық ресурстарына қол жеткізу үшін негізделген қорытынды береді;</w:t>
      </w:r>
    </w:p>
    <w:bookmarkEnd w:id="388"/>
    <w:bookmarkStart w:name="z1446" w:id="389"/>
    <w:p>
      <w:pPr>
        <w:spacing w:after="0"/>
        <w:ind w:left="0"/>
        <w:jc w:val="both"/>
      </w:pPr>
      <w:r>
        <w:rPr>
          <w:rFonts w:ascii="Times New Roman"/>
          <w:b w:val="false"/>
          <w:i w:val="false"/>
          <w:color w:val="000000"/>
          <w:sz w:val="28"/>
        </w:rPr>
        <w:t>
      323-5) өзіндік ерекшелігі бар тауарларды бақылау саласындағы мемлекеттік саясатты іске асыруға қатысу;</w:t>
      </w:r>
    </w:p>
    <w:bookmarkEnd w:id="389"/>
    <w:bookmarkStart w:name="z1447" w:id="390"/>
    <w:p>
      <w:pPr>
        <w:spacing w:after="0"/>
        <w:ind w:left="0"/>
        <w:jc w:val="both"/>
      </w:pPr>
      <w:r>
        <w:rPr>
          <w:rFonts w:ascii="Times New Roman"/>
          <w:b w:val="false"/>
          <w:i w:val="false"/>
          <w:color w:val="000000"/>
          <w:sz w:val="28"/>
        </w:rPr>
        <w:t>
      323-6)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90"/>
    <w:bookmarkStart w:name="z1451" w:id="391"/>
    <w:p>
      <w:pPr>
        <w:spacing w:after="0"/>
        <w:ind w:left="0"/>
        <w:jc w:val="both"/>
      </w:pPr>
      <w:r>
        <w:rPr>
          <w:rFonts w:ascii="Times New Roman"/>
          <w:b w:val="false"/>
          <w:i w:val="false"/>
          <w:color w:val="000000"/>
          <w:sz w:val="28"/>
        </w:rPr>
        <w:t>
      323-7) адам өмірі мен денсаулығына зиянды әсерін тигізетін, күшті әсер ететін заттардың тізбесін бекіту;</w:t>
      </w:r>
    </w:p>
    <w:bookmarkEnd w:id="391"/>
    <w:bookmarkStart w:name="z29" w:id="392"/>
    <w:p>
      <w:pPr>
        <w:spacing w:after="0"/>
        <w:ind w:left="0"/>
        <w:jc w:val="both"/>
      </w:pPr>
      <w:r>
        <w:rPr>
          <w:rFonts w:ascii="Times New Roman"/>
          <w:b w:val="false"/>
          <w:i w:val="false"/>
          <w:color w:val="000000"/>
          <w:sz w:val="28"/>
        </w:rPr>
        <w:t>
      323-8) бірыңғай дистрибьюторды айқындау;</w:t>
      </w:r>
    </w:p>
    <w:bookmarkEnd w:id="392"/>
    <w:bookmarkStart w:name="z30" w:id="393"/>
    <w:p>
      <w:pPr>
        <w:spacing w:after="0"/>
        <w:ind w:left="0"/>
        <w:jc w:val="both"/>
      </w:pPr>
      <w:r>
        <w:rPr>
          <w:rFonts w:ascii="Times New Roman"/>
          <w:b w:val="false"/>
          <w:i w:val="false"/>
          <w:color w:val="000000"/>
          <w:sz w:val="28"/>
        </w:rPr>
        <w:t>
      323-9) төтенше жағдайлар, төтенше жағдай режимін енгізу кезінде халыққа медициналық көмек беру тәртібін, түрлерін және көлемін айқындау;</w:t>
      </w:r>
    </w:p>
    <w:bookmarkEnd w:id="393"/>
    <w:bookmarkStart w:name="z31" w:id="394"/>
    <w:p>
      <w:pPr>
        <w:spacing w:after="0"/>
        <w:ind w:left="0"/>
        <w:jc w:val="both"/>
      </w:pPr>
      <w:r>
        <w:rPr>
          <w:rFonts w:ascii="Times New Roman"/>
          <w:b w:val="false"/>
          <w:i w:val="false"/>
          <w:color w:val="000000"/>
          <w:sz w:val="28"/>
        </w:rPr>
        <w:t>
      323-10) денсаулық сақтау саласындағы ұлттық операторды, оның функциялары мен өкілеттіктерін айқындау;</w:t>
      </w:r>
    </w:p>
    <w:bookmarkEnd w:id="394"/>
    <w:bookmarkStart w:name="z32" w:id="395"/>
    <w:p>
      <w:pPr>
        <w:spacing w:after="0"/>
        <w:ind w:left="0"/>
        <w:jc w:val="both"/>
      </w:pPr>
      <w:r>
        <w:rPr>
          <w:rFonts w:ascii="Times New Roman"/>
          <w:b w:val="false"/>
          <w:i w:val="false"/>
          <w:color w:val="000000"/>
          <w:sz w:val="28"/>
        </w:rPr>
        <w:t>
      323-11) денсаулық сақтау саласындағы функционалдық операторды айқындау;</w:t>
      </w:r>
    </w:p>
    <w:bookmarkEnd w:id="395"/>
    <w:bookmarkStart w:name="z33" w:id="396"/>
    <w:p>
      <w:pPr>
        <w:spacing w:after="0"/>
        <w:ind w:left="0"/>
        <w:jc w:val="both"/>
      </w:pPr>
      <w:r>
        <w:rPr>
          <w:rFonts w:ascii="Times New Roman"/>
          <w:b w:val="false"/>
          <w:i w:val="false"/>
          <w:color w:val="000000"/>
          <w:sz w:val="28"/>
        </w:rPr>
        <w:t>
      323-12)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w:t>
      </w:r>
    </w:p>
    <w:bookmarkEnd w:id="396"/>
    <w:bookmarkStart w:name="z1450" w:id="397"/>
    <w:p>
      <w:pPr>
        <w:spacing w:after="0"/>
        <w:ind w:left="0"/>
        <w:jc w:val="both"/>
      </w:pPr>
      <w:r>
        <w:rPr>
          <w:rFonts w:ascii="Times New Roman"/>
          <w:b w:val="false"/>
          <w:i w:val="false"/>
          <w:color w:val="000000"/>
          <w:sz w:val="28"/>
        </w:rPr>
        <w:t>
      323-13)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397"/>
    <w:bookmarkStart w:name="z1452" w:id="398"/>
    <w:p>
      <w:pPr>
        <w:spacing w:after="0"/>
        <w:ind w:left="0"/>
        <w:jc w:val="both"/>
      </w:pPr>
      <w:r>
        <w:rPr>
          <w:rFonts w:ascii="Times New Roman"/>
          <w:b w:val="false"/>
          <w:i w:val="false"/>
          <w:color w:val="000000"/>
          <w:sz w:val="28"/>
        </w:rPr>
        <w:t>
      323-14)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әзірлеу және бекіту;</w:t>
      </w:r>
    </w:p>
    <w:bookmarkEnd w:id="398"/>
    <w:bookmarkStart w:name="z1453" w:id="399"/>
    <w:p>
      <w:pPr>
        <w:spacing w:after="0"/>
        <w:ind w:left="0"/>
        <w:jc w:val="both"/>
      </w:pPr>
      <w:r>
        <w:rPr>
          <w:rFonts w:ascii="Times New Roman"/>
          <w:b w:val="false"/>
          <w:i w:val="false"/>
          <w:color w:val="000000"/>
          <w:sz w:val="28"/>
        </w:rPr>
        <w:t>
      323-15)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әзірлеу және бекіту;</w:t>
      </w:r>
    </w:p>
    <w:bookmarkEnd w:id="399"/>
    <w:bookmarkStart w:name="z1475" w:id="400"/>
    <w:p>
      <w:pPr>
        <w:spacing w:after="0"/>
        <w:ind w:left="0"/>
        <w:jc w:val="both"/>
      </w:pPr>
      <w:r>
        <w:rPr>
          <w:rFonts w:ascii="Times New Roman"/>
          <w:b w:val="false"/>
          <w:i w:val="false"/>
          <w:color w:val="000000"/>
          <w:sz w:val="28"/>
        </w:rPr>
        <w:t>
      323-16) бюджеттік жоспарлау жөніндегі орталық уәкілетті органмен келісу бойынша нысаналы жарна бойынша шығыстарды жоспарлау тәртібін белгілеу;</w:t>
      </w:r>
    </w:p>
    <w:bookmarkEnd w:id="400"/>
    <w:bookmarkStart w:name="z1476" w:id="401"/>
    <w:p>
      <w:pPr>
        <w:spacing w:after="0"/>
        <w:ind w:left="0"/>
        <w:jc w:val="both"/>
      </w:pPr>
      <w:r>
        <w:rPr>
          <w:rFonts w:ascii="Times New Roman"/>
          <w:b w:val="false"/>
          <w:i w:val="false"/>
          <w:color w:val="000000"/>
          <w:sz w:val="28"/>
        </w:rPr>
        <w:t>
      323-17) бюджетті атқару жөніндегі орталық уәкілетті органмен келісу бойынша нысаналы жарнаны салуға бағытталған бюджеттік бағдарламаны қаржыландыру тәртібін белгілеу;</w:t>
      </w:r>
    </w:p>
    <w:bookmarkEnd w:id="401"/>
    <w:bookmarkStart w:name="z1454" w:id="402"/>
    <w:p>
      <w:pPr>
        <w:spacing w:after="0"/>
        <w:ind w:left="0"/>
        <w:jc w:val="both"/>
      </w:pPr>
      <w:r>
        <w:rPr>
          <w:rFonts w:ascii="Times New Roman"/>
          <w:b w:val="false"/>
          <w:i w:val="false"/>
          <w:color w:val="000000"/>
          <w:sz w:val="28"/>
        </w:rPr>
        <w:t>
      323-18) қаржы нарығы мен қаржы ұйымдарын реттеу, бақылау және қадағалау жөніндегі уәкілетті органмен келісу бойынша жүктелген медициналық сақтандырудың үлгілік шартын бекіту;</w:t>
      </w:r>
    </w:p>
    <w:bookmarkEnd w:id="402"/>
    <w:bookmarkStart w:name="z1455" w:id="403"/>
    <w:p>
      <w:pPr>
        <w:spacing w:after="0"/>
        <w:ind w:left="0"/>
        <w:jc w:val="both"/>
      </w:pPr>
      <w:r>
        <w:rPr>
          <w:rFonts w:ascii="Times New Roman"/>
          <w:b w:val="false"/>
          <w:i w:val="false"/>
          <w:color w:val="000000"/>
          <w:sz w:val="28"/>
        </w:rPr>
        <w:t>
      323-19)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403"/>
    <w:bookmarkStart w:name="z1456" w:id="404"/>
    <w:p>
      <w:pPr>
        <w:spacing w:after="0"/>
        <w:ind w:left="0"/>
        <w:jc w:val="both"/>
      </w:pPr>
      <w:r>
        <w:rPr>
          <w:rFonts w:ascii="Times New Roman"/>
          <w:b w:val="false"/>
          <w:i w:val="false"/>
          <w:color w:val="000000"/>
          <w:sz w:val="28"/>
        </w:rPr>
        <w:t>
      323-20) цифрлық трансформациялауды жүргізу;</w:t>
      </w:r>
    </w:p>
    <w:bookmarkEnd w:id="404"/>
    <w:bookmarkStart w:name="z1457" w:id="405"/>
    <w:p>
      <w:pPr>
        <w:spacing w:after="0"/>
        <w:ind w:left="0"/>
        <w:jc w:val="both"/>
      </w:pPr>
      <w:r>
        <w:rPr>
          <w:rFonts w:ascii="Times New Roman"/>
          <w:b w:val="false"/>
          <w:i w:val="false"/>
          <w:color w:val="000000"/>
          <w:sz w:val="28"/>
        </w:rPr>
        <w:t>
      323-21) білім беру саласындағы уәкілетті органмен келісу бойынша адамның тәрбиелеуге бала қабылдап алуына болмайтын аурулар тізбесін белгілеу;</w:t>
      </w:r>
    </w:p>
    <w:bookmarkEnd w:id="405"/>
    <w:bookmarkStart w:name="z1458" w:id="406"/>
    <w:p>
      <w:pPr>
        <w:spacing w:after="0"/>
        <w:ind w:left="0"/>
        <w:jc w:val="both"/>
      </w:pPr>
      <w:r>
        <w:rPr>
          <w:rFonts w:ascii="Times New Roman"/>
          <w:b w:val="false"/>
          <w:i w:val="false"/>
          <w:color w:val="000000"/>
          <w:sz w:val="28"/>
        </w:rPr>
        <w:t>
      323-22) білім беру, әлеуметтік қорғау саласындағы уәкілетті органдармен бірлесіп, мүмкіндігі шектеулі балаларды әлеуметтік және медициналық-педагогикалық түзеу арқылы қолдау саласындағы әлеуметтік қызмет көрсету мен әлеуметтік қамсыздандыру стандарттарын әзірлеуге қатысу;</w:t>
      </w:r>
    </w:p>
    <w:bookmarkEnd w:id="406"/>
    <w:bookmarkStart w:name="z1459" w:id="407"/>
    <w:p>
      <w:pPr>
        <w:spacing w:after="0"/>
        <w:ind w:left="0"/>
        <w:jc w:val="both"/>
      </w:pPr>
      <w:r>
        <w:rPr>
          <w:rFonts w:ascii="Times New Roman"/>
          <w:b w:val="false"/>
          <w:i w:val="false"/>
          <w:color w:val="000000"/>
          <w:sz w:val="28"/>
        </w:rPr>
        <w:t>
      323-23) жүктелген медициналық сақтандыру кезіндегі медициналық көмектің ең аз тізбесін айқындау;</w:t>
      </w:r>
    </w:p>
    <w:bookmarkEnd w:id="407"/>
    <w:bookmarkStart w:name="z1460" w:id="408"/>
    <w:p>
      <w:pPr>
        <w:spacing w:after="0"/>
        <w:ind w:left="0"/>
        <w:jc w:val="both"/>
      </w:pPr>
      <w:r>
        <w:rPr>
          <w:rFonts w:ascii="Times New Roman"/>
          <w:b w:val="false"/>
          <w:i w:val="false"/>
          <w:color w:val="000000"/>
          <w:sz w:val="28"/>
        </w:rPr>
        <w:t>
      323-24)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айқындау;</w:t>
      </w:r>
    </w:p>
    <w:bookmarkEnd w:id="408"/>
    <w:bookmarkStart w:name="z1461" w:id="409"/>
    <w:p>
      <w:pPr>
        <w:spacing w:after="0"/>
        <w:ind w:left="0"/>
        <w:jc w:val="both"/>
      </w:pPr>
      <w:r>
        <w:rPr>
          <w:rFonts w:ascii="Times New Roman"/>
          <w:b w:val="false"/>
          <w:i w:val="false"/>
          <w:color w:val="000000"/>
          <w:sz w:val="28"/>
        </w:rPr>
        <w:t>
      323-25)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айқындау;</w:t>
      </w:r>
    </w:p>
    <w:bookmarkEnd w:id="409"/>
    <w:bookmarkStart w:name="z1468" w:id="410"/>
    <w:p>
      <w:pPr>
        <w:spacing w:after="0"/>
        <w:ind w:left="0"/>
        <w:jc w:val="both"/>
      </w:pPr>
      <w:r>
        <w:rPr>
          <w:rFonts w:ascii="Times New Roman"/>
          <w:b w:val="false"/>
          <w:i w:val="false"/>
          <w:color w:val="000000"/>
          <w:sz w:val="28"/>
        </w:rPr>
        <w:t>
      323-26)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10"/>
    <w:bookmarkStart w:name="z1469" w:id="411"/>
    <w:p>
      <w:pPr>
        <w:spacing w:after="0"/>
        <w:ind w:left="0"/>
        <w:jc w:val="both"/>
      </w:pPr>
      <w:r>
        <w:rPr>
          <w:rFonts w:ascii="Times New Roman"/>
          <w:b w:val="false"/>
          <w:i w:val="false"/>
          <w:color w:val="000000"/>
          <w:sz w:val="28"/>
        </w:rPr>
        <w:t>
      323-27)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11"/>
    <w:bookmarkStart w:name="z1470" w:id="412"/>
    <w:p>
      <w:pPr>
        <w:spacing w:after="0"/>
        <w:ind w:left="0"/>
        <w:jc w:val="both"/>
      </w:pPr>
      <w:r>
        <w:rPr>
          <w:rFonts w:ascii="Times New Roman"/>
          <w:b w:val="false"/>
          <w:i w:val="false"/>
          <w:color w:val="000000"/>
          <w:sz w:val="28"/>
        </w:rPr>
        <w:t>
      323-28)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12"/>
    <w:bookmarkStart w:name="z1471" w:id="413"/>
    <w:p>
      <w:pPr>
        <w:spacing w:after="0"/>
        <w:ind w:left="0"/>
        <w:jc w:val="both"/>
      </w:pPr>
      <w:r>
        <w:rPr>
          <w:rFonts w:ascii="Times New Roman"/>
          <w:b w:val="false"/>
          <w:i w:val="false"/>
          <w:color w:val="000000"/>
          <w:sz w:val="28"/>
        </w:rPr>
        <w:t>
      323-29) кәсіптік біліктілікті тану шарттары бойынша кәсіптік біліктілікті тану саласындағы уәкілетті органға ұсыныстар енгізу;</w:t>
      </w:r>
    </w:p>
    <w:bookmarkEnd w:id="413"/>
    <w:bookmarkStart w:name="z1472" w:id="414"/>
    <w:p>
      <w:pPr>
        <w:spacing w:after="0"/>
        <w:ind w:left="0"/>
        <w:jc w:val="both"/>
      </w:pPr>
      <w:r>
        <w:rPr>
          <w:rFonts w:ascii="Times New Roman"/>
          <w:b w:val="false"/>
          <w:i w:val="false"/>
          <w:color w:val="000000"/>
          <w:sz w:val="28"/>
        </w:rPr>
        <w:t>
      323-30) кәсіптік біліктілік жөніндегі салалық кеңестер туралы ережені әзірлеу және бекіту;</w:t>
      </w:r>
    </w:p>
    <w:bookmarkEnd w:id="414"/>
    <w:bookmarkStart w:name="z1479" w:id="415"/>
    <w:p>
      <w:pPr>
        <w:spacing w:after="0"/>
        <w:ind w:left="0"/>
        <w:jc w:val="both"/>
      </w:pPr>
      <w:r>
        <w:rPr>
          <w:rFonts w:ascii="Times New Roman"/>
          <w:b w:val="false"/>
          <w:i w:val="false"/>
          <w:color w:val="000000"/>
          <w:sz w:val="28"/>
        </w:rPr>
        <w:t>
      323-31)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әзірлеу және бекіту;</w:t>
      </w:r>
    </w:p>
    <w:bookmarkEnd w:id="415"/>
    <w:bookmarkStart w:name="z1480" w:id="416"/>
    <w:p>
      <w:pPr>
        <w:spacing w:after="0"/>
        <w:ind w:left="0"/>
        <w:jc w:val="both"/>
      </w:pPr>
      <w:r>
        <w:rPr>
          <w:rFonts w:ascii="Times New Roman"/>
          <w:b w:val="false"/>
          <w:i w:val="false"/>
          <w:color w:val="000000"/>
          <w:sz w:val="28"/>
        </w:rPr>
        <w:t>
      323-32)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әзірлеу және бекіту;</w:t>
      </w:r>
    </w:p>
    <w:bookmarkEnd w:id="416"/>
    <w:bookmarkStart w:name="z1481" w:id="417"/>
    <w:p>
      <w:pPr>
        <w:spacing w:after="0"/>
        <w:ind w:left="0"/>
        <w:jc w:val="both"/>
      </w:pPr>
      <w:r>
        <w:rPr>
          <w:rFonts w:ascii="Times New Roman"/>
          <w:b w:val="false"/>
          <w:i w:val="false"/>
          <w:color w:val="000000"/>
          <w:sz w:val="28"/>
        </w:rPr>
        <w:t>
      323-33)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әзірлеу және бекіту;</w:t>
      </w:r>
    </w:p>
    <w:bookmarkEnd w:id="417"/>
    <w:bookmarkStart w:name="z1482" w:id="418"/>
    <w:p>
      <w:pPr>
        <w:spacing w:after="0"/>
        <w:ind w:left="0"/>
        <w:jc w:val="both"/>
      </w:pPr>
      <w:r>
        <w:rPr>
          <w:rFonts w:ascii="Times New Roman"/>
          <w:b w:val="false"/>
          <w:i w:val="false"/>
          <w:color w:val="000000"/>
          <w:sz w:val="28"/>
        </w:rPr>
        <w:t>
      323-34) медициналық қызметтер (көмек) көрсету саласында тергеп-тексеруді жүргізу қағидаларын әзірлеу және бекіту;</w:t>
      </w:r>
    </w:p>
    <w:bookmarkEnd w:id="418"/>
    <w:bookmarkStart w:name="z1483" w:id="419"/>
    <w:p>
      <w:pPr>
        <w:spacing w:after="0"/>
        <w:ind w:left="0"/>
        <w:jc w:val="both"/>
      </w:pPr>
      <w:r>
        <w:rPr>
          <w:rFonts w:ascii="Times New Roman"/>
          <w:b w:val="false"/>
          <w:i w:val="false"/>
          <w:color w:val="000000"/>
          <w:sz w:val="28"/>
        </w:rPr>
        <w:t>
      323-35) бұзылуы жедел ден қою шараларын қолдануға әкелетін талаптар тізбесін айқындау, сондай-ақ талаптарды нақты бұзуға қатысты жедел ден қою шарасының нақты түрін, оның қолданылу шарттарын және осы шараның қолданылу мерзімін айқындау (қажет болған кезде);</w:t>
      </w:r>
    </w:p>
    <w:bookmarkEnd w:id="419"/>
    <w:bookmarkStart w:name="z1484" w:id="420"/>
    <w:p>
      <w:pPr>
        <w:spacing w:after="0"/>
        <w:ind w:left="0"/>
        <w:jc w:val="both"/>
      </w:pPr>
      <w:r>
        <w:rPr>
          <w:rFonts w:ascii="Times New Roman"/>
          <w:b w:val="false"/>
          <w:i w:val="false"/>
          <w:color w:val="000000"/>
          <w:sz w:val="28"/>
        </w:rPr>
        <w:t>
      323-36) халықтың санитариялық-эпидемиологиялық саламаттылығы саласында бақылау мақсатында сатып алуды жүзеге асыру қағидаларын әзірлеу және бекіту;</w:t>
      </w:r>
    </w:p>
    <w:bookmarkEnd w:id="420"/>
    <w:bookmarkStart w:name="z1485" w:id="421"/>
    <w:p>
      <w:pPr>
        <w:spacing w:after="0"/>
        <w:ind w:left="0"/>
        <w:jc w:val="both"/>
      </w:pPr>
      <w:r>
        <w:rPr>
          <w:rFonts w:ascii="Times New Roman"/>
          <w:b w:val="false"/>
          <w:i w:val="false"/>
          <w:color w:val="000000"/>
          <w:sz w:val="28"/>
        </w:rPr>
        <w:t>
      323-37)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бақылауды жүзеге асыру;</w:t>
      </w:r>
    </w:p>
    <w:bookmarkEnd w:id="421"/>
    <w:bookmarkStart w:name="z1486" w:id="422"/>
    <w:p>
      <w:pPr>
        <w:spacing w:after="0"/>
        <w:ind w:left="0"/>
        <w:jc w:val="both"/>
      </w:pPr>
      <w:r>
        <w:rPr>
          <w:rFonts w:ascii="Times New Roman"/>
          <w:b w:val="false"/>
          <w:i w:val="false"/>
          <w:color w:val="000000"/>
          <w:sz w:val="28"/>
        </w:rPr>
        <w:t>
      323-38)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End w:id="422"/>
    <w:bookmarkStart w:name="z1487" w:id="423"/>
    <w:p>
      <w:pPr>
        <w:spacing w:after="0"/>
        <w:ind w:left="0"/>
        <w:jc w:val="both"/>
      </w:pPr>
      <w:r>
        <w:rPr>
          <w:rFonts w:ascii="Times New Roman"/>
          <w:b w:val="false"/>
          <w:i w:val="false"/>
          <w:color w:val="000000"/>
          <w:sz w:val="28"/>
        </w:rPr>
        <w:t>
      323-39)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әзірлеу және бекіту;</w:t>
      </w:r>
    </w:p>
    <w:bookmarkEnd w:id="423"/>
    <w:bookmarkStart w:name="z1488" w:id="424"/>
    <w:p>
      <w:pPr>
        <w:spacing w:after="0"/>
        <w:ind w:left="0"/>
        <w:jc w:val="both"/>
      </w:pPr>
      <w:r>
        <w:rPr>
          <w:rFonts w:ascii="Times New Roman"/>
          <w:b w:val="false"/>
          <w:i w:val="false"/>
          <w:color w:val="000000"/>
          <w:sz w:val="28"/>
        </w:rPr>
        <w:t>
      323-40)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 мемлекеттік бақылауды жүзеге асыру;</w:t>
      </w:r>
    </w:p>
    <w:bookmarkEnd w:id="424"/>
    <w:bookmarkStart w:name="z1489" w:id="425"/>
    <w:p>
      <w:pPr>
        <w:spacing w:after="0"/>
        <w:ind w:left="0"/>
        <w:jc w:val="both"/>
      </w:pPr>
      <w:r>
        <w:rPr>
          <w:rFonts w:ascii="Times New Roman"/>
          <w:b w:val="false"/>
          <w:i w:val="false"/>
          <w:color w:val="000000"/>
          <w:sz w:val="28"/>
        </w:rPr>
        <w:t>
      323-41)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кәсіпкерлік жөніндегі уәкілетті органмен келісу бойынша бекіту;</w:t>
      </w:r>
    </w:p>
    <w:bookmarkEnd w:id="425"/>
    <w:bookmarkStart w:name="z1490" w:id="426"/>
    <w:p>
      <w:pPr>
        <w:spacing w:after="0"/>
        <w:ind w:left="0"/>
        <w:jc w:val="both"/>
      </w:pPr>
      <w:r>
        <w:rPr>
          <w:rFonts w:ascii="Times New Roman"/>
          <w:b w:val="false"/>
          <w:i w:val="false"/>
          <w:color w:val="000000"/>
          <w:sz w:val="28"/>
        </w:rPr>
        <w:t>
      323-42) халықтың санитариялық-эпидемиологиялық саламаттылығы саласындағы мемлекеттік бақылау мен қадағалауға жататын өнімдер тізбесін бекіту;</w:t>
      </w:r>
    </w:p>
    <w:bookmarkEnd w:id="426"/>
    <w:bookmarkStart w:name="z1491" w:id="427"/>
    <w:p>
      <w:pPr>
        <w:spacing w:after="0"/>
        <w:ind w:left="0"/>
        <w:jc w:val="both"/>
      </w:pPr>
      <w:r>
        <w:rPr>
          <w:rFonts w:ascii="Times New Roman"/>
          <w:b w:val="false"/>
          <w:i w:val="false"/>
          <w:color w:val="000000"/>
          <w:sz w:val="28"/>
        </w:rPr>
        <w:t>
      323-43) мемлекеттік тіркеуге жататын, мемлекеттік санитариялық-эпидемиологиялық бақылау мен қадағалаудың бақылауындағы өнімнің (тауарлардың) жарнамасын жүзеге асыру қағидаларын бекіту;</w:t>
      </w:r>
    </w:p>
    <w:bookmarkEnd w:id="427"/>
    <w:bookmarkStart w:name="z1492" w:id="428"/>
    <w:p>
      <w:pPr>
        <w:spacing w:after="0"/>
        <w:ind w:left="0"/>
        <w:jc w:val="both"/>
      </w:pPr>
      <w:r>
        <w:rPr>
          <w:rFonts w:ascii="Times New Roman"/>
          <w:b w:val="false"/>
          <w:i w:val="false"/>
          <w:color w:val="000000"/>
          <w:sz w:val="28"/>
        </w:rPr>
        <w:t>
      323-44)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 қағидаларын әзірлеу және бекіту;</w:t>
      </w:r>
    </w:p>
    <w:bookmarkEnd w:id="428"/>
    <w:bookmarkStart w:name="z1493" w:id="429"/>
    <w:p>
      <w:pPr>
        <w:spacing w:after="0"/>
        <w:ind w:left="0"/>
        <w:jc w:val="both"/>
      </w:pPr>
      <w:r>
        <w:rPr>
          <w:rFonts w:ascii="Times New Roman"/>
          <w:b w:val="false"/>
          <w:i w:val="false"/>
          <w:color w:val="000000"/>
          <w:sz w:val="28"/>
        </w:rPr>
        <w:t>
      323-45) кәсіптік патология және сараптама саласында мамандандырылған медициналық көмек көрсететін денсаулық сақтау ұйымдарының кәсіптік аурулар және (немесе) улану оқиғаларын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 қағидаларын әзірлеу және бекіту;</w:t>
      </w:r>
    </w:p>
    <w:bookmarkEnd w:id="429"/>
    <w:bookmarkStart w:name="z1494" w:id="430"/>
    <w:p>
      <w:pPr>
        <w:spacing w:after="0"/>
        <w:ind w:left="0"/>
        <w:jc w:val="both"/>
      </w:pPr>
      <w:r>
        <w:rPr>
          <w:rFonts w:ascii="Times New Roman"/>
          <w:b w:val="false"/>
          <w:i w:val="false"/>
          <w:color w:val="000000"/>
          <w:sz w:val="28"/>
        </w:rPr>
        <w:t>
      323-46) медициналық мамандықтар бойынша қосымша білім беру ұйымдарының тізбесін бекіту;</w:t>
      </w:r>
    </w:p>
    <w:bookmarkEnd w:id="430"/>
    <w:bookmarkStart w:name="z1495" w:id="431"/>
    <w:p>
      <w:pPr>
        <w:spacing w:after="0"/>
        <w:ind w:left="0"/>
        <w:jc w:val="both"/>
      </w:pPr>
      <w:r>
        <w:rPr>
          <w:rFonts w:ascii="Times New Roman"/>
          <w:b w:val="false"/>
          <w:i w:val="false"/>
          <w:color w:val="000000"/>
          <w:sz w:val="28"/>
        </w:rPr>
        <w:t>
      323-47) медициналық қызметтер (көмек) көрсету және дәрілік заттар мен медициналық бұйымдардың айналысы салаларында денсаулық сақтау саласындағы мемлекеттік бақылауды жүзеге асыру;</w:t>
      </w:r>
    </w:p>
    <w:bookmarkEnd w:id="431"/>
    <w:bookmarkStart w:name="z1496" w:id="432"/>
    <w:p>
      <w:pPr>
        <w:spacing w:after="0"/>
        <w:ind w:left="0"/>
        <w:jc w:val="both"/>
      </w:pPr>
      <w:r>
        <w:rPr>
          <w:rFonts w:ascii="Times New Roman"/>
          <w:b w:val="false"/>
          <w:i w:val="false"/>
          <w:color w:val="000000"/>
          <w:sz w:val="28"/>
        </w:rPr>
        <w:t>
      323-48) халықтың санитариялық-эпидемиологиялық саламаттылығы саласында көзделген денсаулық сақтау саласындағы мемлекеттік бақылау мен қадағалауды жүзеге асыру;</w:t>
      </w:r>
    </w:p>
    <w:bookmarkEnd w:id="432"/>
    <w:bookmarkStart w:name="z1497" w:id="433"/>
    <w:p>
      <w:pPr>
        <w:spacing w:after="0"/>
        <w:ind w:left="0"/>
        <w:jc w:val="both"/>
      </w:pPr>
      <w:r>
        <w:rPr>
          <w:rFonts w:ascii="Times New Roman"/>
          <w:b w:val="false"/>
          <w:i w:val="false"/>
          <w:color w:val="000000"/>
          <w:sz w:val="28"/>
        </w:rPr>
        <w:t>
      323-49) санитариялық-эпидемиологиялық сараптама жүргізу үшін өнімнің (тауардың) сынамаларын (үлгілерін) іріктеу тәртібін бекіту;</w:t>
      </w:r>
    </w:p>
    <w:bookmarkEnd w:id="433"/>
    <w:bookmarkStart w:name="z1498" w:id="434"/>
    <w:p>
      <w:pPr>
        <w:spacing w:after="0"/>
        <w:ind w:left="0"/>
        <w:jc w:val="both"/>
      </w:pPr>
      <w:r>
        <w:rPr>
          <w:rFonts w:ascii="Times New Roman"/>
          <w:b w:val="false"/>
          <w:i w:val="false"/>
          <w:color w:val="000000"/>
          <w:sz w:val="28"/>
        </w:rPr>
        <w:t>
      323-50) "Рұқсаттар және хабарламалар туралы" Қазақстан Республикасы Заңының 28-бабы 2-тармағының 7) тармақшасында көзделген тізбені әзірлеу;</w:t>
      </w:r>
    </w:p>
    <w:bookmarkEnd w:id="434"/>
    <w:bookmarkStart w:name="z1499" w:id="435"/>
    <w:p>
      <w:pPr>
        <w:spacing w:after="0"/>
        <w:ind w:left="0"/>
        <w:jc w:val="both"/>
      </w:pPr>
      <w:r>
        <w:rPr>
          <w:rFonts w:ascii="Times New Roman"/>
          <w:b w:val="false"/>
          <w:i w:val="false"/>
          <w:color w:val="000000"/>
          <w:sz w:val="28"/>
        </w:rPr>
        <w:t>
      323-51) медицина қызметкерлерінің толтыруы үшін міндетті құжаттаманың тізбесін әзірлеу және бекіту;</w:t>
      </w:r>
    </w:p>
    <w:bookmarkEnd w:id="435"/>
    <w:bookmarkStart w:name="z1500" w:id="436"/>
    <w:p>
      <w:pPr>
        <w:spacing w:after="0"/>
        <w:ind w:left="0"/>
        <w:jc w:val="both"/>
      </w:pPr>
      <w:r>
        <w:rPr>
          <w:rFonts w:ascii="Times New Roman"/>
          <w:b w:val="false"/>
          <w:i w:val="false"/>
          <w:color w:val="000000"/>
          <w:sz w:val="28"/>
        </w:rPr>
        <w:t>
      323-52)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әзірлеу және бекіту;</w:t>
      </w:r>
    </w:p>
    <w:bookmarkEnd w:id="436"/>
    <w:bookmarkStart w:name="z1501" w:id="437"/>
    <w:p>
      <w:pPr>
        <w:spacing w:after="0"/>
        <w:ind w:left="0"/>
        <w:jc w:val="both"/>
      </w:pPr>
      <w:r>
        <w:rPr>
          <w:rFonts w:ascii="Times New Roman"/>
          <w:b w:val="false"/>
          <w:i w:val="false"/>
          <w:color w:val="000000"/>
          <w:sz w:val="28"/>
        </w:rPr>
        <w:t>
      323-53)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әзірлеу және бекіту;</w:t>
      </w:r>
    </w:p>
    <w:bookmarkEnd w:id="437"/>
    <w:bookmarkStart w:name="z1502" w:id="438"/>
    <w:p>
      <w:pPr>
        <w:spacing w:after="0"/>
        <w:ind w:left="0"/>
        <w:jc w:val="both"/>
      </w:pPr>
      <w:r>
        <w:rPr>
          <w:rFonts w:ascii="Times New Roman"/>
          <w:b w:val="false"/>
          <w:i w:val="false"/>
          <w:color w:val="000000"/>
          <w:sz w:val="28"/>
        </w:rPr>
        <w:t>
      323-54)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айқындау;</w:t>
      </w:r>
    </w:p>
    <w:bookmarkEnd w:id="438"/>
    <w:bookmarkStart w:name="z1503" w:id="439"/>
    <w:p>
      <w:pPr>
        <w:spacing w:after="0"/>
        <w:ind w:left="0"/>
        <w:jc w:val="both"/>
      </w:pPr>
      <w:r>
        <w:rPr>
          <w:rFonts w:ascii="Times New Roman"/>
          <w:b w:val="false"/>
          <w:i w:val="false"/>
          <w:color w:val="000000"/>
          <w:sz w:val="28"/>
        </w:rPr>
        <w:t>
      323-55) медициналық оқыс оқиғаның және сақтандыру жағдайларының басталу фактілерін талдауды медициналық ұйымның ішкі аудиті арқылы жүзеге асыру;</w:t>
      </w:r>
    </w:p>
    <w:bookmarkEnd w:id="439"/>
    <w:bookmarkStart w:name="z1504" w:id="440"/>
    <w:p>
      <w:pPr>
        <w:spacing w:after="0"/>
        <w:ind w:left="0"/>
        <w:jc w:val="both"/>
      </w:pPr>
      <w:r>
        <w:rPr>
          <w:rFonts w:ascii="Times New Roman"/>
          <w:b w:val="false"/>
          <w:i w:val="false"/>
          <w:color w:val="000000"/>
          <w:sz w:val="28"/>
        </w:rPr>
        <w:t>
      323-56) медициналық оқыс оқиғаның және сақтандыру жағдайларының басталу фактілерін есепке алудың бірыңғай тізілімін қалыптастыру мен жүргізу тәртібін айқындау;</w:t>
      </w:r>
    </w:p>
    <w:bookmarkEnd w:id="440"/>
    <w:bookmarkStart w:name="z1505" w:id="441"/>
    <w:p>
      <w:pPr>
        <w:spacing w:after="0"/>
        <w:ind w:left="0"/>
        <w:jc w:val="both"/>
      </w:pPr>
      <w:r>
        <w:rPr>
          <w:rFonts w:ascii="Times New Roman"/>
          <w:b w:val="false"/>
          <w:i w:val="false"/>
          <w:color w:val="000000"/>
          <w:sz w:val="28"/>
        </w:rPr>
        <w:t>
      323-57)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беру;</w:t>
      </w:r>
    </w:p>
    <w:bookmarkEnd w:id="441"/>
    <w:bookmarkStart w:name="z1506" w:id="442"/>
    <w:p>
      <w:pPr>
        <w:spacing w:after="0"/>
        <w:ind w:left="0"/>
        <w:jc w:val="both"/>
      </w:pPr>
      <w:r>
        <w:rPr>
          <w:rFonts w:ascii="Times New Roman"/>
          <w:b w:val="false"/>
          <w:i w:val="false"/>
          <w:color w:val="000000"/>
          <w:sz w:val="28"/>
        </w:rPr>
        <w:t>
      323-58) "Өз кәсібінің үздiгі" атағын беру қағидаларын әзірлеу және бекіту;</w:t>
      </w:r>
    </w:p>
    <w:bookmarkEnd w:id="442"/>
    <w:bookmarkStart w:name="z1507" w:id="443"/>
    <w:p>
      <w:pPr>
        <w:spacing w:after="0"/>
        <w:ind w:left="0"/>
        <w:jc w:val="both"/>
      </w:pPr>
      <w:r>
        <w:rPr>
          <w:rFonts w:ascii="Times New Roman"/>
          <w:b w:val="false"/>
          <w:i w:val="false"/>
          <w:color w:val="000000"/>
          <w:sz w:val="28"/>
        </w:rPr>
        <w:t>
      323-59) құзыреті шегінде петицияларды қарау;</w:t>
      </w:r>
    </w:p>
    <w:bookmarkEnd w:id="443"/>
    <w:bookmarkStart w:name="z1508" w:id="444"/>
    <w:p>
      <w:pPr>
        <w:spacing w:after="0"/>
        <w:ind w:left="0"/>
        <w:jc w:val="both"/>
      </w:pPr>
      <w:r>
        <w:rPr>
          <w:rFonts w:ascii="Times New Roman"/>
          <w:b w:val="false"/>
          <w:i w:val="false"/>
          <w:color w:val="000000"/>
          <w:sz w:val="28"/>
        </w:rPr>
        <w:t>
      323-60)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әзірлеу және бекіту;</w:t>
      </w:r>
    </w:p>
    <w:bookmarkEnd w:id="444"/>
    <w:bookmarkStart w:name="z1509" w:id="445"/>
    <w:p>
      <w:pPr>
        <w:spacing w:after="0"/>
        <w:ind w:left="0"/>
        <w:jc w:val="both"/>
      </w:pPr>
      <w:r>
        <w:rPr>
          <w:rFonts w:ascii="Times New Roman"/>
          <w:b w:val="false"/>
          <w:i w:val="false"/>
          <w:color w:val="000000"/>
          <w:sz w:val="28"/>
        </w:rPr>
        <w:t>
      323-61)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өнімнің (тауардың) тізілімін халықтың санитариялық-эпидемиологиялық саламаттылығы саласындағы мемлекеттік органның интернет-ресурсында орналастыру;</w:t>
      </w:r>
    </w:p>
    <w:bookmarkEnd w:id="445"/>
    <w:bookmarkStart w:name="z1510" w:id="446"/>
    <w:p>
      <w:pPr>
        <w:spacing w:after="0"/>
        <w:ind w:left="0"/>
        <w:jc w:val="both"/>
      </w:pPr>
      <w:r>
        <w:rPr>
          <w:rFonts w:ascii="Times New Roman"/>
          <w:b w:val="false"/>
          <w:i w:val="false"/>
          <w:color w:val="000000"/>
          <w:sz w:val="28"/>
        </w:rPr>
        <w:t>
      323-62) саудалық атаулары бойынша дәрілік заттардың шекті бағаларының сақталуын бақылауды, сондай-ақ рұқсат және (немесе) рұқсатқа қосымша берілгенге дейінгі, сондай-ақ жіберілген хабарлама бойынша рұқсаттық бақылауды жүзеге асыру;</w:t>
      </w:r>
    </w:p>
    <w:bookmarkEnd w:id="446"/>
    <w:bookmarkStart w:name="z1511" w:id="447"/>
    <w:p>
      <w:pPr>
        <w:spacing w:after="0"/>
        <w:ind w:left="0"/>
        <w:jc w:val="both"/>
      </w:pPr>
      <w:r>
        <w:rPr>
          <w:rFonts w:ascii="Times New Roman"/>
          <w:b w:val="false"/>
          <w:i w:val="false"/>
          <w:color w:val="000000"/>
          <w:sz w:val="28"/>
        </w:rPr>
        <w:t>
      323-63) стратегиялық маңызды дәрілік заттар мен медициналық бұйымдардың тізбесін айқындау;</w:t>
      </w:r>
    </w:p>
    <w:bookmarkEnd w:id="447"/>
    <w:bookmarkStart w:name="z1512" w:id="448"/>
    <w:p>
      <w:pPr>
        <w:spacing w:after="0"/>
        <w:ind w:left="0"/>
        <w:jc w:val="both"/>
      </w:pPr>
      <w:r>
        <w:rPr>
          <w:rFonts w:ascii="Times New Roman"/>
          <w:b w:val="false"/>
          <w:i w:val="false"/>
          <w:color w:val="000000"/>
          <w:sz w:val="28"/>
        </w:rPr>
        <w:t>
      323-64) cарапшы ретінде тартылатын бейінді сарапшыға қойылатын талаптарды бекіту;</w:t>
      </w:r>
    </w:p>
    <w:bookmarkEnd w:id="448"/>
    <w:bookmarkStart w:name="z1513" w:id="449"/>
    <w:p>
      <w:pPr>
        <w:spacing w:after="0"/>
        <w:ind w:left="0"/>
        <w:jc w:val="both"/>
      </w:pPr>
      <w:r>
        <w:rPr>
          <w:rFonts w:ascii="Times New Roman"/>
          <w:b w:val="false"/>
          <w:i w:val="false"/>
          <w:color w:val="000000"/>
          <w:sz w:val="28"/>
        </w:rPr>
        <w:t>
      323-65) темекі шегудің зияны туралы ескертуді бекіту;</w:t>
      </w:r>
    </w:p>
    <w:bookmarkEnd w:id="449"/>
    <w:bookmarkStart w:name="z1514" w:id="450"/>
    <w:p>
      <w:pPr>
        <w:spacing w:after="0"/>
        <w:ind w:left="0"/>
        <w:jc w:val="both"/>
      </w:pPr>
      <w:r>
        <w:rPr>
          <w:rFonts w:ascii="Times New Roman"/>
          <w:b w:val="false"/>
          <w:i w:val="false"/>
          <w:color w:val="000000"/>
          <w:sz w:val="28"/>
        </w:rPr>
        <w:t>
      323-66) темекі бұйымдарын тұтынудың және никотиннің зияны туралы ескертулердің эскиздерін бекіту;</w:t>
      </w:r>
    </w:p>
    <w:bookmarkEnd w:id="450"/>
    <w:bookmarkStart w:name="z1515" w:id="451"/>
    <w:p>
      <w:pPr>
        <w:spacing w:after="0"/>
        <w:ind w:left="0"/>
        <w:jc w:val="both"/>
      </w:pPr>
      <w:r>
        <w:rPr>
          <w:rFonts w:ascii="Times New Roman"/>
          <w:b w:val="false"/>
          <w:i w:val="false"/>
          <w:color w:val="000000"/>
          <w:sz w:val="28"/>
        </w:rPr>
        <w:t>
      323-67)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бекіту;</w:t>
      </w:r>
    </w:p>
    <w:bookmarkEnd w:id="451"/>
    <w:bookmarkStart w:name="z1518" w:id="452"/>
    <w:p>
      <w:pPr>
        <w:spacing w:after="0"/>
        <w:ind w:left="0"/>
        <w:jc w:val="both"/>
      </w:pPr>
      <w:r>
        <w:rPr>
          <w:rFonts w:ascii="Times New Roman"/>
          <w:b w:val="false"/>
          <w:i w:val="false"/>
          <w:color w:val="000000"/>
          <w:sz w:val="28"/>
        </w:rPr>
        <w:t>
      323-68) кәмелетке толмағандарға білім беру-сауықтыру көрсетілетін қызметтерін ұсынуға арналған лицензияны келісу;</w:t>
      </w:r>
    </w:p>
    <w:bookmarkEnd w:id="452"/>
    <w:bookmarkStart w:name="z1519" w:id="453"/>
    <w:p>
      <w:pPr>
        <w:spacing w:after="0"/>
        <w:ind w:left="0"/>
        <w:jc w:val="both"/>
      </w:pPr>
      <w:r>
        <w:rPr>
          <w:rFonts w:ascii="Times New Roman"/>
          <w:b w:val="false"/>
          <w:i w:val="false"/>
          <w:color w:val="000000"/>
          <w:sz w:val="28"/>
        </w:rPr>
        <w:t>
      323-69)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бақылауды және қадағалауды жүзеге асыру;</w:t>
      </w:r>
    </w:p>
    <w:bookmarkEnd w:id="453"/>
    <w:bookmarkStart w:name="z1521" w:id="454"/>
    <w:p>
      <w:pPr>
        <w:spacing w:after="0"/>
        <w:ind w:left="0"/>
        <w:jc w:val="both"/>
      </w:pPr>
      <w:r>
        <w:rPr>
          <w:rFonts w:ascii="Times New Roman"/>
          <w:b w:val="false"/>
          <w:i w:val="false"/>
          <w:color w:val="000000"/>
          <w:sz w:val="28"/>
        </w:rPr>
        <w:t xml:space="preserve">
      323-70)  органикалық өнім өндірісінде қолданылатын рұқсат етілген құралдар тізімін келісу; </w:t>
      </w:r>
    </w:p>
    <w:bookmarkEnd w:id="454"/>
    <w:bookmarkStart w:name="z1522" w:id="455"/>
    <w:p>
      <w:pPr>
        <w:spacing w:after="0"/>
        <w:ind w:left="0"/>
        <w:jc w:val="both"/>
      </w:pPr>
      <w:r>
        <w:rPr>
          <w:rFonts w:ascii="Times New Roman"/>
          <w:b w:val="false"/>
          <w:i w:val="false"/>
          <w:color w:val="000000"/>
          <w:sz w:val="28"/>
        </w:rPr>
        <w:t>
      323-71) органикалық өнім өндірісі және айналымы қағидаларын келісу;</w:t>
      </w:r>
    </w:p>
    <w:bookmarkEnd w:id="455"/>
    <w:bookmarkStart w:name="z1386" w:id="456"/>
    <w:p>
      <w:pPr>
        <w:spacing w:after="0"/>
        <w:ind w:left="0"/>
        <w:jc w:val="both"/>
      </w:pPr>
      <w:r>
        <w:rPr>
          <w:rFonts w:ascii="Times New Roman"/>
          <w:b w:val="false"/>
          <w:i w:val="false"/>
          <w:color w:val="000000"/>
          <w:sz w:val="28"/>
        </w:rPr>
        <w:t>
      324)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05.12.2022 </w:t>
      </w:r>
      <w:r>
        <w:rPr>
          <w:rFonts w:ascii="Times New Roman"/>
          <w:b w:val="false"/>
          <w:i w:val="false"/>
          <w:color w:val="000000"/>
          <w:sz w:val="28"/>
        </w:rPr>
        <w:t>№ 973</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16.06.2023 </w:t>
      </w:r>
      <w:r>
        <w:rPr>
          <w:rFonts w:ascii="Times New Roman"/>
          <w:b w:val="false"/>
          <w:i w:val="false"/>
          <w:color w:val="000000"/>
          <w:sz w:val="28"/>
        </w:rPr>
        <w:t>№ 483</w:t>
      </w:r>
      <w:r>
        <w:rPr>
          <w:rFonts w:ascii="Times New Roman"/>
          <w:b w:val="false"/>
          <w:i w:val="false"/>
          <w:color w:val="ff0000"/>
          <w:sz w:val="28"/>
        </w:rPr>
        <w:t xml:space="preserve">;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01.07.2023 </w:t>
      </w:r>
      <w:r>
        <w:rPr>
          <w:rFonts w:ascii="Times New Roman"/>
          <w:b w:val="false"/>
          <w:i w:val="false"/>
          <w:color w:val="000000"/>
          <w:sz w:val="28"/>
        </w:rPr>
        <w:t>№ 537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13.07.2024 </w:t>
      </w:r>
      <w:r>
        <w:rPr>
          <w:rFonts w:ascii="Times New Roman"/>
          <w:b w:val="false"/>
          <w:i w:val="false"/>
          <w:color w:val="000000"/>
          <w:sz w:val="28"/>
        </w:rPr>
        <w:t>№ 550</w:t>
      </w:r>
      <w:r>
        <w:rPr>
          <w:rFonts w:ascii="Times New Roman"/>
          <w:b w:val="false"/>
          <w:i w:val="false"/>
          <w:color w:val="ff0000"/>
          <w:sz w:val="28"/>
        </w:rPr>
        <w:t xml:space="preserve">; 22.07.2024 </w:t>
      </w:r>
      <w:r>
        <w:rPr>
          <w:rFonts w:ascii="Times New Roman"/>
          <w:b w:val="false"/>
          <w:i w:val="false"/>
          <w:color w:val="000000"/>
          <w:sz w:val="28"/>
        </w:rPr>
        <w:t>№ 582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12.09.2024 </w:t>
      </w:r>
      <w:r>
        <w:rPr>
          <w:rFonts w:ascii="Times New Roman"/>
          <w:b w:val="false"/>
          <w:i w:val="false"/>
          <w:color w:val="000000"/>
          <w:sz w:val="28"/>
        </w:rPr>
        <w:t>№ 745</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23.12.2024 </w:t>
      </w:r>
      <w:r>
        <w:rPr>
          <w:rFonts w:ascii="Times New Roman"/>
          <w:b w:val="false"/>
          <w:i w:val="false"/>
          <w:color w:val="000000"/>
          <w:sz w:val="28"/>
        </w:rPr>
        <w:t>№ 1098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387" w:id="45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57"/>
    <w:bookmarkStart w:name="z1388" w:id="458"/>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458"/>
    <w:bookmarkStart w:name="z1389" w:id="45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459"/>
    <w:bookmarkStart w:name="z1390" w:id="46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460"/>
    <w:bookmarkStart w:name="z1391" w:id="461"/>
    <w:p>
      <w:pPr>
        <w:spacing w:after="0"/>
        <w:ind w:left="0"/>
        <w:jc w:val="both"/>
      </w:pPr>
      <w:r>
        <w:rPr>
          <w:rFonts w:ascii="Times New Roman"/>
          <w:b w:val="false"/>
          <w:i w:val="false"/>
          <w:color w:val="000000"/>
          <w:sz w:val="28"/>
        </w:rPr>
        <w:t>
      19. Министрліктің бірінші басшысының өкілеттіктері:</w:t>
      </w:r>
    </w:p>
    <w:bookmarkEnd w:id="461"/>
    <w:bookmarkStart w:name="z1392" w:id="462"/>
    <w:p>
      <w:pPr>
        <w:spacing w:after="0"/>
        <w:ind w:left="0"/>
        <w:jc w:val="both"/>
      </w:pPr>
      <w:r>
        <w:rPr>
          <w:rFonts w:ascii="Times New Roman"/>
          <w:b w:val="false"/>
          <w:i w:val="false"/>
          <w:color w:val="000000"/>
          <w:sz w:val="28"/>
        </w:rPr>
        <w:t>
      1) денсаулық сақтау саласындағы саясатты қалыптастырады;</w:t>
      </w:r>
    </w:p>
    <w:bookmarkEnd w:id="462"/>
    <w:bookmarkStart w:name="z1393" w:id="463"/>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463"/>
    <w:bookmarkStart w:name="z1394" w:id="464"/>
    <w:p>
      <w:pPr>
        <w:spacing w:after="0"/>
        <w:ind w:left="0"/>
        <w:jc w:val="both"/>
      </w:pPr>
      <w:r>
        <w:rPr>
          <w:rFonts w:ascii="Times New Roman"/>
          <w:b w:val="false"/>
          <w:i w:val="false"/>
          <w:color w:val="000000"/>
          <w:sz w:val="28"/>
        </w:rPr>
        <w:t>
      3) ведомстволардың құзыретін және өзге де мемлекеттік органдармен өзара іс-қимыл тәртібін айқындайды;</w:t>
      </w:r>
    </w:p>
    <w:bookmarkEnd w:id="464"/>
    <w:bookmarkStart w:name="z1395" w:id="465"/>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465"/>
    <w:bookmarkStart w:name="z1396" w:id="466"/>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466"/>
    <w:bookmarkStart w:name="z1397" w:id="467"/>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467"/>
    <w:bookmarkStart w:name="z1398" w:id="468"/>
    <w:p>
      <w:pPr>
        <w:spacing w:after="0"/>
        <w:ind w:left="0"/>
        <w:jc w:val="both"/>
      </w:pPr>
      <w:r>
        <w:rPr>
          <w:rFonts w:ascii="Times New Roman"/>
          <w:b w:val="false"/>
          <w:i w:val="false"/>
          <w:color w:val="000000"/>
          <w:sz w:val="28"/>
        </w:rPr>
        <w:t>
      7) ведомстволық бағынысты денсаулық сақтау ұйымдарының қызметіне басшылықты жүзеге асырады;</w:t>
      </w:r>
    </w:p>
    <w:bookmarkEnd w:id="468"/>
    <w:bookmarkStart w:name="z1399" w:id="469"/>
    <w:p>
      <w:pPr>
        <w:spacing w:after="0"/>
        <w:ind w:left="0"/>
        <w:jc w:val="both"/>
      </w:pPr>
      <w:r>
        <w:rPr>
          <w:rFonts w:ascii="Times New Roman"/>
          <w:b w:val="false"/>
          <w:i w:val="false"/>
          <w:color w:val="000000"/>
          <w:sz w:val="28"/>
        </w:rPr>
        <w:t>
      8) өз орынбасарларының өкілеттіктерін айқындайды;</w:t>
      </w:r>
    </w:p>
    <w:bookmarkEnd w:id="469"/>
    <w:bookmarkStart w:name="z1400" w:id="470"/>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бекітеді;</w:t>
      </w:r>
    </w:p>
    <w:bookmarkEnd w:id="470"/>
    <w:bookmarkStart w:name="z1401" w:id="471"/>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47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1402" w:id="472"/>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белгілейді.</w:t>
      </w:r>
    </w:p>
    <w:bookmarkEnd w:id="472"/>
    <w:bookmarkStart w:name="z1403" w:id="473"/>
    <w:p>
      <w:pPr>
        <w:spacing w:after="0"/>
        <w:ind w:left="0"/>
        <w:jc w:val="both"/>
      </w:pPr>
      <w:r>
        <w:rPr>
          <w:rFonts w:ascii="Times New Roman"/>
          <w:b w:val="false"/>
          <w:i w:val="false"/>
          <w:color w:val="000000"/>
          <w:sz w:val="28"/>
        </w:rPr>
        <w:t xml:space="preserve">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473"/>
    <w:bookmarkStart w:name="z1404" w:id="474"/>
    <w:p>
      <w:pPr>
        <w:spacing w:after="0"/>
        <w:ind w:left="0"/>
        <w:jc w:val="left"/>
      </w:pPr>
      <w:r>
        <w:rPr>
          <w:rFonts w:ascii="Times New Roman"/>
          <w:b/>
          <w:i w:val="false"/>
          <w:color w:val="000000"/>
        </w:rPr>
        <w:t xml:space="preserve"> 4-тарау. Министрліктің мүлкі</w:t>
      </w:r>
    </w:p>
    <w:bookmarkEnd w:id="474"/>
    <w:bookmarkStart w:name="z1405" w:id="47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7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06" w:id="476"/>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76"/>
    <w:bookmarkStart w:name="z1407" w:id="477"/>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77"/>
    <w:bookmarkStart w:name="z1408" w:id="478"/>
    <w:p>
      <w:pPr>
        <w:spacing w:after="0"/>
        <w:ind w:left="0"/>
        <w:jc w:val="left"/>
      </w:pPr>
      <w:r>
        <w:rPr>
          <w:rFonts w:ascii="Times New Roman"/>
          <w:b/>
          <w:i w:val="false"/>
          <w:color w:val="000000"/>
        </w:rPr>
        <w:t xml:space="preserve"> 5-тарау. Министрлікті қайта ұйымдастыру және тарату</w:t>
      </w:r>
    </w:p>
    <w:bookmarkEnd w:id="478"/>
    <w:bookmarkStart w:name="z1409" w:id="47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79"/>
    <w:bookmarkStart w:name="z1410" w:id="480"/>
    <w:p>
      <w:pPr>
        <w:spacing w:after="0"/>
        <w:ind w:left="0"/>
        <w:jc w:val="left"/>
      </w:pPr>
      <w:r>
        <w:rPr>
          <w:rFonts w:ascii="Times New Roman"/>
          <w:b/>
          <w:i w:val="false"/>
          <w:color w:val="000000"/>
        </w:rPr>
        <w:t xml:space="preserve"> Министрліктің қарамағындағы ұйымдардың тізбесі</w:t>
      </w:r>
    </w:p>
    <w:bookmarkEnd w:id="480"/>
    <w:p>
      <w:pPr>
        <w:spacing w:after="0"/>
        <w:ind w:left="0"/>
        <w:jc w:val="both"/>
      </w:pPr>
      <w:r>
        <w:rPr>
          <w:rFonts w:ascii="Times New Roman"/>
          <w:b w:val="false"/>
          <w:i w:val="false"/>
          <w:color w:val="ff0000"/>
          <w:sz w:val="28"/>
        </w:rPr>
        <w:t xml:space="preserve">
      Ескерту. Тізбеге өзгерістер енгізілді - ҚР Үкіметінің 17.11.2022 </w:t>
      </w:r>
      <w:r>
        <w:rPr>
          <w:rFonts w:ascii="Times New Roman"/>
          <w:b w:val="false"/>
          <w:i w:val="false"/>
          <w:color w:val="ff0000"/>
          <w:sz w:val="28"/>
        </w:rPr>
        <w:t>№ 913</w:t>
      </w:r>
      <w:r>
        <w:rPr>
          <w:rFonts w:ascii="Times New Roman"/>
          <w:b w:val="false"/>
          <w:i w:val="false"/>
          <w:color w:val="ff0000"/>
          <w:sz w:val="28"/>
        </w:rPr>
        <w:t xml:space="preserve">; 08.12.2022 </w:t>
      </w:r>
      <w:r>
        <w:rPr>
          <w:rFonts w:ascii="Times New Roman"/>
          <w:b w:val="false"/>
          <w:i w:val="false"/>
          <w:color w:val="ff0000"/>
          <w:sz w:val="28"/>
        </w:rPr>
        <w:t>№ 997</w:t>
      </w:r>
      <w:r>
        <w:rPr>
          <w:rFonts w:ascii="Times New Roman"/>
          <w:b w:val="false"/>
          <w:i w:val="false"/>
          <w:color w:val="ff0000"/>
          <w:sz w:val="28"/>
        </w:rPr>
        <w:t xml:space="preserve">; 28.12.2022 </w:t>
      </w:r>
      <w:r>
        <w:rPr>
          <w:rFonts w:ascii="Times New Roman"/>
          <w:b w:val="false"/>
          <w:i w:val="false"/>
          <w:color w:val="ff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ff0000"/>
          <w:sz w:val="28"/>
        </w:rPr>
        <w:t>қолданылады</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01.12.2023 </w:t>
      </w:r>
      <w:r>
        <w:rPr>
          <w:rFonts w:ascii="Times New Roman"/>
          <w:b w:val="false"/>
          <w:i w:val="false"/>
          <w:color w:val="ff0000"/>
          <w:sz w:val="28"/>
        </w:rPr>
        <w:t>№ 1075</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22.07.2024 </w:t>
      </w:r>
      <w:r>
        <w:rPr>
          <w:rFonts w:ascii="Times New Roman"/>
          <w:b w:val="false"/>
          <w:i w:val="false"/>
          <w:color w:val="ff0000"/>
          <w:sz w:val="28"/>
        </w:rPr>
        <w:t>№ 582</w:t>
      </w:r>
      <w:r>
        <w:rPr>
          <w:rFonts w:ascii="Times New Roman"/>
          <w:b w:val="false"/>
          <w:i w:val="false"/>
          <w:color w:val="ff0000"/>
          <w:sz w:val="28"/>
        </w:rPr>
        <w:t>№ 582</w:t>
      </w:r>
      <w:r>
        <w:rPr>
          <w:rFonts w:ascii="Times New Roman"/>
          <w:b w:val="false"/>
          <w:i w:val="false"/>
          <w:color w:val="ff0000"/>
          <w:sz w:val="28"/>
        </w:rPr>
        <w:t xml:space="preserve">; 29.10.2024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411" w:id="481"/>
    <w:p>
      <w:pPr>
        <w:spacing w:after="0"/>
        <w:ind w:left="0"/>
        <w:jc w:val="both"/>
      </w:pPr>
      <w:r>
        <w:rPr>
          <w:rFonts w:ascii="Times New Roman"/>
          <w:b w:val="false"/>
          <w:i w:val="false"/>
          <w:color w:val="000000"/>
          <w:sz w:val="28"/>
        </w:rPr>
        <w:t>
      1. "Қазақ республикалық лепрозорийі" мемлекеттік мекемесі.</w:t>
      </w:r>
    </w:p>
    <w:bookmarkEnd w:id="481"/>
    <w:bookmarkStart w:name="z1412" w:id="482"/>
    <w:p>
      <w:pPr>
        <w:spacing w:after="0"/>
        <w:ind w:left="0"/>
        <w:jc w:val="both"/>
      </w:pPr>
      <w:r>
        <w:rPr>
          <w:rFonts w:ascii="Times New Roman"/>
          <w:b w:val="false"/>
          <w:i w:val="false"/>
          <w:color w:val="000000"/>
          <w:sz w:val="28"/>
        </w:rPr>
        <w:t>
      2. "Жіті бақыланатын мамандандырылған үлгідегі республикалық психиатриялық аурухана" мемлекеттік мекемесі.</w:t>
      </w:r>
    </w:p>
    <w:bookmarkEnd w:id="482"/>
    <w:bookmarkStart w:name="z1413" w:id="483"/>
    <w:p>
      <w:pPr>
        <w:spacing w:after="0"/>
        <w:ind w:left="0"/>
        <w:jc w:val="both"/>
      </w:pPr>
      <w:r>
        <w:rPr>
          <w:rFonts w:ascii="Times New Roman"/>
          <w:b w:val="false"/>
          <w:i w:val="false"/>
          <w:color w:val="000000"/>
          <w:sz w:val="28"/>
        </w:rPr>
        <w:t>
      3. "Республикалық арнайы медициналық қамтамасыз ету орталығы" мемлекеттік мекемесі.</w:t>
      </w:r>
    </w:p>
    <w:bookmarkEnd w:id="483"/>
    <w:bookmarkStart w:name="z1414" w:id="484"/>
    <w:p>
      <w:pPr>
        <w:spacing w:after="0"/>
        <w:ind w:left="0"/>
        <w:jc w:val="both"/>
      </w:pPr>
      <w:r>
        <w:rPr>
          <w:rFonts w:ascii="Times New Roman"/>
          <w:b w:val="false"/>
          <w:i w:val="false"/>
          <w:color w:val="000000"/>
          <w:sz w:val="28"/>
        </w:rPr>
        <w:t>
      4. "Салидат Қайырбекова атындағы Ұлттық денсаулық сақтауды дамыту ғылыми орталығы" шаруашылық жүргізу құқығындағы республикалық мемлекеттік кәсіпорны.</w:t>
      </w:r>
    </w:p>
    <w:bookmarkEnd w:id="484"/>
    <w:bookmarkStart w:name="z1415" w:id="485"/>
    <w:p>
      <w:pPr>
        <w:spacing w:after="0"/>
        <w:ind w:left="0"/>
        <w:jc w:val="both"/>
      </w:pPr>
      <w:r>
        <w:rPr>
          <w:rFonts w:ascii="Times New Roman"/>
          <w:b w:val="false"/>
          <w:i w:val="false"/>
          <w:color w:val="000000"/>
          <w:sz w:val="28"/>
        </w:rPr>
        <w:t>
      5.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bookmarkEnd w:id="485"/>
    <w:bookmarkStart w:name="z1416" w:id="486"/>
    <w:p>
      <w:pPr>
        <w:spacing w:after="0"/>
        <w:ind w:left="0"/>
        <w:jc w:val="both"/>
      </w:pPr>
      <w:r>
        <w:rPr>
          <w:rFonts w:ascii="Times New Roman"/>
          <w:b w:val="false"/>
          <w:i w:val="false"/>
          <w:color w:val="000000"/>
          <w:sz w:val="28"/>
        </w:rPr>
        <w:t>
      6. "Трансфузиология ғылыми-өндірістік орталығы" шаруашылық жүргізу құқығындағы республикалық мемлекеттік кәсіпорны.</w:t>
      </w:r>
    </w:p>
    <w:bookmarkEnd w:id="486"/>
    <w:bookmarkStart w:name="z1417" w:id="487"/>
    <w:p>
      <w:pPr>
        <w:spacing w:after="0"/>
        <w:ind w:left="0"/>
        <w:jc w:val="both"/>
      </w:pPr>
      <w:r>
        <w:rPr>
          <w:rFonts w:ascii="Times New Roman"/>
          <w:b w:val="false"/>
          <w:i w:val="false"/>
          <w:color w:val="000000"/>
          <w:sz w:val="28"/>
        </w:rPr>
        <w:t>
      7. "Ұлттық шұғыл медицинаны үйлестіру орталығы" шаруашылық жүргізу құқығындағы республикалық мемлекеттік кәсіпорны.</w:t>
      </w:r>
    </w:p>
    <w:bookmarkEnd w:id="487"/>
    <w:bookmarkStart w:name="z1418" w:id="488"/>
    <w:p>
      <w:pPr>
        <w:spacing w:after="0"/>
        <w:ind w:left="0"/>
        <w:jc w:val="both"/>
      </w:pPr>
      <w:r>
        <w:rPr>
          <w:rFonts w:ascii="Times New Roman"/>
          <w:b w:val="false"/>
          <w:i w:val="false"/>
          <w:color w:val="000000"/>
          <w:sz w:val="28"/>
        </w:rPr>
        <w:t>
      8. "Республикалық психикалық денсаулық ғылыми-практикалық орталығы" шаруашылық жүргізу құқығындағы республикалық мемлекеттік кәсіпорны.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28.12.2022 </w:t>
      </w:r>
      <w:r>
        <w:rPr>
          <w:rFonts w:ascii="Times New Roman"/>
          <w:b w:val="false"/>
          <w:i w:val="false"/>
          <w:color w:val="00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000000"/>
          <w:sz w:val="28"/>
        </w:rPr>
        <w:t>қолданылады</w:t>
      </w:r>
      <w:r>
        <w:rPr>
          <w:rFonts w:ascii="Times New Roman"/>
          <w:b w:val="false"/>
          <w:i w:val="false"/>
          <w:color w:val="ff0000"/>
          <w:sz w:val="28"/>
        </w:rPr>
        <w:t>) қаулысымен.</w:t>
      </w:r>
      <w:r>
        <w:br/>
      </w:r>
      <w:r>
        <w:rPr>
          <w:rFonts w:ascii="Times New Roman"/>
          <w:b w:val="false"/>
          <w:i w:val="false"/>
          <w:color w:val="000000"/>
          <w:sz w:val="28"/>
        </w:rPr>
        <w:t>
</w:t>
      </w:r>
    </w:p>
    <w:bookmarkStart w:name="z1420" w:id="489"/>
    <w:p>
      <w:pPr>
        <w:spacing w:after="0"/>
        <w:ind w:left="0"/>
        <w:jc w:val="both"/>
      </w:pPr>
      <w:r>
        <w:rPr>
          <w:rFonts w:ascii="Times New Roman"/>
          <w:b w:val="false"/>
          <w:i w:val="false"/>
          <w:color w:val="000000"/>
          <w:sz w:val="28"/>
        </w:rPr>
        <w:t>
      10. "Қазақ дерматология және инфекциялық аурулар ғылыми орталығы" шаруашылық жүргізу құқығындағы республикалық мемлекеттік кәсіпорны.</w:t>
      </w:r>
    </w:p>
    <w:bookmarkEnd w:id="489"/>
    <w:bookmarkStart w:name="z1421" w:id="490"/>
    <w:p>
      <w:pPr>
        <w:spacing w:after="0"/>
        <w:ind w:left="0"/>
        <w:jc w:val="both"/>
      </w:pPr>
      <w:r>
        <w:rPr>
          <w:rFonts w:ascii="Times New Roman"/>
          <w:b w:val="false"/>
          <w:i w:val="false"/>
          <w:color w:val="000000"/>
          <w:sz w:val="28"/>
        </w:rPr>
        <w:t>
      11. "Республикалық қан орталығы" шаруашылық жүргізу құқығындағы республикалық мемлекеттік кәсіпорны.</w:t>
      </w:r>
    </w:p>
    <w:bookmarkEnd w:id="490"/>
    <w:bookmarkStart w:name="z1422" w:id="491"/>
    <w:p>
      <w:pPr>
        <w:spacing w:after="0"/>
        <w:ind w:left="0"/>
        <w:jc w:val="both"/>
      </w:pPr>
      <w:r>
        <w:rPr>
          <w:rFonts w:ascii="Times New Roman"/>
          <w:b w:val="false"/>
          <w:i w:val="false"/>
          <w:color w:val="000000"/>
          <w:sz w:val="28"/>
        </w:rPr>
        <w:t>
      12. "Отан соғысының ардагерлеріне арналған республикалық клиникалық госпиталь" шаруашылық жүргізу құқығындағы республикалық мемлекеттік кәсіпорны.</w:t>
      </w:r>
    </w:p>
    <w:bookmarkEnd w:id="491"/>
    <w:bookmarkStart w:name="z1423" w:id="492"/>
    <w:p>
      <w:pPr>
        <w:spacing w:after="0"/>
        <w:ind w:left="0"/>
        <w:jc w:val="both"/>
      </w:pPr>
      <w:r>
        <w:rPr>
          <w:rFonts w:ascii="Times New Roman"/>
          <w:b w:val="false"/>
          <w:i w:val="false"/>
          <w:color w:val="000000"/>
          <w:sz w:val="28"/>
        </w:rPr>
        <w:t>
      13. "Қазақстан Республикасының Ұлттық фтизиопульмонология ғылыми орталығы" шаруашылық жүргізу құқығындағы республикалық мемлекеттік кәсіпорны.</w:t>
      </w:r>
    </w:p>
    <w:bookmarkEnd w:id="492"/>
    <w:bookmarkStart w:name="z1424" w:id="493"/>
    <w:p>
      <w:pPr>
        <w:spacing w:after="0"/>
        <w:ind w:left="0"/>
        <w:jc w:val="both"/>
      </w:pPr>
      <w:r>
        <w:rPr>
          <w:rFonts w:ascii="Times New Roman"/>
          <w:b w:val="false"/>
          <w:i w:val="false"/>
          <w:color w:val="000000"/>
          <w:sz w:val="28"/>
        </w:rPr>
        <w:t>
      14. "Отан соғысының ардагерлеріне арналған орталық клиникалық госпиталь" шаруашылық жүргізу құқығындағы республикалық мемлекеттік кәсіпорны.</w:t>
      </w:r>
    </w:p>
    <w:bookmarkEnd w:id="493"/>
    <w:bookmarkStart w:name="z1425" w:id="494"/>
    <w:p>
      <w:pPr>
        <w:spacing w:after="0"/>
        <w:ind w:left="0"/>
        <w:jc w:val="both"/>
      </w:pPr>
      <w:r>
        <w:rPr>
          <w:rFonts w:ascii="Times New Roman"/>
          <w:b w:val="false"/>
          <w:i w:val="false"/>
          <w:color w:val="000000"/>
          <w:sz w:val="28"/>
        </w:rPr>
        <w:t>
      15. "Курортология және медициналық оңалту ғылыми-зерттеу институты" шаруашылық жүргізу құқығындағы республикалық мемлекеттік кәсіпорны.</w:t>
      </w:r>
    </w:p>
    <w:bookmarkEnd w:id="494"/>
    <w:bookmarkStart w:name="z1426" w:id="495"/>
    <w:p>
      <w:pPr>
        <w:spacing w:after="0"/>
        <w:ind w:left="0"/>
        <w:jc w:val="both"/>
      </w:pPr>
      <w:r>
        <w:rPr>
          <w:rFonts w:ascii="Times New Roman"/>
          <w:b w:val="false"/>
          <w:i w:val="false"/>
          <w:color w:val="000000"/>
          <w:sz w:val="28"/>
        </w:rPr>
        <w:t>
      16. "Транспланттауды және жоғары технологиялық көрсетілетін медициналық қызметтерді үйлестіру жөніндегі республикалық орталық" шаруашылық жүргізу құқығындағы республикалық мемлекеттік кәсіпорны.</w:t>
      </w:r>
    </w:p>
    <w:bookmarkEnd w:id="495"/>
    <w:bookmarkStart w:name="z1427" w:id="496"/>
    <w:p>
      <w:pPr>
        <w:spacing w:after="0"/>
        <w:ind w:left="0"/>
        <w:jc w:val="both"/>
      </w:pPr>
      <w:r>
        <w:rPr>
          <w:rFonts w:ascii="Times New Roman"/>
          <w:b w:val="false"/>
          <w:i w:val="false"/>
          <w:color w:val="000000"/>
          <w:sz w:val="28"/>
        </w:rPr>
        <w:t>
      17. "Алатау" балалар клиникалық санаторийі" шаруашылық жүргізу құқығындағы республикалық мемлекеттік кәсіпорны.</w:t>
      </w:r>
    </w:p>
    <w:bookmarkEnd w:id="496"/>
    <w:bookmarkStart w:name="z1428" w:id="497"/>
    <w:p>
      <w:pPr>
        <w:spacing w:after="0"/>
        <w:ind w:left="0"/>
        <w:jc w:val="both"/>
      </w:pPr>
      <w:r>
        <w:rPr>
          <w:rFonts w:ascii="Times New Roman"/>
          <w:b w:val="false"/>
          <w:i w:val="false"/>
          <w:color w:val="000000"/>
          <w:sz w:val="28"/>
        </w:rPr>
        <w:t>
      18. "СҚ-Фармация" жауапкершілігі шектеулі серіктестігі.</w:t>
      </w:r>
    </w:p>
    <w:bookmarkEnd w:id="497"/>
    <w:bookmarkStart w:name="z1429" w:id="498"/>
    <w:p>
      <w:pPr>
        <w:spacing w:after="0"/>
        <w:ind w:left="0"/>
        <w:jc w:val="both"/>
      </w:pPr>
      <w:r>
        <w:rPr>
          <w:rFonts w:ascii="Times New Roman"/>
          <w:b w:val="false"/>
          <w:i w:val="false"/>
          <w:color w:val="000000"/>
          <w:sz w:val="28"/>
        </w:rPr>
        <w:t>
      19. "Ұлттық нейрохирургия орталығы" акционерлік қоғамы.</w:t>
      </w:r>
    </w:p>
    <w:bookmarkEnd w:id="498"/>
    <w:bookmarkStart w:name="z1430" w:id="499"/>
    <w:p>
      <w:pPr>
        <w:spacing w:after="0"/>
        <w:ind w:left="0"/>
        <w:jc w:val="both"/>
      </w:pPr>
      <w:r>
        <w:rPr>
          <w:rFonts w:ascii="Times New Roman"/>
          <w:b w:val="false"/>
          <w:i w:val="false"/>
          <w:color w:val="000000"/>
          <w:sz w:val="28"/>
        </w:rPr>
        <w:t>
      20. "QazBioPharm" ұлттық холдингі" акционерлік қоғамы.</w:t>
      </w:r>
    </w:p>
    <w:bookmarkEnd w:id="499"/>
    <w:bookmarkStart w:name="z1431" w:id="500"/>
    <w:p>
      <w:pPr>
        <w:spacing w:after="0"/>
        <w:ind w:left="0"/>
        <w:jc w:val="both"/>
      </w:pPr>
      <w:r>
        <w:rPr>
          <w:rFonts w:ascii="Times New Roman"/>
          <w:b w:val="false"/>
          <w:i w:val="false"/>
          <w:color w:val="000000"/>
          <w:sz w:val="28"/>
        </w:rPr>
        <w:t>
      21. "Әлеуметтік медициналық сақтандыру қоры" коммерциялық емес акционерлік қоғамы.</w:t>
      </w:r>
    </w:p>
    <w:bookmarkEnd w:id="500"/>
    <w:bookmarkStart w:name="z1432" w:id="501"/>
    <w:p>
      <w:pPr>
        <w:spacing w:after="0"/>
        <w:ind w:left="0"/>
        <w:jc w:val="both"/>
      </w:pPr>
      <w:r>
        <w:rPr>
          <w:rFonts w:ascii="Times New Roman"/>
          <w:b w:val="false"/>
          <w:i w:val="false"/>
          <w:color w:val="000000"/>
          <w:sz w:val="28"/>
        </w:rPr>
        <w:t>
      22. "Астана медицина университеті" коммерциялық емес акционерлік қоғамы.</w:t>
      </w:r>
    </w:p>
    <w:bookmarkEnd w:id="501"/>
    <w:bookmarkStart w:name="z1433" w:id="502"/>
    <w:p>
      <w:pPr>
        <w:spacing w:after="0"/>
        <w:ind w:left="0"/>
        <w:jc w:val="both"/>
      </w:pPr>
      <w:r>
        <w:rPr>
          <w:rFonts w:ascii="Times New Roman"/>
          <w:b w:val="false"/>
          <w:i w:val="false"/>
          <w:color w:val="000000"/>
          <w:sz w:val="28"/>
        </w:rPr>
        <w:t>
      23. "С.Ж. Асфендияров атындағы Қазақ ұлттық медицина университеті" коммерциялық емес акционерлік қоғамы.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24.04.2024 </w:t>
      </w:r>
      <w:r>
        <w:rPr>
          <w:rFonts w:ascii="Times New Roman"/>
          <w:b w:val="false"/>
          <w:i w:val="false"/>
          <w:color w:val="000000"/>
          <w:sz w:val="28"/>
        </w:rPr>
        <w:t>№ 320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5" w:id="503"/>
    <w:p>
      <w:pPr>
        <w:spacing w:after="0"/>
        <w:ind w:left="0"/>
        <w:jc w:val="both"/>
      </w:pPr>
      <w:r>
        <w:rPr>
          <w:rFonts w:ascii="Times New Roman"/>
          <w:b w:val="false"/>
          <w:i w:val="false"/>
          <w:color w:val="000000"/>
          <w:sz w:val="28"/>
        </w:rPr>
        <w:t>
      25. "Марат Оспанов атындағы Батыс Қазақстан медицина университеті" коммерциялық емес акционерлік қоғамы.</w:t>
      </w:r>
    </w:p>
    <w:bookmarkEnd w:id="503"/>
    <w:bookmarkStart w:name="z1436" w:id="504"/>
    <w:p>
      <w:pPr>
        <w:spacing w:after="0"/>
        <w:ind w:left="0"/>
        <w:jc w:val="both"/>
      </w:pPr>
      <w:r>
        <w:rPr>
          <w:rFonts w:ascii="Times New Roman"/>
          <w:b w:val="false"/>
          <w:i w:val="false"/>
          <w:color w:val="000000"/>
          <w:sz w:val="28"/>
        </w:rPr>
        <w:t>
      26. "Семей медицина университеті" коммерциялық емес акционерлік қоғамы.</w:t>
      </w:r>
    </w:p>
    <w:bookmarkEnd w:id="504"/>
    <w:bookmarkStart w:name="z1437" w:id="505"/>
    <w:p>
      <w:pPr>
        <w:spacing w:after="0"/>
        <w:ind w:left="0"/>
        <w:jc w:val="both"/>
      </w:pPr>
      <w:r>
        <w:rPr>
          <w:rFonts w:ascii="Times New Roman"/>
          <w:b w:val="false"/>
          <w:i w:val="false"/>
          <w:color w:val="000000"/>
          <w:sz w:val="28"/>
        </w:rPr>
        <w:t>
      27. "Turar Healthcare" коммерциялық емес акционерлік қоғамы.</w:t>
      </w:r>
    </w:p>
    <w:bookmarkEnd w:id="505"/>
    <w:bookmarkStart w:name="z1438" w:id="506"/>
    <w:p>
      <w:pPr>
        <w:spacing w:after="0"/>
        <w:ind w:left="0"/>
        <w:jc w:val="both"/>
      </w:pPr>
      <w:r>
        <w:rPr>
          <w:rFonts w:ascii="Times New Roman"/>
          <w:b w:val="false"/>
          <w:i w:val="false"/>
          <w:color w:val="000000"/>
          <w:sz w:val="28"/>
        </w:rPr>
        <w:t>
      28. "Ұлттық балаларды оңалту орталығы" коммерциялық емес акционерлік қоғамы.</w:t>
      </w:r>
    </w:p>
    <w:bookmarkEnd w:id="506"/>
    <w:bookmarkStart w:name="z1442" w:id="507"/>
    <w:p>
      <w:pPr>
        <w:spacing w:after="0"/>
        <w:ind w:left="0"/>
        <w:jc w:val="both"/>
      </w:pPr>
      <w:r>
        <w:rPr>
          <w:rFonts w:ascii="Times New Roman"/>
          <w:b w:val="false"/>
          <w:i w:val="false"/>
          <w:color w:val="000000"/>
          <w:sz w:val="28"/>
        </w:rPr>
        <w:t>
      29. "Ұлттық ғылыми онкология орталығы" жауапкершілігі шектеулі серіктестігі.</w:t>
      </w:r>
    </w:p>
    <w:bookmarkEnd w:id="507"/>
    <w:bookmarkStart w:name="z1462" w:id="508"/>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w:t>
      </w:r>
    </w:p>
    <w:bookmarkEnd w:id="508"/>
    <w:bookmarkStart w:name="z1473" w:id="509"/>
    <w:p>
      <w:pPr>
        <w:spacing w:after="0"/>
        <w:ind w:left="0"/>
        <w:jc w:val="both"/>
      </w:pPr>
      <w:r>
        <w:rPr>
          <w:rFonts w:ascii="Times New Roman"/>
          <w:b w:val="false"/>
          <w:i w:val="false"/>
          <w:color w:val="000000"/>
          <w:sz w:val="28"/>
        </w:rPr>
        <w:t>
      31. Қазақстан Республикасы Денсаулық сақтау министрлігінің "Республикалық медициналық-санитариялық алғашқы көмек орталығы" шаруашылық жүргізу құқығындағы республикалық мемлекеттік кәсіпорны.</w:t>
      </w:r>
    </w:p>
    <w:bookmarkEnd w:id="509"/>
    <w:bookmarkStart w:name="z1477" w:id="510"/>
    <w:p>
      <w:pPr>
        <w:spacing w:after="0"/>
        <w:ind w:left="0"/>
        <w:jc w:val="both"/>
      </w:pPr>
      <w:r>
        <w:rPr>
          <w:rFonts w:ascii="Times New Roman"/>
          <w:b w:val="false"/>
          <w:i w:val="false"/>
          <w:color w:val="000000"/>
          <w:sz w:val="28"/>
        </w:rPr>
        <w:t>
      32. "Қарағанды медицина университеті" коммерциялық емес акционерлік қоғамы.</w:t>
      </w:r>
    </w:p>
    <w:bookmarkEnd w:id="510"/>
    <w:bookmarkStart w:name="z1478" w:id="511"/>
    <w:p>
      <w:pPr>
        <w:spacing w:after="0"/>
        <w:ind w:left="0"/>
        <w:jc w:val="both"/>
      </w:pPr>
      <w:r>
        <w:rPr>
          <w:rFonts w:ascii="Times New Roman"/>
          <w:b w:val="false"/>
          <w:i w:val="false"/>
          <w:color w:val="000000"/>
          <w:sz w:val="28"/>
        </w:rPr>
        <w:t>
      33. "Еңбек гигиенасы және кәсіптік аурулар ұлттық орталығы" коммерциялық емес акционерлік қоғамы.</w:t>
      </w:r>
    </w:p>
    <w:bookmarkEnd w:id="511"/>
    <w:bookmarkStart w:name="z1516" w:id="512"/>
    <w:p>
      <w:pPr>
        <w:spacing w:after="0"/>
        <w:ind w:left="0"/>
        <w:jc w:val="both"/>
      </w:pPr>
      <w:r>
        <w:rPr>
          <w:rFonts w:ascii="Times New Roman"/>
          <w:b w:val="false"/>
          <w:i w:val="false"/>
          <w:color w:val="000000"/>
          <w:sz w:val="28"/>
        </w:rPr>
        <w:t>
      34. "ҚазМедТех" акционерлік қоғамы.</w:t>
      </w:r>
    </w:p>
    <w:bookmarkEnd w:id="512"/>
    <w:bookmarkStart w:name="z1520" w:id="513"/>
    <w:p>
      <w:pPr>
        <w:spacing w:after="0"/>
        <w:ind w:left="0"/>
        <w:jc w:val="both"/>
      </w:pPr>
      <w:r>
        <w:rPr>
          <w:rFonts w:ascii="Times New Roman"/>
          <w:b w:val="false"/>
          <w:i w:val="false"/>
          <w:color w:val="000000"/>
          <w:sz w:val="28"/>
        </w:rPr>
        <w:t>
      35. "Республикалық электрондық денсаулық сақтау орталығы" шаруашылық жүргізу құқығындағы республикалық мемлекеттік кәсіпорны.</w:t>
      </w:r>
    </w:p>
    <w:bookmarkEnd w:id="513"/>
    <w:bookmarkStart w:name="z1439" w:id="514"/>
    <w:p>
      <w:pPr>
        <w:spacing w:after="0"/>
        <w:ind w:left="0"/>
        <w:jc w:val="left"/>
      </w:pPr>
      <w:r>
        <w:rPr>
          <w:rFonts w:ascii="Times New Roman"/>
          <w:b/>
          <w:i w:val="false"/>
          <w:color w:val="000000"/>
        </w:rPr>
        <w:t xml:space="preserve"> Қазақстан Республикасы Денсаулық сақтау министрлігінің Санитариялық-эпидемиологиялық бақылау комитетінің аумақтық бөлімшелері – мемлекеттік кәсіпорындардың және мемлекеттік мекемелердің тізбесі</w:t>
      </w:r>
    </w:p>
    <w:bookmarkEnd w:id="514"/>
    <w:p>
      <w:pPr>
        <w:spacing w:after="0"/>
        <w:ind w:left="0"/>
        <w:jc w:val="both"/>
      </w:pPr>
      <w:r>
        <w:rPr>
          <w:rFonts w:ascii="Times New Roman"/>
          <w:b w:val="false"/>
          <w:i w:val="false"/>
          <w:color w:val="ff0000"/>
          <w:sz w:val="28"/>
        </w:rPr>
        <w:t xml:space="preserve">
      Ескерту. Тізбеге өзгерістер енгізілді - ҚР Үкіметінің 23.02.2023 </w:t>
      </w:r>
      <w:r>
        <w:rPr>
          <w:rFonts w:ascii="Times New Roman"/>
          <w:b w:val="false"/>
          <w:i w:val="false"/>
          <w:color w:val="ff0000"/>
          <w:sz w:val="28"/>
        </w:rPr>
        <w:t>№ 160</w:t>
      </w:r>
      <w:r>
        <w:rPr>
          <w:rFonts w:ascii="Times New Roman"/>
          <w:b w:val="false"/>
          <w:i w:val="false"/>
          <w:color w:val="ff0000"/>
          <w:sz w:val="28"/>
        </w:rPr>
        <w:t xml:space="preserve">; 23.05.2023 </w:t>
      </w:r>
      <w:r>
        <w:rPr>
          <w:rFonts w:ascii="Times New Roman"/>
          <w:b w:val="false"/>
          <w:i w:val="false"/>
          <w:color w:val="ff0000"/>
          <w:sz w:val="28"/>
        </w:rPr>
        <w:t>№ 394</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02.05.2024 </w:t>
      </w:r>
      <w:r>
        <w:rPr>
          <w:rFonts w:ascii="Times New Roman"/>
          <w:b w:val="false"/>
          <w:i w:val="false"/>
          <w:color w:val="ff0000"/>
          <w:sz w:val="28"/>
        </w:rPr>
        <w:t>№ 354</w:t>
      </w:r>
      <w:r>
        <w:rPr>
          <w:rFonts w:ascii="Times New Roman"/>
          <w:b w:val="false"/>
          <w:i w:val="false"/>
          <w:color w:val="ff0000"/>
          <w:sz w:val="28"/>
        </w:rPr>
        <w:t xml:space="preserve">; 12.11.2024 </w:t>
      </w:r>
      <w:r>
        <w:rPr>
          <w:rFonts w:ascii="Times New Roman"/>
          <w:b w:val="false"/>
          <w:i w:val="false"/>
          <w:color w:val="ff0000"/>
          <w:sz w:val="28"/>
        </w:rPr>
        <w:t>№ 956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ауданының санитариялық-эпидемиологиялық бақылау басқармасы.</w:t>
      </w:r>
    </w:p>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17. Қазақстан Республикасының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p>
      <w:pPr>
        <w:spacing w:after="0"/>
        <w:ind w:left="0"/>
        <w:jc w:val="both"/>
      </w:pPr>
      <w:r>
        <w:rPr>
          <w:rFonts w:ascii="Times New Roman"/>
          <w:b w:val="false"/>
          <w:i w:val="false"/>
          <w:color w:val="000000"/>
          <w:sz w:val="28"/>
        </w:rPr>
        <w:t>
      28.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42. Қазақстан Республикасының Денсаулық сақтау министрлігінің санитариялық-эпидемиологиялық бақылау комитеті Ақтөбе облысы санитариялық-эпидемиологиялық бақылау департаментінің Ойыл аудандық санитариялық-эпидемиологиялық бақылау басқармасы.</w:t>
      </w:r>
    </w:p>
    <w:p>
      <w:pPr>
        <w:spacing w:after="0"/>
        <w:ind w:left="0"/>
        <w:jc w:val="both"/>
      </w:pPr>
      <w:r>
        <w:rPr>
          <w:rFonts w:ascii="Times New Roman"/>
          <w:b w:val="false"/>
          <w:i w:val="false"/>
          <w:color w:val="000000"/>
          <w:sz w:val="28"/>
        </w:rPr>
        <w:t>
      43. Қазақстан Республикасы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xml:space="preserve">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w:t>
      </w:r>
    </w:p>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қалалық санитариялық-эпидемиологиялық бақылау басқармасы.</w:t>
      </w:r>
    </w:p>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 санитариялық-эпидемиологиялық бақылау департаменті Махамбет аудандық санитариялық-эпидемиологиялық бақылау басқармасы.</w:t>
      </w:r>
    </w:p>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 санитариялық-эпидемиологиялық бақылау департаменті Жуалы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Меркі аудандық санитариялық-эпидемиологиялық бақылау басқармасы.</w:t>
      </w:r>
    </w:p>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139. Қазақстан Республикасы Денсаулық сақтау министрлігінің санитариялық-эпидемиологиялық бақылау комитеті Қарағанды облысының санитариялық-эпидемиологиялық бақылау департаментінің Осакаров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150. Қазақстан Республикасының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w:t>
      </w:r>
    </w:p>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 қалалық санитариялық-эпидемиологиялық бақылау басқармасы.</w:t>
      </w:r>
    </w:p>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департаменті Шарбақты аудандық санитариялық-эпидемиологиялық бақылау басқармасы.</w:t>
      </w:r>
    </w:p>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облыстық санитариялық-эпидемиологиялық бақылау департаменті.</w:t>
      </w:r>
    </w:p>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департаменті.</w:t>
      </w:r>
    </w:p>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259.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260. Алып тасталды - ҚР Үкіметінің 14.07.2023 </w:t>
      </w:r>
      <w:r>
        <w:rPr>
          <w:rFonts w:ascii="Times New Roman"/>
          <w:b w:val="false"/>
          <w:i w:val="false"/>
          <w:color w:val="000000"/>
          <w:sz w:val="28"/>
        </w:rPr>
        <w:t>№ 573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Start w:name="z1440" w:id="515"/>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 мемлекеттік кәсіпорындардың және мемлекеттік мекемелердің тізбесі</w:t>
      </w:r>
    </w:p>
    <w:bookmarkEnd w:id="51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бақылау комитетінің Жетісу облысы бойынша департаменті.</w:t>
      </w:r>
    </w:p>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Шымкент қаласы бойынша департаменті.</w:t>
      </w:r>
    </w:p>
    <w:p>
      <w:pPr>
        <w:spacing w:after="0"/>
        <w:ind w:left="0"/>
        <w:jc w:val="both"/>
      </w:pPr>
      <w:r>
        <w:rPr>
          <w:rFonts w:ascii="Times New Roman"/>
          <w:b w:val="false"/>
          <w:i w:val="false"/>
          <w:color w:val="000000"/>
          <w:sz w:val="28"/>
        </w:rPr>
        <w:t>
      21. 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pPr>
        <w:spacing w:after="0"/>
        <w:ind w:left="0"/>
        <w:jc w:val="both"/>
      </w:pPr>
      <w:bookmarkStart w:name="z618" w:id="516"/>
      <w:r>
        <w:rPr>
          <w:rFonts w:ascii="Times New Roman"/>
          <w:b w:val="false"/>
          <w:i w:val="false"/>
          <w:color w:val="000000"/>
          <w:sz w:val="28"/>
        </w:rPr>
        <w:t>
      Қазақстан Республикасы</w:t>
      </w:r>
    </w:p>
    <w:bookmarkEnd w:id="516"/>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қаулысымен</w:t>
      </w:r>
    </w:p>
    <w:p>
      <w:pPr>
        <w:spacing w:after="0"/>
        <w:ind w:left="0"/>
        <w:jc w:val="both"/>
      </w:pPr>
      <w:r>
        <w:rPr>
          <w:rFonts w:ascii="Times New Roman"/>
          <w:b w:val="false"/>
          <w:i w:val="false"/>
          <w:color w:val="000000"/>
          <w:sz w:val="28"/>
        </w:rPr>
        <w:t>бекітілген</w:t>
      </w:r>
    </w:p>
    <w:bookmarkStart w:name="z619" w:id="51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517"/>
    <w:bookmarkStart w:name="z620" w:id="51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18"/>
    <w:bookmarkStart w:name="z621" w:id="519"/>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19"/>
    <w:bookmarkStart w:name="z622" w:id="520"/>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министрлігіне" деген бөлімде:</w:t>
      </w:r>
    </w:p>
    <w:bookmarkEnd w:id="520"/>
    <w:bookmarkStart w:name="z623" w:id="521"/>
    <w:p>
      <w:pPr>
        <w:spacing w:after="0"/>
        <w:ind w:left="0"/>
        <w:jc w:val="both"/>
      </w:pPr>
      <w:r>
        <w:rPr>
          <w:rFonts w:ascii="Times New Roman"/>
          <w:b w:val="false"/>
          <w:i w:val="false"/>
          <w:color w:val="000000"/>
          <w:sz w:val="28"/>
        </w:rPr>
        <w:t>
      тақырыбы мынадай редакцияда жазылсын:</w:t>
      </w:r>
    </w:p>
    <w:bookmarkEnd w:id="521"/>
    <w:p>
      <w:pPr>
        <w:spacing w:after="0"/>
        <w:ind w:left="0"/>
        <w:jc w:val="both"/>
      </w:pPr>
      <w:r>
        <w:rPr>
          <w:rFonts w:ascii="Times New Roman"/>
          <w:b w:val="false"/>
          <w:i w:val="false"/>
          <w:color w:val="000000"/>
          <w:sz w:val="28"/>
        </w:rPr>
        <w:t>
      "Қазақстан Республикасының Денсаулық сақтау министрлігіне";</w:t>
      </w:r>
    </w:p>
    <w:bookmarkStart w:name="z624" w:id="522"/>
    <w:p>
      <w:pPr>
        <w:spacing w:after="0"/>
        <w:ind w:left="0"/>
        <w:jc w:val="both"/>
      </w:pPr>
      <w:r>
        <w:rPr>
          <w:rFonts w:ascii="Times New Roman"/>
          <w:b w:val="false"/>
          <w:i w:val="false"/>
          <w:color w:val="000000"/>
          <w:sz w:val="28"/>
        </w:rPr>
        <w:t>
      реттік нөмірлері 226-1, 227-1, 227-11, 227-12, 227-13, 227-14, 227-15-жолдар алып тасталсын;</w:t>
      </w:r>
    </w:p>
    <w:bookmarkEnd w:id="522"/>
    <w:bookmarkStart w:name="z625" w:id="523"/>
    <w:p>
      <w:pPr>
        <w:spacing w:after="0"/>
        <w:ind w:left="0"/>
        <w:jc w:val="both"/>
      </w:pPr>
      <w:r>
        <w:rPr>
          <w:rFonts w:ascii="Times New Roman"/>
          <w:b w:val="false"/>
          <w:i w:val="false"/>
          <w:color w:val="000000"/>
          <w:sz w:val="28"/>
        </w:rPr>
        <w:t>
      мынадай мазмұндағы реттік нөмірлері 227-18, 227-19-жолдармен толықтырылсын:</w:t>
      </w:r>
    </w:p>
    <w:bookmarkEnd w:id="523"/>
    <w:bookmarkStart w:name="z626" w:id="524"/>
    <w:p>
      <w:pPr>
        <w:spacing w:after="0"/>
        <w:ind w:left="0"/>
        <w:jc w:val="both"/>
      </w:pPr>
      <w:r>
        <w:rPr>
          <w:rFonts w:ascii="Times New Roman"/>
          <w:b w:val="false"/>
          <w:i w:val="false"/>
          <w:color w:val="000000"/>
          <w:sz w:val="28"/>
        </w:rPr>
        <w:t xml:space="preserve">
      "227-18. "Ұлттық ғылыми кардиохирургиялық орталық" АҚ </w:t>
      </w:r>
    </w:p>
    <w:bookmarkEnd w:id="524"/>
    <w:bookmarkStart w:name="z627" w:id="525"/>
    <w:p>
      <w:pPr>
        <w:spacing w:after="0"/>
        <w:ind w:left="0"/>
        <w:jc w:val="both"/>
      </w:pPr>
      <w:r>
        <w:rPr>
          <w:rFonts w:ascii="Times New Roman"/>
          <w:b w:val="false"/>
          <w:i w:val="false"/>
          <w:color w:val="000000"/>
          <w:sz w:val="28"/>
        </w:rPr>
        <w:t>
      227-19. "Ұлттық нейрохирургия орталығы" АҚ".</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0" w:id="526"/>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526"/>
    <w:bookmarkStart w:name="z641" w:id="5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27"/>
    <w:bookmarkStart w:name="z642" w:id="52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28"/>
    <w:p>
      <w:pPr>
        <w:spacing w:after="0"/>
        <w:ind w:left="0"/>
        <w:jc w:val="both"/>
      </w:pPr>
      <w:r>
        <w:rPr>
          <w:rFonts w:ascii="Times New Roman"/>
          <w:b w:val="false"/>
          <w:i w:val="false"/>
          <w:color w:val="000000"/>
          <w:sz w:val="28"/>
        </w:rPr>
        <w:t>
      "6) тұтынушылардың құқықтарын қорғау, салааралық үйлестіру салаларындағы басшылықты, сондай-ақ стратегиялық, бақылау, іске асыру және реттеу функцияларын жүзеге асыратын Қазақстан Республикасының мемлекеттік атқарушы органы болып табылады.";</w:t>
      </w:r>
    </w:p>
    <w:bookmarkStart w:name="z643" w:id="52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9"/>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Start w:name="z644" w:id="53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End w:id="530"/>
    <w:bookmarkStart w:name="z646" w:id="531"/>
    <w:p>
      <w:pPr>
        <w:spacing w:after="0"/>
        <w:ind w:left="0"/>
        <w:jc w:val="both"/>
      </w:pPr>
      <w:r>
        <w:rPr>
          <w:rFonts w:ascii="Times New Roman"/>
          <w:b w:val="false"/>
          <w:i w:val="false"/>
          <w:color w:val="000000"/>
          <w:sz w:val="28"/>
        </w:rPr>
        <w:t>
      "36) тұтынушылардың құқықтарын қорғау саласындағы мемлекеттік саясатты іске асыруды қамтамасыз ету;</w:t>
      </w:r>
    </w:p>
    <w:bookmarkEnd w:id="531"/>
    <w:bookmarkStart w:name="z645" w:id="532"/>
    <w:p>
      <w:pPr>
        <w:spacing w:after="0"/>
        <w:ind w:left="0"/>
        <w:jc w:val="both"/>
      </w:pPr>
      <w:r>
        <w:rPr>
          <w:rFonts w:ascii="Times New Roman"/>
          <w:b w:val="false"/>
          <w:i w:val="false"/>
          <w:color w:val="000000"/>
          <w:sz w:val="28"/>
        </w:rPr>
        <w:t>
      37)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532"/>
    <w:bookmarkStart w:name="z647" w:id="533"/>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169-8)</w:t>
      </w:r>
      <w:r>
        <w:rPr>
          <w:rFonts w:ascii="Times New Roman"/>
          <w:b w:val="false"/>
          <w:i w:val="false"/>
          <w:color w:val="000000"/>
          <w:sz w:val="28"/>
        </w:rPr>
        <w:t xml:space="preserve">, </w:t>
      </w:r>
      <w:r>
        <w:rPr>
          <w:rFonts w:ascii="Times New Roman"/>
          <w:b w:val="false"/>
          <w:i w:val="false"/>
          <w:color w:val="000000"/>
          <w:sz w:val="28"/>
        </w:rPr>
        <w:t>169-9)</w:t>
      </w:r>
      <w:r>
        <w:rPr>
          <w:rFonts w:ascii="Times New Roman"/>
          <w:b w:val="false"/>
          <w:i w:val="false"/>
          <w:color w:val="000000"/>
          <w:sz w:val="28"/>
        </w:rPr>
        <w:t xml:space="preserve">, 339-1), </w:t>
      </w:r>
      <w:r>
        <w:rPr>
          <w:rFonts w:ascii="Times New Roman"/>
          <w:b w:val="false"/>
          <w:i w:val="false"/>
          <w:color w:val="000000"/>
          <w:sz w:val="28"/>
        </w:rPr>
        <w:t>339-3)</w:t>
      </w:r>
      <w:r>
        <w:rPr>
          <w:rFonts w:ascii="Times New Roman"/>
          <w:b w:val="false"/>
          <w:i w:val="false"/>
          <w:color w:val="000000"/>
          <w:sz w:val="28"/>
        </w:rPr>
        <w:t xml:space="preserve">, </w:t>
      </w:r>
      <w:r>
        <w:rPr>
          <w:rFonts w:ascii="Times New Roman"/>
          <w:b w:val="false"/>
          <w:i w:val="false"/>
          <w:color w:val="000000"/>
          <w:sz w:val="28"/>
        </w:rPr>
        <w:t>339-4)</w:t>
      </w:r>
      <w:r>
        <w:rPr>
          <w:rFonts w:ascii="Times New Roman"/>
          <w:b w:val="false"/>
          <w:i w:val="false"/>
          <w:color w:val="000000"/>
          <w:sz w:val="28"/>
        </w:rPr>
        <w:t xml:space="preserve">, </w:t>
      </w:r>
      <w:r>
        <w:rPr>
          <w:rFonts w:ascii="Times New Roman"/>
          <w:b w:val="false"/>
          <w:i w:val="false"/>
          <w:color w:val="000000"/>
          <w:sz w:val="28"/>
        </w:rPr>
        <w:t>339-5)</w:t>
      </w:r>
      <w:r>
        <w:rPr>
          <w:rFonts w:ascii="Times New Roman"/>
          <w:b w:val="false"/>
          <w:i w:val="false"/>
          <w:color w:val="000000"/>
          <w:sz w:val="28"/>
        </w:rPr>
        <w:t xml:space="preserve">, </w:t>
      </w:r>
      <w:r>
        <w:rPr>
          <w:rFonts w:ascii="Times New Roman"/>
          <w:b w:val="false"/>
          <w:i w:val="false"/>
          <w:color w:val="000000"/>
          <w:sz w:val="28"/>
        </w:rPr>
        <w:t>339-6)</w:t>
      </w:r>
      <w:r>
        <w:rPr>
          <w:rFonts w:ascii="Times New Roman"/>
          <w:b w:val="false"/>
          <w:i w:val="false"/>
          <w:color w:val="000000"/>
          <w:sz w:val="28"/>
        </w:rPr>
        <w:t xml:space="preserve">, </w:t>
      </w:r>
      <w:r>
        <w:rPr>
          <w:rFonts w:ascii="Times New Roman"/>
          <w:b w:val="false"/>
          <w:i w:val="false"/>
          <w:color w:val="000000"/>
          <w:sz w:val="28"/>
        </w:rPr>
        <w:t>339-7)</w:t>
      </w:r>
      <w:r>
        <w:rPr>
          <w:rFonts w:ascii="Times New Roman"/>
          <w:b w:val="false"/>
          <w:i w:val="false"/>
          <w:color w:val="000000"/>
          <w:sz w:val="28"/>
        </w:rPr>
        <w:t xml:space="preserve">, </w:t>
      </w:r>
      <w:r>
        <w:rPr>
          <w:rFonts w:ascii="Times New Roman"/>
          <w:b w:val="false"/>
          <w:i w:val="false"/>
          <w:color w:val="000000"/>
          <w:sz w:val="28"/>
        </w:rPr>
        <w:t>339-8)</w:t>
      </w:r>
      <w:r>
        <w:rPr>
          <w:rFonts w:ascii="Times New Roman"/>
          <w:b w:val="false"/>
          <w:i w:val="false"/>
          <w:color w:val="000000"/>
          <w:sz w:val="28"/>
        </w:rPr>
        <w:t xml:space="preserve">, </w:t>
      </w:r>
      <w:r>
        <w:rPr>
          <w:rFonts w:ascii="Times New Roman"/>
          <w:b w:val="false"/>
          <w:i w:val="false"/>
          <w:color w:val="000000"/>
          <w:sz w:val="28"/>
        </w:rPr>
        <w:t>339-9</w:t>
      </w:r>
      <w:r>
        <w:rPr>
          <w:rFonts w:ascii="Times New Roman"/>
          <w:b w:val="false"/>
          <w:i w:val="false"/>
          <w:color w:val="000000"/>
          <w:sz w:val="28"/>
        </w:rPr>
        <w:t xml:space="preserve">, </w:t>
      </w:r>
      <w:r>
        <w:rPr>
          <w:rFonts w:ascii="Times New Roman"/>
          <w:b w:val="false"/>
          <w:i w:val="false"/>
          <w:color w:val="000000"/>
          <w:sz w:val="28"/>
        </w:rPr>
        <w:t>339-46)</w:t>
      </w:r>
      <w:r>
        <w:rPr>
          <w:rFonts w:ascii="Times New Roman"/>
          <w:b w:val="false"/>
          <w:i w:val="false"/>
          <w:color w:val="000000"/>
          <w:sz w:val="28"/>
        </w:rPr>
        <w:t xml:space="preserve">, </w:t>
      </w:r>
      <w:r>
        <w:rPr>
          <w:rFonts w:ascii="Times New Roman"/>
          <w:b w:val="false"/>
          <w:i w:val="false"/>
          <w:color w:val="000000"/>
          <w:sz w:val="28"/>
        </w:rPr>
        <w:t>339-47)</w:t>
      </w:r>
      <w:r>
        <w:rPr>
          <w:rFonts w:ascii="Times New Roman"/>
          <w:b w:val="false"/>
          <w:i w:val="false"/>
          <w:color w:val="000000"/>
          <w:sz w:val="28"/>
        </w:rPr>
        <w:t xml:space="preserve">, </w:t>
      </w:r>
      <w:r>
        <w:rPr>
          <w:rFonts w:ascii="Times New Roman"/>
          <w:b w:val="false"/>
          <w:i w:val="false"/>
          <w:color w:val="000000"/>
          <w:sz w:val="28"/>
        </w:rPr>
        <w:t>339-48)</w:t>
      </w:r>
      <w:r>
        <w:rPr>
          <w:rFonts w:ascii="Times New Roman"/>
          <w:b w:val="false"/>
          <w:i w:val="false"/>
          <w:color w:val="000000"/>
          <w:sz w:val="28"/>
        </w:rPr>
        <w:t xml:space="preserve">, </w:t>
      </w:r>
      <w:r>
        <w:rPr>
          <w:rFonts w:ascii="Times New Roman"/>
          <w:b w:val="false"/>
          <w:i w:val="false"/>
          <w:color w:val="000000"/>
          <w:sz w:val="28"/>
        </w:rPr>
        <w:t>339-49)</w:t>
      </w:r>
      <w:r>
        <w:rPr>
          <w:rFonts w:ascii="Times New Roman"/>
          <w:b w:val="false"/>
          <w:i w:val="false"/>
          <w:color w:val="000000"/>
          <w:sz w:val="28"/>
        </w:rPr>
        <w:t xml:space="preserve">, </w:t>
      </w:r>
      <w:r>
        <w:rPr>
          <w:rFonts w:ascii="Times New Roman"/>
          <w:b w:val="false"/>
          <w:i w:val="false"/>
          <w:color w:val="000000"/>
          <w:sz w:val="28"/>
        </w:rPr>
        <w:t>339-50)</w:t>
      </w:r>
      <w:r>
        <w:rPr>
          <w:rFonts w:ascii="Times New Roman"/>
          <w:b w:val="false"/>
          <w:i w:val="false"/>
          <w:color w:val="000000"/>
          <w:sz w:val="28"/>
        </w:rPr>
        <w:t xml:space="preserve">, </w:t>
      </w:r>
      <w:r>
        <w:rPr>
          <w:rFonts w:ascii="Times New Roman"/>
          <w:b w:val="false"/>
          <w:i w:val="false"/>
          <w:color w:val="000000"/>
          <w:sz w:val="28"/>
        </w:rPr>
        <w:t>339-51)</w:t>
      </w:r>
      <w:r>
        <w:rPr>
          <w:rFonts w:ascii="Times New Roman"/>
          <w:b w:val="false"/>
          <w:i w:val="false"/>
          <w:color w:val="000000"/>
          <w:sz w:val="28"/>
        </w:rPr>
        <w:t xml:space="preserve">, </w:t>
      </w:r>
      <w:r>
        <w:rPr>
          <w:rFonts w:ascii="Times New Roman"/>
          <w:b w:val="false"/>
          <w:i w:val="false"/>
          <w:color w:val="000000"/>
          <w:sz w:val="28"/>
        </w:rPr>
        <w:t>339-52)</w:t>
      </w:r>
      <w:r>
        <w:rPr>
          <w:rFonts w:ascii="Times New Roman"/>
          <w:b w:val="false"/>
          <w:i w:val="false"/>
          <w:color w:val="000000"/>
          <w:sz w:val="28"/>
        </w:rPr>
        <w:t xml:space="preserve">, </w:t>
      </w:r>
      <w:r>
        <w:rPr>
          <w:rFonts w:ascii="Times New Roman"/>
          <w:b w:val="false"/>
          <w:i w:val="false"/>
          <w:color w:val="000000"/>
          <w:sz w:val="28"/>
        </w:rPr>
        <w:t>339-53)</w:t>
      </w:r>
      <w:r>
        <w:rPr>
          <w:rFonts w:ascii="Times New Roman"/>
          <w:b w:val="false"/>
          <w:i w:val="false"/>
          <w:color w:val="000000"/>
          <w:sz w:val="28"/>
        </w:rPr>
        <w:t xml:space="preserve"> және 339-60) тармақшалар алып тасталсын;</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 тармақшалар</w:t>
      </w:r>
      <w:r>
        <w:rPr>
          <w:rFonts w:ascii="Times New Roman"/>
          <w:b w:val="false"/>
          <w:i w:val="false"/>
          <w:color w:val="000000"/>
          <w:sz w:val="28"/>
        </w:rPr>
        <w:t xml:space="preserve"> мынадай редакцияда жазылсын:</w:t>
      </w:r>
    </w:p>
    <w:bookmarkStart w:name="z650" w:id="534"/>
    <w:p>
      <w:pPr>
        <w:spacing w:after="0"/>
        <w:ind w:left="0"/>
        <w:jc w:val="both"/>
      </w:pPr>
      <w:r>
        <w:rPr>
          <w:rFonts w:ascii="Times New Roman"/>
          <w:b w:val="false"/>
          <w:i w:val="false"/>
          <w:color w:val="000000"/>
          <w:sz w:val="28"/>
        </w:rPr>
        <w:t>
      "172)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534"/>
    <w:bookmarkStart w:name="z651" w:id="535"/>
    <w:p>
      <w:pPr>
        <w:spacing w:after="0"/>
        <w:ind w:left="0"/>
        <w:jc w:val="both"/>
      </w:pPr>
      <w:r>
        <w:rPr>
          <w:rFonts w:ascii="Times New Roman"/>
          <w:b w:val="false"/>
          <w:i w:val="false"/>
          <w:color w:val="000000"/>
          <w:sz w:val="28"/>
        </w:rPr>
        <w:t>
      173) тұтынушылардың құқықтарын қорғау саласындағы мемлекеттік саясатты қалыптастыру және іске асыру бойынша ұсыныстар дайындау;";</w:t>
      </w:r>
    </w:p>
    <w:bookmarkEnd w:id="535"/>
    <w:bookmarkStart w:name="z652" w:id="536"/>
    <w:p>
      <w:pPr>
        <w:spacing w:after="0"/>
        <w:ind w:left="0"/>
        <w:jc w:val="both"/>
      </w:pPr>
      <w:r>
        <w:rPr>
          <w:rFonts w:ascii="Times New Roman"/>
          <w:b w:val="false"/>
          <w:i w:val="false"/>
          <w:color w:val="000000"/>
          <w:sz w:val="28"/>
        </w:rPr>
        <w:t xml:space="preserve">
      173-1),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 тармақшалар</w:t>
      </w:r>
      <w:r>
        <w:rPr>
          <w:rFonts w:ascii="Times New Roman"/>
          <w:b w:val="false"/>
          <w:i w:val="false"/>
          <w:color w:val="000000"/>
          <w:sz w:val="28"/>
        </w:rPr>
        <w:t xml:space="preserve"> алып тасталсын;</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тармақша</w:t>
      </w:r>
      <w:r>
        <w:rPr>
          <w:rFonts w:ascii="Times New Roman"/>
          <w:b w:val="false"/>
          <w:i w:val="false"/>
          <w:color w:val="000000"/>
          <w:sz w:val="28"/>
        </w:rPr>
        <w:t xml:space="preserve"> мынадай редакцияда жазылсын:</w:t>
      </w:r>
    </w:p>
    <w:bookmarkStart w:name="z654" w:id="537"/>
    <w:p>
      <w:pPr>
        <w:spacing w:after="0"/>
        <w:ind w:left="0"/>
        <w:jc w:val="both"/>
      </w:pPr>
      <w:r>
        <w:rPr>
          <w:rFonts w:ascii="Times New Roman"/>
          <w:b w:val="false"/>
          <w:i w:val="false"/>
          <w:color w:val="000000"/>
          <w:sz w:val="28"/>
        </w:rPr>
        <w:t>
      "190) тұтынушылардың құқықтарын қорғау саласындағы мемлекеттік саясатты іске асыруды қамтамасыз ету бойынша мемлекеттік органдарды салааралық үйлестіруді жүргізу;";</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197-1), 197-2), </w:t>
      </w:r>
      <w:r>
        <w:rPr>
          <w:rFonts w:ascii="Times New Roman"/>
          <w:b w:val="false"/>
          <w:i w:val="false"/>
          <w:color w:val="000000"/>
          <w:sz w:val="28"/>
        </w:rPr>
        <w:t>198)</w:t>
      </w:r>
      <w:r>
        <w:rPr>
          <w:rFonts w:ascii="Times New Roman"/>
          <w:b w:val="false"/>
          <w:i w:val="false"/>
          <w:color w:val="000000"/>
          <w:sz w:val="28"/>
        </w:rPr>
        <w:t xml:space="preserve"> және 198-1)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657" w:id="538"/>
    <w:p>
      <w:pPr>
        <w:spacing w:after="0"/>
        <w:ind w:left="0"/>
        <w:jc w:val="both"/>
      </w:pPr>
      <w:r>
        <w:rPr>
          <w:rFonts w:ascii="Times New Roman"/>
          <w:b w:val="false"/>
          <w:i w:val="false"/>
          <w:color w:val="000000"/>
          <w:sz w:val="28"/>
        </w:rPr>
        <w:t>
      "200) тұтынушылардың құқықтарын қорғау мәселелері бойынша жеке және заңды тұлғалардың өтініштерін қарау;";</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205-1), 206-1), 206-2),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227-1) және 266-42)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bookmarkStart w:name="z661" w:id="539"/>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деген бөлімнің тақырыбы мынадай редакцияда жазылсын:</w:t>
      </w:r>
    </w:p>
    <w:bookmarkEnd w:id="539"/>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қарамағындағы аумақтық органдары – мемлекеттік мекемелердің тізбесі";</w:t>
      </w:r>
    </w:p>
    <w:bookmarkStart w:name="z662" w:id="540"/>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осы өзгерістер мен толықтыруларға қосымшаға сәйкес жаңа редакцияда жазылсын.</w:t>
      </w:r>
    </w:p>
    <w:bookmarkEnd w:id="540"/>
    <w:bookmarkStart w:name="z663" w:id="541"/>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мемлекеттік ұйымдар – аумақтық органдардың тізбесі" деген бөлім алып тасталсын;</w:t>
      </w:r>
    </w:p>
    <w:bookmarkEnd w:id="541"/>
    <w:bookmarkStart w:name="z664" w:id="542"/>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обаға қарсы күрес станциялары – мемлекеттік мекемелердің тізбесі" деген бөлім алып тасталсын;</w:t>
      </w:r>
    </w:p>
    <w:bookmarkEnd w:id="542"/>
    <w:bookmarkStart w:name="z665" w:id="543"/>
    <w:p>
      <w:pPr>
        <w:spacing w:after="0"/>
        <w:ind w:left="0"/>
        <w:jc w:val="both"/>
      </w:pPr>
      <w:r>
        <w:rPr>
          <w:rFonts w:ascii="Times New Roman"/>
          <w:b w:val="false"/>
          <w:i w:val="false"/>
          <w:color w:val="000000"/>
          <w:sz w:val="28"/>
        </w:rPr>
        <w:t xml:space="preserve">
      "Қазақстан Республикасы Ұлттық экономика министрлігі Тұтынушылардың құқықтарын қорғау комитетінің республикалық мемлекеттік кәсіпорындарының тізбесі" деген бөлім алып тасталсын. </w:t>
      </w:r>
    </w:p>
    <w:bookmarkEnd w:id="543"/>
    <w:p>
      <w:pPr>
        <w:spacing w:after="0"/>
        <w:ind w:left="0"/>
        <w:jc w:val="both"/>
      </w:pPr>
      <w:bookmarkStart w:name="z666" w:id="544"/>
      <w:r>
        <w:rPr>
          <w:rFonts w:ascii="Times New Roman"/>
          <w:b w:val="false"/>
          <w:i w:val="false"/>
          <w:color w:val="000000"/>
          <w:sz w:val="28"/>
        </w:rPr>
        <w:t>
      Қазақстан Республикасы</w:t>
      </w:r>
    </w:p>
    <w:bookmarkEnd w:id="544"/>
    <w:p>
      <w:pPr>
        <w:spacing w:after="0"/>
        <w:ind w:left="0"/>
        <w:jc w:val="both"/>
      </w:pPr>
      <w:r>
        <w:rPr>
          <w:rFonts w:ascii="Times New Roman"/>
          <w:b w:val="false"/>
          <w:i w:val="false"/>
          <w:color w:val="000000"/>
          <w:sz w:val="28"/>
        </w:rPr>
        <w:t>Үкіметінің кейбір шешімдеріне</w:t>
      </w:r>
    </w:p>
    <w:p>
      <w:pPr>
        <w:spacing w:after="0"/>
        <w:ind w:left="0"/>
        <w:jc w:val="both"/>
      </w:pPr>
      <w:r>
        <w:rPr>
          <w:rFonts w:ascii="Times New Roman"/>
          <w:b w:val="false"/>
          <w:i w:val="false"/>
          <w:color w:val="000000"/>
          <w:sz w:val="28"/>
        </w:rPr>
        <w:t>енгізілетін өзгерістер мен</w:t>
      </w:r>
    </w:p>
    <w:p>
      <w:pPr>
        <w:spacing w:after="0"/>
        <w:ind w:left="0"/>
        <w:jc w:val="both"/>
      </w:pPr>
      <w:r>
        <w:rPr>
          <w:rFonts w:ascii="Times New Roman"/>
          <w:b w:val="false"/>
          <w:i w:val="false"/>
          <w:color w:val="000000"/>
          <w:sz w:val="28"/>
        </w:rPr>
        <w:t>толықтыруларға</w:t>
      </w:r>
    </w:p>
    <w:p>
      <w:pPr>
        <w:spacing w:after="0"/>
        <w:ind w:left="0"/>
        <w:jc w:val="both"/>
      </w:pPr>
      <w:r>
        <w:rPr>
          <w:rFonts w:ascii="Times New Roman"/>
          <w:b w:val="false"/>
          <w:i w:val="false"/>
          <w:color w:val="000000"/>
          <w:sz w:val="28"/>
        </w:rPr>
        <w:t>қосымша</w:t>
      </w:r>
    </w:p>
    <w:bookmarkStart w:name="z667" w:id="54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органдары – мемлекеттік мекемелердің тізбесі</w:t>
      </w:r>
    </w:p>
    <w:bookmarkEnd w:id="545"/>
    <w:bookmarkStart w:name="z668" w:id="546"/>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w:t>
      </w:r>
    </w:p>
    <w:bookmarkEnd w:id="546"/>
    <w:bookmarkStart w:name="z669" w:id="547"/>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w:t>
      </w:r>
    </w:p>
    <w:bookmarkEnd w:id="547"/>
    <w:bookmarkStart w:name="z670" w:id="548"/>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w:t>
      </w:r>
    </w:p>
    <w:bookmarkEnd w:id="548"/>
    <w:bookmarkStart w:name="z671" w:id="549"/>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w:t>
      </w:r>
    </w:p>
    <w:bookmarkEnd w:id="549"/>
    <w:bookmarkStart w:name="z672" w:id="550"/>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w:t>
      </w:r>
    </w:p>
    <w:bookmarkEnd w:id="550"/>
    <w:bookmarkStart w:name="z673" w:id="551"/>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w:t>
      </w:r>
    </w:p>
    <w:bookmarkEnd w:id="551"/>
    <w:bookmarkStart w:name="z674" w:id="552"/>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w:t>
      </w:r>
    </w:p>
    <w:bookmarkEnd w:id="552"/>
    <w:bookmarkStart w:name="z675" w:id="553"/>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w:t>
      </w:r>
    </w:p>
    <w:bookmarkEnd w:id="553"/>
    <w:bookmarkStart w:name="z676" w:id="554"/>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w:t>
      </w:r>
    </w:p>
    <w:bookmarkEnd w:id="554"/>
    <w:bookmarkStart w:name="z677" w:id="555"/>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w:t>
      </w:r>
    </w:p>
    <w:bookmarkEnd w:id="555"/>
    <w:bookmarkStart w:name="z678" w:id="556"/>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w:t>
      </w:r>
    </w:p>
    <w:bookmarkEnd w:id="556"/>
    <w:bookmarkStart w:name="z679" w:id="557"/>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w:t>
      </w:r>
    </w:p>
    <w:bookmarkEnd w:id="557"/>
    <w:bookmarkStart w:name="z680" w:id="558"/>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w:t>
      </w:r>
    </w:p>
    <w:bookmarkEnd w:id="558"/>
    <w:bookmarkStart w:name="z681" w:id="559"/>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w:t>
      </w:r>
    </w:p>
    <w:bookmarkEnd w:id="559"/>
    <w:bookmarkStart w:name="z682" w:id="560"/>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w:t>
      </w:r>
    </w:p>
    <w:bookmarkEnd w:id="560"/>
    <w:bookmarkStart w:name="z683" w:id="561"/>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w:t>
      </w:r>
    </w:p>
    <w:bookmarkEnd w:id="561"/>
    <w:p>
      <w:pPr>
        <w:spacing w:after="0"/>
        <w:ind w:left="0"/>
        <w:jc w:val="both"/>
      </w:pPr>
      <w:bookmarkStart w:name="z684" w:id="562"/>
      <w:r>
        <w:rPr>
          <w:rFonts w:ascii="Times New Roman"/>
          <w:b w:val="false"/>
          <w:i w:val="false"/>
          <w:color w:val="000000"/>
          <w:sz w:val="28"/>
        </w:rPr>
        <w:t>
      Қазақстан Республикасы</w:t>
      </w:r>
    </w:p>
    <w:bookmarkEnd w:id="562"/>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1-қосымша</w:t>
      </w:r>
    </w:p>
    <w:bookmarkStart w:name="z685" w:id="56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Қазақстан Республикасы Денсаулық сақтау және әлеуметтік даму министрлігі Медициналық қызметке ақы төлеу комитетінің, Қазақстан Республикасы Ұлттық экономика министрлігі Тұтынушылардың құқықтарын қорғау комитетінің қайта аталатын аумақтық бөлімшелері – мемлекеттік мекемелердің тізбесі</w:t>
      </w:r>
    </w:p>
    <w:bookmarkEnd w:id="563"/>
    <w:bookmarkStart w:name="z686" w:id="56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аумақтық бөлімшелері</w:t>
      </w:r>
    </w:p>
    <w:bookmarkEnd w:id="564"/>
    <w:bookmarkStart w:name="z687" w:id="56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Қазақстан Республикасы Денсаулық сақтау министрлігі Фармация комитетінің Астана қаласы бойынша департаментіне.</w:t>
      </w:r>
    </w:p>
    <w:bookmarkEnd w:id="565"/>
    <w:bookmarkStart w:name="z688" w:id="56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Қазақстан Республикасы Денсаулық сақтау министрлігі Фармация комитетінің Алматы қаласы бойынша департаментіне.</w:t>
      </w:r>
    </w:p>
    <w:bookmarkEnd w:id="566"/>
    <w:bookmarkStart w:name="z689" w:id="567"/>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Қазақстан Республикасы Денсаулық сақтау министрлігі Фармация комитетінің Ақмола облысы бойынша департаментіне.</w:t>
      </w:r>
    </w:p>
    <w:bookmarkEnd w:id="567"/>
    <w:bookmarkStart w:name="z690" w:id="568"/>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Қазақстан Республикасы Денсаулық сақтау министрлігі Фармация комитетінің Ақтөбе облысы бойынша департаментіне.</w:t>
      </w:r>
    </w:p>
    <w:bookmarkEnd w:id="568"/>
    <w:bookmarkStart w:name="z691" w:id="569"/>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Қазақстан Республикасы Денсаулық сақтау министрлігі Фармация комитетінің Алматы облысы бойынша департаментіне.</w:t>
      </w:r>
    </w:p>
    <w:bookmarkEnd w:id="569"/>
    <w:bookmarkStart w:name="z692" w:id="570"/>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Қазақстан Республикасы Денсаулық сақтау министрлігі Фармация комитетінің Атырау облысы бойынша департаментіне.</w:t>
      </w:r>
    </w:p>
    <w:bookmarkEnd w:id="570"/>
    <w:bookmarkStart w:name="z693" w:id="571"/>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Қазақстан Республикасы Денсаулық сақтау министрлігі Фармация комитетінің Шығыс Қазақстан облысы бойынша департаментіне.</w:t>
      </w:r>
    </w:p>
    <w:bookmarkEnd w:id="571"/>
    <w:bookmarkStart w:name="z694" w:id="572"/>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Қазақстан Республикасы Денсаулық сақтау министрлігі Фармация комитетінің Жамбыл облысы бойынша департаментіне.</w:t>
      </w:r>
    </w:p>
    <w:bookmarkEnd w:id="572"/>
    <w:bookmarkStart w:name="z695" w:id="573"/>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Қазақстан Республикасы Денсаулық сақтау министрлігі Фармация комитетінің Батыс Қазақстан облысы бойынша департаментіне.</w:t>
      </w:r>
    </w:p>
    <w:bookmarkEnd w:id="573"/>
    <w:bookmarkStart w:name="z696" w:id="574"/>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Қазақстан Республикасы Денсаулық сақтау министрлігі Фармация комитетінің Қарағанды облысы бойынша департаментіне.</w:t>
      </w:r>
    </w:p>
    <w:bookmarkEnd w:id="574"/>
    <w:bookmarkStart w:name="z697" w:id="575"/>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Қазақстан Республикасы Денсаулық сақтау министрлігі Фармация комитетінің Қостанай облысы бойынша департаментіне.</w:t>
      </w:r>
    </w:p>
    <w:bookmarkEnd w:id="575"/>
    <w:bookmarkStart w:name="z698" w:id="576"/>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Қазақстан Республикасы Денсаулық сақтау министрлігі Фармация комитетінің Қызылорда облысы бойынша департаментіне.</w:t>
      </w:r>
    </w:p>
    <w:bookmarkEnd w:id="576"/>
    <w:bookmarkStart w:name="z699" w:id="577"/>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Қазақстан Республикасы Денсаулық сақтау министрлігі Фармация комитетінің Маңғыстау облысы бойынша департаментіне.</w:t>
      </w:r>
    </w:p>
    <w:bookmarkEnd w:id="577"/>
    <w:bookmarkStart w:name="z700" w:id="578"/>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Қазақстан Республикасы Денсаулық сақтау министрлігі Фармация комитетінің Павлодар облысы бойынша департаментіне.</w:t>
      </w:r>
    </w:p>
    <w:bookmarkEnd w:id="578"/>
    <w:bookmarkStart w:name="z701" w:id="579"/>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Қазақстан Республикасы Денсаулық сақтау министрлігі Фармация комитетінің Солтүстік Қазақстан облысы бойынша департаментіне.</w:t>
      </w:r>
    </w:p>
    <w:bookmarkEnd w:id="579"/>
    <w:bookmarkStart w:name="z702" w:id="580"/>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Қазақстан Республикасы Денсаулық сақтау министрлігі Фармация комитетінің Оңтүстік Қазақстан облысы бойынша департаментіне.</w:t>
      </w:r>
    </w:p>
    <w:bookmarkEnd w:id="580"/>
    <w:bookmarkStart w:name="z703" w:id="58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қызметке ақы төлеу комитетінің аумақтық бөлімшелері</w:t>
      </w:r>
    </w:p>
    <w:bookmarkEnd w:id="581"/>
    <w:bookmarkStart w:name="z704" w:id="58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қызметке ақы төлеу комитетінің Астана қаласы бойынша департаменті Қазақстан Республикасы Денсаулық сақтау министрлігі Медициналық қызметке ақы төлеу комитетінің Астана қаласы бойынша департаментіне.</w:t>
      </w:r>
    </w:p>
    <w:bookmarkEnd w:id="582"/>
    <w:bookmarkStart w:name="z705" w:id="58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қызметке ақы төлеу комитетінің Алматы қаласы бойынша департаменті Қазақстан Республикасы Денсаулық сақтау министрлігі Медициналық қызметке ақы төлеу комитетінің Алматы қаласы бойынша департаментіне.</w:t>
      </w:r>
    </w:p>
    <w:bookmarkEnd w:id="583"/>
    <w:bookmarkStart w:name="z706" w:id="584"/>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қызметке ақы төлеу комитетінің Ақмола облысы бойынша департаменті Қазақстан Республикасы Денсаулық сақтау министрлігі Медициналық қызметке ақы төлеу комитетінің Ақмола облысы бойынша департаментіне.</w:t>
      </w:r>
    </w:p>
    <w:bookmarkEnd w:id="584"/>
    <w:bookmarkStart w:name="z707" w:id="585"/>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қызметке ақы төлеу комитетінің Ақтөбе облысы бойынша департаменті Қазақстан Республикасы Денсаулық сақтау Медициналық қызметке ақы төлеу комитетінің Ақтөбе облысы бойынша департаментіне.</w:t>
      </w:r>
    </w:p>
    <w:bookmarkEnd w:id="585"/>
    <w:bookmarkStart w:name="z708" w:id="586"/>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қызметке ақы төлеу комитетінің Алматы облысы бойынша департаменті Қазақстан Республикасы Денсаулық сақтау министрлігі Медициналық қызметке ақы төлеу комитетінің Алматы облысы бойынша департаментіне.</w:t>
      </w:r>
    </w:p>
    <w:bookmarkEnd w:id="586"/>
    <w:bookmarkStart w:name="z709" w:id="587"/>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қызметке ақы төлеу комитетінің Атырау облысы бойынша департаменті Қазақстан Республикасы Денсаулық сақтау министрлігі Медициналық қызметке ақы төлеу комитетінің Атырау облысы бойынша департаментіне.</w:t>
      </w:r>
    </w:p>
    <w:bookmarkEnd w:id="587"/>
    <w:bookmarkStart w:name="z710" w:id="588"/>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қызметке ақы төлеу комитетінің Шығыс Қазақстан облысы бойынша департаменті Қазақстан Республикасы Денсаулық сақтау министрлігі Медициналық қызметке ақы төлеу комитетінің Шығыс Қазақстан облысы бойынша департаментіне.</w:t>
      </w:r>
    </w:p>
    <w:bookmarkEnd w:id="588"/>
    <w:bookmarkStart w:name="z711" w:id="589"/>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қызметке ақы төлеу комитетінің Жамбыл облысы бойынша департаменті Қазақстан Республикасы Денсаулық сақтау министрлігі Медициналық қызметке ақы төлеу комитетінің Жамбыл облысы бойынша департаментіне.</w:t>
      </w:r>
    </w:p>
    <w:bookmarkEnd w:id="589"/>
    <w:bookmarkStart w:name="z712" w:id="590"/>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қызметке ақы төлеу комитетінің Батыс Қазақстан облысы бойынша департаменті Қазақстан Республикасы Денсаулық сақтау министрлігі Медициналық қызметке ақы төлеу комитетінің Батыс Қазақстан облысы бойынша департаментіне.</w:t>
      </w:r>
    </w:p>
    <w:bookmarkEnd w:id="590"/>
    <w:bookmarkStart w:name="z713" w:id="591"/>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қызметке ақы төлеу комитетінің Қарағанды облысы бойынша департаменті Қазақстан Республикасы Денсаулық сақтау министрлігі Медициналық қызметке ақы төлеу комитетінің Қарағанды облысы бойынша департаментіне.</w:t>
      </w:r>
    </w:p>
    <w:bookmarkEnd w:id="591"/>
    <w:bookmarkStart w:name="z714" w:id="592"/>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қызметке ақы төлеу комитетінің Қостанай облысы бойынша департаменті Қазақстан Республикасы Денсаулық сақтау министрлігі Медициналық қызметке ақы төлеу комитетінің Қостанай облысы бойынша департаментіне.</w:t>
      </w:r>
    </w:p>
    <w:bookmarkEnd w:id="592"/>
    <w:bookmarkStart w:name="z715" w:id="593"/>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қызметке ақы төлеу комитетінің Қызылорда облысы бойынша департаменті Қазақстан Республикасы Денсаулық сақтау министрлігі Медициналық қызметке ақы төлеу комитетінің Қызылорда облысы бойынша департаментіне.</w:t>
      </w:r>
    </w:p>
    <w:bookmarkEnd w:id="593"/>
    <w:bookmarkStart w:name="z716" w:id="594"/>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қызметке ақы төлеу комитетінің Маңғыстау облысы бойынша департаменті Қазақстан Республикасы Денсаулық сақтау министрлігі Медициналық қызметке ақы төлеу комитетінің Маңғыстау облысы бойынша департаментіне.</w:t>
      </w:r>
    </w:p>
    <w:bookmarkEnd w:id="594"/>
    <w:bookmarkStart w:name="z717" w:id="595"/>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қызметке ақы төлеу комитетінің Павлодар облысы бойынша департаменті Қазақстан Республикасы Денсаулық сақтау министрлігі Медициналық қызметке ақы төлеу комитетінің Павлодар облысы бойынша департаментіне.</w:t>
      </w:r>
    </w:p>
    <w:bookmarkEnd w:id="595"/>
    <w:bookmarkStart w:name="z718" w:id="596"/>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қызметке ақы төлеу комитетінің Солтүстік Қазақстан облысы бойынша департаменті Қазақстан Республикасы Денсаулық сақтау министрлігі Медициналық қызметке ақы төлеу комитетінің Солтүстік Қазақстан облысы бойынша департаментіне.</w:t>
      </w:r>
    </w:p>
    <w:bookmarkEnd w:id="596"/>
    <w:bookmarkStart w:name="z719" w:id="597"/>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қызметке ақы төлеу комитетінің Оңтүстік Қазақстан облысы бойынша департаменті Қазақстан Республикасы Денсаулық сақтау министрлігі Медициналық қызметке ақы төлеу комитетінің Оңтүстік Қазақстан облысы бойынша департаментіне.</w:t>
      </w:r>
    </w:p>
    <w:bookmarkEnd w:id="597"/>
    <w:bookmarkStart w:name="z720" w:id="59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Тұтынушылардың құқықтарын қорғау комитетінің аумақтық бөлімшелері</w:t>
      </w:r>
    </w:p>
    <w:bookmarkEnd w:id="598"/>
    <w:bookmarkStart w:name="z721" w:id="599"/>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Қазақстан Республикасы Денсаулық сақтау министрлігі Қоғамдық денсаулық сақтау комитетінің Ақмола облысы Қоғамдық денсаулық сақтау департаментіне.</w:t>
      </w:r>
    </w:p>
    <w:bookmarkEnd w:id="599"/>
    <w:bookmarkStart w:name="z722" w:id="600"/>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 Қазақстан Республикасы Денсаулық сақтау министрлігі Қоғамдық денсаулық сақтау комитетінің Ақмола облысы Қоғамдық денсаулық сақтау департаментінің Ақкөл аудандық қоғамдық денсаулық сақтау басқармасына.</w:t>
      </w:r>
    </w:p>
    <w:bookmarkEnd w:id="600"/>
    <w:bookmarkStart w:name="z723" w:id="601"/>
    <w:p>
      <w:pPr>
        <w:spacing w:after="0"/>
        <w:ind w:left="0"/>
        <w:jc w:val="both"/>
      </w:pP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Аршалы аудандық қоғамдық денсаулық сақтау басқармасына.</w:t>
      </w:r>
    </w:p>
    <w:bookmarkEnd w:id="601"/>
    <w:bookmarkStart w:name="z724" w:id="602"/>
    <w:p>
      <w:pPr>
        <w:spacing w:after="0"/>
        <w:ind w:left="0"/>
        <w:jc w:val="both"/>
      </w:pPr>
      <w:r>
        <w:rPr>
          <w:rFonts w:ascii="Times New Roman"/>
          <w:b w:val="false"/>
          <w:i w:val="false"/>
          <w:color w:val="000000"/>
          <w:sz w:val="28"/>
        </w:rPr>
        <w:t>
      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Астрахан аудандық қоғамдық денсаулық сақтау басқармасына.</w:t>
      </w:r>
    </w:p>
    <w:bookmarkEnd w:id="602"/>
    <w:bookmarkStart w:name="z725" w:id="603"/>
    <w:p>
      <w:pPr>
        <w:spacing w:after="0"/>
        <w:ind w:left="0"/>
        <w:jc w:val="both"/>
      </w:pPr>
      <w:r>
        <w:rPr>
          <w:rFonts w:ascii="Times New Roman"/>
          <w:b w:val="false"/>
          <w:i w:val="false"/>
          <w:color w:val="000000"/>
          <w:sz w:val="28"/>
        </w:rPr>
        <w:t>
      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Атбасар аудандық қоғамдық денсаулық сақтау басқармасына.</w:t>
      </w:r>
    </w:p>
    <w:bookmarkEnd w:id="603"/>
    <w:bookmarkStart w:name="z726" w:id="604"/>
    <w:p>
      <w:pPr>
        <w:spacing w:after="0"/>
        <w:ind w:left="0"/>
        <w:jc w:val="both"/>
      </w:pPr>
      <w:r>
        <w:rPr>
          <w:rFonts w:ascii="Times New Roman"/>
          <w:b w:val="false"/>
          <w:i w:val="false"/>
          <w:color w:val="000000"/>
          <w:sz w:val="28"/>
        </w:rPr>
        <w:t>
      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Бұланды аудандық қоғамдық денсаулық сақтау басқармасына.</w:t>
      </w:r>
    </w:p>
    <w:bookmarkEnd w:id="604"/>
    <w:bookmarkStart w:name="z727" w:id="605"/>
    <w:p>
      <w:pPr>
        <w:spacing w:after="0"/>
        <w:ind w:left="0"/>
        <w:jc w:val="both"/>
      </w:pPr>
      <w:r>
        <w:rPr>
          <w:rFonts w:ascii="Times New Roman"/>
          <w:b w:val="false"/>
          <w:i w:val="false"/>
          <w:color w:val="000000"/>
          <w:sz w:val="28"/>
        </w:rPr>
        <w:t>
      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Егіндікөл аудандық қоғамдық денсаулық сақтау басқармасына.</w:t>
      </w:r>
    </w:p>
    <w:bookmarkEnd w:id="605"/>
    <w:bookmarkStart w:name="z728" w:id="606"/>
    <w:p>
      <w:pPr>
        <w:spacing w:after="0"/>
        <w:ind w:left="0"/>
        <w:jc w:val="both"/>
      </w:pPr>
      <w:r>
        <w:rPr>
          <w:rFonts w:ascii="Times New Roman"/>
          <w:b w:val="false"/>
          <w:i w:val="false"/>
          <w:color w:val="000000"/>
          <w:sz w:val="28"/>
        </w:rPr>
        <w:t>
      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Еңбекшілдер аудандық қоғамдық денсаулық сақтау басқармасына.</w:t>
      </w:r>
    </w:p>
    <w:bookmarkEnd w:id="606"/>
    <w:bookmarkStart w:name="z729" w:id="607"/>
    <w:p>
      <w:pPr>
        <w:spacing w:after="0"/>
        <w:ind w:left="0"/>
        <w:jc w:val="both"/>
      </w:pPr>
      <w:r>
        <w:rPr>
          <w:rFonts w:ascii="Times New Roman"/>
          <w:b w:val="false"/>
          <w:i w:val="false"/>
          <w:color w:val="000000"/>
          <w:sz w:val="28"/>
        </w:rPr>
        <w:t>
      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Ерейментау аудандық қоғамдық денсаулық сақтау басқармасына.</w:t>
      </w:r>
    </w:p>
    <w:bookmarkEnd w:id="607"/>
    <w:bookmarkStart w:name="z730" w:id="608"/>
    <w:p>
      <w:pPr>
        <w:spacing w:after="0"/>
        <w:ind w:left="0"/>
        <w:jc w:val="both"/>
      </w:pPr>
      <w:r>
        <w:rPr>
          <w:rFonts w:ascii="Times New Roman"/>
          <w:b w:val="false"/>
          <w:i w:val="false"/>
          <w:color w:val="000000"/>
          <w:sz w:val="28"/>
        </w:rPr>
        <w:t>
      10.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Есіл аудандық қоғамдық денсаулық сақтау басқармасына.</w:t>
      </w:r>
    </w:p>
    <w:bookmarkEnd w:id="608"/>
    <w:bookmarkStart w:name="z731" w:id="609"/>
    <w:p>
      <w:pPr>
        <w:spacing w:after="0"/>
        <w:ind w:left="0"/>
        <w:jc w:val="both"/>
      </w:pPr>
      <w:r>
        <w:rPr>
          <w:rFonts w:ascii="Times New Roman"/>
          <w:b w:val="false"/>
          <w:i w:val="false"/>
          <w:color w:val="000000"/>
          <w:sz w:val="28"/>
        </w:rPr>
        <w:t>
      11.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Жақсы аудандық қоғамдық денсаулық сақтау басқармасына.</w:t>
      </w:r>
    </w:p>
    <w:bookmarkEnd w:id="609"/>
    <w:bookmarkStart w:name="z732" w:id="610"/>
    <w:p>
      <w:pPr>
        <w:spacing w:after="0"/>
        <w:ind w:left="0"/>
        <w:jc w:val="both"/>
      </w:pPr>
      <w:r>
        <w:rPr>
          <w:rFonts w:ascii="Times New Roman"/>
          <w:b w:val="false"/>
          <w:i w:val="false"/>
          <w:color w:val="000000"/>
          <w:sz w:val="28"/>
        </w:rPr>
        <w:t>
      12.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Жарқайың аудандық қоғамдық денсаулық сақтау басқармасына.</w:t>
      </w:r>
    </w:p>
    <w:bookmarkEnd w:id="610"/>
    <w:bookmarkStart w:name="z733" w:id="611"/>
    <w:p>
      <w:pPr>
        <w:spacing w:after="0"/>
        <w:ind w:left="0"/>
        <w:jc w:val="both"/>
      </w:pPr>
      <w:r>
        <w:rPr>
          <w:rFonts w:ascii="Times New Roman"/>
          <w:b w:val="false"/>
          <w:i w:val="false"/>
          <w:color w:val="000000"/>
          <w:sz w:val="28"/>
        </w:rPr>
        <w:t>
      13.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Зеренді аудандық қоғамдық денсаулық сақтау басқармасына.</w:t>
      </w:r>
    </w:p>
    <w:bookmarkEnd w:id="611"/>
    <w:bookmarkStart w:name="z734" w:id="612"/>
    <w:p>
      <w:pPr>
        <w:spacing w:after="0"/>
        <w:ind w:left="0"/>
        <w:jc w:val="both"/>
      </w:pPr>
      <w:r>
        <w:rPr>
          <w:rFonts w:ascii="Times New Roman"/>
          <w:b w:val="false"/>
          <w:i w:val="false"/>
          <w:color w:val="000000"/>
          <w:sz w:val="28"/>
        </w:rPr>
        <w:t>
      14.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Қорғалжын аудандық қоғамдық денсаулық сақтау басқармасына.</w:t>
      </w:r>
    </w:p>
    <w:bookmarkEnd w:id="612"/>
    <w:bookmarkStart w:name="z735" w:id="613"/>
    <w:p>
      <w:pPr>
        <w:spacing w:after="0"/>
        <w:ind w:left="0"/>
        <w:jc w:val="both"/>
      </w:pPr>
      <w:r>
        <w:rPr>
          <w:rFonts w:ascii="Times New Roman"/>
          <w:b w:val="false"/>
          <w:i w:val="false"/>
          <w:color w:val="000000"/>
          <w:sz w:val="28"/>
        </w:rPr>
        <w:t>
      15.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Сандықтау аудандық қоғамдық денсаулық сақтау басқармасына.</w:t>
      </w:r>
    </w:p>
    <w:bookmarkEnd w:id="613"/>
    <w:bookmarkStart w:name="z736" w:id="614"/>
    <w:p>
      <w:pPr>
        <w:spacing w:after="0"/>
        <w:ind w:left="0"/>
        <w:jc w:val="both"/>
      </w:pPr>
      <w:r>
        <w:rPr>
          <w:rFonts w:ascii="Times New Roman"/>
          <w:b w:val="false"/>
          <w:i w:val="false"/>
          <w:color w:val="000000"/>
          <w:sz w:val="28"/>
        </w:rPr>
        <w:t>
      16.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Степногор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Степногор қалалық қоғамдық денсаулық сақтау басқармасына.</w:t>
      </w:r>
    </w:p>
    <w:bookmarkEnd w:id="614"/>
    <w:bookmarkStart w:name="z737" w:id="615"/>
    <w:p>
      <w:pPr>
        <w:spacing w:after="0"/>
        <w:ind w:left="0"/>
        <w:jc w:val="both"/>
      </w:pPr>
      <w:r>
        <w:rPr>
          <w:rFonts w:ascii="Times New Roman"/>
          <w:b w:val="false"/>
          <w:i w:val="false"/>
          <w:color w:val="000000"/>
          <w:sz w:val="28"/>
        </w:rPr>
        <w:t>
      17.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Көкшетау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Көкшетау қалалық қоғамдық денсаулық сақтау басқармасына.</w:t>
      </w:r>
    </w:p>
    <w:bookmarkEnd w:id="615"/>
    <w:bookmarkStart w:name="z738" w:id="616"/>
    <w:p>
      <w:pPr>
        <w:spacing w:after="0"/>
        <w:ind w:left="0"/>
        <w:jc w:val="both"/>
      </w:pPr>
      <w:r>
        <w:rPr>
          <w:rFonts w:ascii="Times New Roman"/>
          <w:b w:val="false"/>
          <w:i w:val="false"/>
          <w:color w:val="000000"/>
          <w:sz w:val="28"/>
        </w:rPr>
        <w:t>
      18.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Целиноград аудандық қоғамдық денсаулық сақтау басқармасына.</w:t>
      </w:r>
    </w:p>
    <w:bookmarkEnd w:id="616"/>
    <w:bookmarkStart w:name="z739" w:id="617"/>
    <w:p>
      <w:pPr>
        <w:spacing w:after="0"/>
        <w:ind w:left="0"/>
        <w:jc w:val="both"/>
      </w:pPr>
      <w:r>
        <w:rPr>
          <w:rFonts w:ascii="Times New Roman"/>
          <w:b w:val="false"/>
          <w:i w:val="false"/>
          <w:color w:val="000000"/>
          <w:sz w:val="28"/>
        </w:rPr>
        <w:t>
      19.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Шортанды аудандық қоғамдық денсаулық сақтау басқармасына.</w:t>
      </w:r>
    </w:p>
    <w:bookmarkEnd w:id="617"/>
    <w:bookmarkStart w:name="z740" w:id="618"/>
    <w:p>
      <w:pPr>
        <w:spacing w:after="0"/>
        <w:ind w:left="0"/>
        <w:jc w:val="both"/>
      </w:pPr>
      <w:r>
        <w:rPr>
          <w:rFonts w:ascii="Times New Roman"/>
          <w:b w:val="false"/>
          <w:i w:val="false"/>
          <w:color w:val="000000"/>
          <w:sz w:val="28"/>
        </w:rPr>
        <w:t>
      20.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Бурабай аудандық қоғамдық денсаулық сақтау басқармасына.</w:t>
      </w:r>
    </w:p>
    <w:bookmarkEnd w:id="618"/>
    <w:bookmarkStart w:name="z741" w:id="619"/>
    <w:p>
      <w:pPr>
        <w:spacing w:after="0"/>
        <w:ind w:left="0"/>
        <w:jc w:val="both"/>
      </w:pPr>
      <w:r>
        <w:rPr>
          <w:rFonts w:ascii="Times New Roman"/>
          <w:b w:val="false"/>
          <w:i w:val="false"/>
          <w:color w:val="000000"/>
          <w:sz w:val="28"/>
        </w:rPr>
        <w:t>
      21.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Қазақстан Республикасы Денсаулық сақтау министрлігі Қоғамдық денсаулық сақтау комитетінің Ақтөбе облысы Қоғамдық денсаулық сақтау департаментіне.</w:t>
      </w:r>
    </w:p>
    <w:bookmarkEnd w:id="619"/>
    <w:bookmarkStart w:name="z742" w:id="620"/>
    <w:p>
      <w:pPr>
        <w:spacing w:after="0"/>
        <w:ind w:left="0"/>
        <w:jc w:val="both"/>
      </w:pPr>
      <w:r>
        <w:rPr>
          <w:rFonts w:ascii="Times New Roman"/>
          <w:b w:val="false"/>
          <w:i w:val="false"/>
          <w:color w:val="000000"/>
          <w:sz w:val="28"/>
        </w:rPr>
        <w:t xml:space="preserve">
      22.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Ақтөбе қалалық қоғамдық денсаулық сақтау басқармасына. </w:t>
      </w:r>
    </w:p>
    <w:bookmarkEnd w:id="620"/>
    <w:bookmarkStart w:name="z743" w:id="621"/>
    <w:p>
      <w:pPr>
        <w:spacing w:after="0"/>
        <w:ind w:left="0"/>
        <w:jc w:val="both"/>
      </w:pPr>
      <w:r>
        <w:rPr>
          <w:rFonts w:ascii="Times New Roman"/>
          <w:b w:val="false"/>
          <w:i w:val="false"/>
          <w:color w:val="000000"/>
          <w:sz w:val="28"/>
        </w:rPr>
        <w:t>
      23.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Әйтеке би аудандық қоғамдық денсаулық сақтау басқармасына.</w:t>
      </w:r>
    </w:p>
    <w:bookmarkEnd w:id="621"/>
    <w:bookmarkStart w:name="z744" w:id="622"/>
    <w:p>
      <w:pPr>
        <w:spacing w:after="0"/>
        <w:ind w:left="0"/>
        <w:jc w:val="both"/>
      </w:pPr>
      <w:r>
        <w:rPr>
          <w:rFonts w:ascii="Times New Roman"/>
          <w:b w:val="false"/>
          <w:i w:val="false"/>
          <w:color w:val="000000"/>
          <w:sz w:val="28"/>
        </w:rPr>
        <w:t>
      24.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Алға аудандық қоғамдық денсаулық сақтау басқармасына.</w:t>
      </w:r>
    </w:p>
    <w:bookmarkEnd w:id="622"/>
    <w:bookmarkStart w:name="z745" w:id="623"/>
    <w:p>
      <w:pPr>
        <w:spacing w:after="0"/>
        <w:ind w:left="0"/>
        <w:jc w:val="both"/>
      </w:pPr>
      <w:r>
        <w:rPr>
          <w:rFonts w:ascii="Times New Roman"/>
          <w:b w:val="false"/>
          <w:i w:val="false"/>
          <w:color w:val="000000"/>
          <w:sz w:val="28"/>
        </w:rPr>
        <w:t>
      25.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Байғанин аудандық қоғамдық денсаулық сақтау басқармасына.</w:t>
      </w:r>
    </w:p>
    <w:bookmarkEnd w:id="623"/>
    <w:bookmarkStart w:name="z746" w:id="624"/>
    <w:p>
      <w:pPr>
        <w:spacing w:after="0"/>
        <w:ind w:left="0"/>
        <w:jc w:val="both"/>
      </w:pPr>
      <w:r>
        <w:rPr>
          <w:rFonts w:ascii="Times New Roman"/>
          <w:b w:val="false"/>
          <w:i w:val="false"/>
          <w:color w:val="000000"/>
          <w:sz w:val="28"/>
        </w:rPr>
        <w:t>
      26.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Ырғыз аудандық қоғамдық денсаулық сақтау басқармасына.</w:t>
      </w:r>
    </w:p>
    <w:bookmarkEnd w:id="624"/>
    <w:bookmarkStart w:name="z747" w:id="625"/>
    <w:p>
      <w:pPr>
        <w:spacing w:after="0"/>
        <w:ind w:left="0"/>
        <w:jc w:val="both"/>
      </w:pPr>
      <w:r>
        <w:rPr>
          <w:rFonts w:ascii="Times New Roman"/>
          <w:b w:val="false"/>
          <w:i w:val="false"/>
          <w:color w:val="000000"/>
          <w:sz w:val="28"/>
        </w:rPr>
        <w:t>
      27.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Қарғалы аудандық қоғамдық денсаулық сақтау басқармасына.</w:t>
      </w:r>
    </w:p>
    <w:bookmarkEnd w:id="625"/>
    <w:bookmarkStart w:name="z748" w:id="626"/>
    <w:p>
      <w:pPr>
        <w:spacing w:after="0"/>
        <w:ind w:left="0"/>
        <w:jc w:val="both"/>
      </w:pPr>
      <w:r>
        <w:rPr>
          <w:rFonts w:ascii="Times New Roman"/>
          <w:b w:val="false"/>
          <w:i w:val="false"/>
          <w:color w:val="000000"/>
          <w:sz w:val="28"/>
        </w:rPr>
        <w:t>
      28.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Қобда аудандық қоғамдық денсаулық сақтау басқармасына.</w:t>
      </w:r>
    </w:p>
    <w:bookmarkEnd w:id="626"/>
    <w:bookmarkStart w:name="z749" w:id="627"/>
    <w:p>
      <w:pPr>
        <w:spacing w:after="0"/>
        <w:ind w:left="0"/>
        <w:jc w:val="both"/>
      </w:pPr>
      <w:r>
        <w:rPr>
          <w:rFonts w:ascii="Times New Roman"/>
          <w:b w:val="false"/>
          <w:i w:val="false"/>
          <w:color w:val="000000"/>
          <w:sz w:val="28"/>
        </w:rPr>
        <w:t>
      29.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Мәртөк аудандық қоғамдық денсаулық сақтау басқармасына.</w:t>
      </w:r>
    </w:p>
    <w:bookmarkEnd w:id="627"/>
    <w:bookmarkStart w:name="z750" w:id="628"/>
    <w:p>
      <w:pPr>
        <w:spacing w:after="0"/>
        <w:ind w:left="0"/>
        <w:jc w:val="both"/>
      </w:pPr>
      <w:r>
        <w:rPr>
          <w:rFonts w:ascii="Times New Roman"/>
          <w:b w:val="false"/>
          <w:i w:val="false"/>
          <w:color w:val="000000"/>
          <w:sz w:val="28"/>
        </w:rPr>
        <w:t>
      30.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Мұғалжар аудандық қоғамдық денсаулық сақтау басқармасына.</w:t>
      </w:r>
    </w:p>
    <w:bookmarkEnd w:id="628"/>
    <w:bookmarkStart w:name="z751" w:id="629"/>
    <w:p>
      <w:pPr>
        <w:spacing w:after="0"/>
        <w:ind w:left="0"/>
        <w:jc w:val="both"/>
      </w:pPr>
      <w:r>
        <w:rPr>
          <w:rFonts w:ascii="Times New Roman"/>
          <w:b w:val="false"/>
          <w:i w:val="false"/>
          <w:color w:val="000000"/>
          <w:sz w:val="28"/>
        </w:rPr>
        <w:t>
      31.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Темір аудандық қоғамдық денсаулық сақтау басқармасына.</w:t>
      </w:r>
    </w:p>
    <w:bookmarkEnd w:id="629"/>
    <w:bookmarkStart w:name="z752" w:id="630"/>
    <w:p>
      <w:pPr>
        <w:spacing w:after="0"/>
        <w:ind w:left="0"/>
        <w:jc w:val="both"/>
      </w:pPr>
      <w:r>
        <w:rPr>
          <w:rFonts w:ascii="Times New Roman"/>
          <w:b w:val="false"/>
          <w:i w:val="false"/>
          <w:color w:val="000000"/>
          <w:sz w:val="28"/>
        </w:rPr>
        <w:t>
      32.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Ойыл аудандық қоғамдық денсаулық сақтау басқармасы басқармасына.</w:t>
      </w:r>
    </w:p>
    <w:bookmarkEnd w:id="630"/>
    <w:bookmarkStart w:name="z753" w:id="631"/>
    <w:p>
      <w:pPr>
        <w:spacing w:after="0"/>
        <w:ind w:left="0"/>
        <w:jc w:val="both"/>
      </w:pPr>
      <w:r>
        <w:rPr>
          <w:rFonts w:ascii="Times New Roman"/>
          <w:b w:val="false"/>
          <w:i w:val="false"/>
          <w:color w:val="000000"/>
          <w:sz w:val="28"/>
        </w:rPr>
        <w:t>
      33.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Хромтау аудандық қоғамдық денсаулық сақтау басқармасына.</w:t>
      </w:r>
    </w:p>
    <w:bookmarkEnd w:id="631"/>
    <w:bookmarkStart w:name="z754" w:id="632"/>
    <w:p>
      <w:pPr>
        <w:spacing w:after="0"/>
        <w:ind w:left="0"/>
        <w:jc w:val="both"/>
      </w:pPr>
      <w:r>
        <w:rPr>
          <w:rFonts w:ascii="Times New Roman"/>
          <w:b w:val="false"/>
          <w:i w:val="false"/>
          <w:color w:val="000000"/>
          <w:sz w:val="28"/>
        </w:rPr>
        <w:t>
      34.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Шалқар аудандық қоғамдық денсаулық сақтау басқармасына.</w:t>
      </w:r>
    </w:p>
    <w:bookmarkEnd w:id="632"/>
    <w:bookmarkStart w:name="z755" w:id="633"/>
    <w:p>
      <w:pPr>
        <w:spacing w:after="0"/>
        <w:ind w:left="0"/>
        <w:jc w:val="both"/>
      </w:pPr>
      <w:r>
        <w:rPr>
          <w:rFonts w:ascii="Times New Roman"/>
          <w:b w:val="false"/>
          <w:i w:val="false"/>
          <w:color w:val="000000"/>
          <w:sz w:val="28"/>
        </w:rPr>
        <w:t>
      35.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Қазақстан Республикасы Денсаулық сақтау министрлігі Қоғамдық денсаулық сақтау комитетінің Алматы облысы Қоғамдық денсаулық сақтау департаментіне.</w:t>
      </w:r>
    </w:p>
    <w:bookmarkEnd w:id="633"/>
    <w:bookmarkStart w:name="z756" w:id="634"/>
    <w:p>
      <w:pPr>
        <w:spacing w:after="0"/>
        <w:ind w:left="0"/>
        <w:jc w:val="both"/>
      </w:pPr>
      <w:r>
        <w:rPr>
          <w:rFonts w:ascii="Times New Roman"/>
          <w:b w:val="false"/>
          <w:i w:val="false"/>
          <w:color w:val="000000"/>
          <w:sz w:val="28"/>
        </w:rPr>
        <w:t>
      36.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Ақсу аудандық қоғамдық денсаулық сақтау басқармасына.</w:t>
      </w:r>
    </w:p>
    <w:bookmarkEnd w:id="634"/>
    <w:bookmarkStart w:name="z757" w:id="635"/>
    <w:p>
      <w:pPr>
        <w:spacing w:after="0"/>
        <w:ind w:left="0"/>
        <w:jc w:val="both"/>
      </w:pPr>
      <w:r>
        <w:rPr>
          <w:rFonts w:ascii="Times New Roman"/>
          <w:b w:val="false"/>
          <w:i w:val="false"/>
          <w:color w:val="000000"/>
          <w:sz w:val="28"/>
        </w:rPr>
        <w:t>
      37.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Алакөл аудандық қоғамдық денсаулық сақтау басқармасына.</w:t>
      </w:r>
    </w:p>
    <w:bookmarkEnd w:id="635"/>
    <w:bookmarkStart w:name="z758" w:id="636"/>
    <w:p>
      <w:pPr>
        <w:spacing w:after="0"/>
        <w:ind w:left="0"/>
        <w:jc w:val="both"/>
      </w:pPr>
      <w:r>
        <w:rPr>
          <w:rFonts w:ascii="Times New Roman"/>
          <w:b w:val="false"/>
          <w:i w:val="false"/>
          <w:color w:val="000000"/>
          <w:sz w:val="28"/>
        </w:rPr>
        <w:t>
      38.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Балқаш аудандық қоғамдық денсаулық сақтау басқармасына.</w:t>
      </w:r>
    </w:p>
    <w:bookmarkEnd w:id="636"/>
    <w:bookmarkStart w:name="z759" w:id="637"/>
    <w:p>
      <w:pPr>
        <w:spacing w:after="0"/>
        <w:ind w:left="0"/>
        <w:jc w:val="both"/>
      </w:pPr>
      <w:r>
        <w:rPr>
          <w:rFonts w:ascii="Times New Roman"/>
          <w:b w:val="false"/>
          <w:i w:val="false"/>
          <w:color w:val="000000"/>
          <w:sz w:val="28"/>
        </w:rPr>
        <w:t>
      39.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Еңбекшіқазақ аудандық қоғамдық денсаулық сақтау басқармасына.</w:t>
      </w:r>
    </w:p>
    <w:bookmarkEnd w:id="637"/>
    <w:bookmarkStart w:name="z760" w:id="638"/>
    <w:p>
      <w:pPr>
        <w:spacing w:after="0"/>
        <w:ind w:left="0"/>
        <w:jc w:val="both"/>
      </w:pPr>
      <w:r>
        <w:rPr>
          <w:rFonts w:ascii="Times New Roman"/>
          <w:b w:val="false"/>
          <w:i w:val="false"/>
          <w:color w:val="000000"/>
          <w:sz w:val="28"/>
        </w:rPr>
        <w:t>
      40.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Ескелді аудандық қоғамдық денсаулық сақтау басқармасына.</w:t>
      </w:r>
    </w:p>
    <w:bookmarkEnd w:id="638"/>
    <w:bookmarkStart w:name="z761" w:id="639"/>
    <w:p>
      <w:pPr>
        <w:spacing w:after="0"/>
        <w:ind w:left="0"/>
        <w:jc w:val="both"/>
      </w:pPr>
      <w:r>
        <w:rPr>
          <w:rFonts w:ascii="Times New Roman"/>
          <w:b w:val="false"/>
          <w:i w:val="false"/>
          <w:color w:val="000000"/>
          <w:sz w:val="28"/>
        </w:rPr>
        <w:t>
      41.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Жамбыл аудандық қоғамдық денсаулық сақтау басқармасына.</w:t>
      </w:r>
    </w:p>
    <w:bookmarkEnd w:id="639"/>
    <w:bookmarkStart w:name="z762" w:id="640"/>
    <w:p>
      <w:pPr>
        <w:spacing w:after="0"/>
        <w:ind w:left="0"/>
        <w:jc w:val="both"/>
      </w:pPr>
      <w:r>
        <w:rPr>
          <w:rFonts w:ascii="Times New Roman"/>
          <w:b w:val="false"/>
          <w:i w:val="false"/>
          <w:color w:val="000000"/>
          <w:sz w:val="28"/>
        </w:rPr>
        <w:t>
      42.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Іле аудандық қоғамдық денсаулық сақтау басқармасына.</w:t>
      </w:r>
    </w:p>
    <w:bookmarkEnd w:id="640"/>
    <w:bookmarkStart w:name="z763" w:id="641"/>
    <w:p>
      <w:pPr>
        <w:spacing w:after="0"/>
        <w:ind w:left="0"/>
        <w:jc w:val="both"/>
      </w:pPr>
      <w:r>
        <w:rPr>
          <w:rFonts w:ascii="Times New Roman"/>
          <w:b w:val="false"/>
          <w:i w:val="false"/>
          <w:color w:val="000000"/>
          <w:sz w:val="28"/>
        </w:rPr>
        <w:t>
      43.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Қарасай аудандық қоғамдық денсаулық сақтау басқармасына.</w:t>
      </w:r>
    </w:p>
    <w:bookmarkEnd w:id="641"/>
    <w:bookmarkStart w:name="z764" w:id="642"/>
    <w:p>
      <w:pPr>
        <w:spacing w:after="0"/>
        <w:ind w:left="0"/>
        <w:jc w:val="both"/>
      </w:pPr>
      <w:r>
        <w:rPr>
          <w:rFonts w:ascii="Times New Roman"/>
          <w:b w:val="false"/>
          <w:i w:val="false"/>
          <w:color w:val="000000"/>
          <w:sz w:val="28"/>
        </w:rPr>
        <w:t>
      44.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Қаратал аудандық қоғамдық денсаулық сақтау басқармасына.</w:t>
      </w:r>
    </w:p>
    <w:bookmarkEnd w:id="642"/>
    <w:bookmarkStart w:name="z765" w:id="643"/>
    <w:p>
      <w:pPr>
        <w:spacing w:after="0"/>
        <w:ind w:left="0"/>
        <w:jc w:val="both"/>
      </w:pPr>
      <w:r>
        <w:rPr>
          <w:rFonts w:ascii="Times New Roman"/>
          <w:b w:val="false"/>
          <w:i w:val="false"/>
          <w:color w:val="000000"/>
          <w:sz w:val="28"/>
        </w:rPr>
        <w:t>
      45.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Кербұлақ аудандық қоғамдық денсаулық сақтау басқармасына.</w:t>
      </w:r>
    </w:p>
    <w:bookmarkEnd w:id="643"/>
    <w:bookmarkStart w:name="z766" w:id="644"/>
    <w:p>
      <w:pPr>
        <w:spacing w:after="0"/>
        <w:ind w:left="0"/>
        <w:jc w:val="both"/>
      </w:pPr>
      <w:r>
        <w:rPr>
          <w:rFonts w:ascii="Times New Roman"/>
          <w:b w:val="false"/>
          <w:i w:val="false"/>
          <w:color w:val="000000"/>
          <w:sz w:val="28"/>
        </w:rPr>
        <w:t>
      46.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Көксу аудандық қоғамдық денсаулық сақтау басқармасына.</w:t>
      </w:r>
    </w:p>
    <w:bookmarkEnd w:id="644"/>
    <w:bookmarkStart w:name="z767" w:id="645"/>
    <w:p>
      <w:pPr>
        <w:spacing w:after="0"/>
        <w:ind w:left="0"/>
        <w:jc w:val="both"/>
      </w:pPr>
      <w:r>
        <w:rPr>
          <w:rFonts w:ascii="Times New Roman"/>
          <w:b w:val="false"/>
          <w:i w:val="false"/>
          <w:color w:val="000000"/>
          <w:sz w:val="28"/>
        </w:rPr>
        <w:t>
      47.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Панфилов аудандық қоғамдық денсаулық сақтау басқармасына.</w:t>
      </w:r>
    </w:p>
    <w:bookmarkEnd w:id="645"/>
    <w:bookmarkStart w:name="z768" w:id="646"/>
    <w:p>
      <w:pPr>
        <w:spacing w:after="0"/>
        <w:ind w:left="0"/>
        <w:jc w:val="both"/>
      </w:pPr>
      <w:r>
        <w:rPr>
          <w:rFonts w:ascii="Times New Roman"/>
          <w:b w:val="false"/>
          <w:i w:val="false"/>
          <w:color w:val="000000"/>
          <w:sz w:val="28"/>
        </w:rPr>
        <w:t>
      48.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Райымбек аудандық қоғамдық денсаулық сақтау басқармасына.</w:t>
      </w:r>
    </w:p>
    <w:bookmarkEnd w:id="646"/>
    <w:bookmarkStart w:name="z769" w:id="647"/>
    <w:p>
      <w:pPr>
        <w:spacing w:after="0"/>
        <w:ind w:left="0"/>
        <w:jc w:val="both"/>
      </w:pPr>
      <w:r>
        <w:rPr>
          <w:rFonts w:ascii="Times New Roman"/>
          <w:b w:val="false"/>
          <w:i w:val="false"/>
          <w:color w:val="000000"/>
          <w:sz w:val="28"/>
        </w:rPr>
        <w:t>
      49.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Сарқант аудандық қоғамдық денсаулық сақтау басқармасына.</w:t>
      </w:r>
    </w:p>
    <w:bookmarkEnd w:id="647"/>
    <w:bookmarkStart w:name="z770" w:id="648"/>
    <w:p>
      <w:pPr>
        <w:spacing w:after="0"/>
        <w:ind w:left="0"/>
        <w:jc w:val="both"/>
      </w:pPr>
      <w:r>
        <w:rPr>
          <w:rFonts w:ascii="Times New Roman"/>
          <w:b w:val="false"/>
          <w:i w:val="false"/>
          <w:color w:val="000000"/>
          <w:sz w:val="28"/>
        </w:rPr>
        <w:t>
      50.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Талғар аудандық қоғамдық денсаулық сақтау басқармасына.</w:t>
      </w:r>
    </w:p>
    <w:bookmarkEnd w:id="648"/>
    <w:bookmarkStart w:name="z771" w:id="649"/>
    <w:p>
      <w:pPr>
        <w:spacing w:after="0"/>
        <w:ind w:left="0"/>
        <w:jc w:val="both"/>
      </w:pPr>
      <w:r>
        <w:rPr>
          <w:rFonts w:ascii="Times New Roman"/>
          <w:b w:val="false"/>
          <w:i w:val="false"/>
          <w:color w:val="000000"/>
          <w:sz w:val="28"/>
        </w:rPr>
        <w:t>
      51.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Ұйғыр аудандық қоғамдық денсаулық сақтау басқармасына.</w:t>
      </w:r>
    </w:p>
    <w:bookmarkEnd w:id="649"/>
    <w:bookmarkStart w:name="z772" w:id="650"/>
    <w:p>
      <w:pPr>
        <w:spacing w:after="0"/>
        <w:ind w:left="0"/>
        <w:jc w:val="both"/>
      </w:pPr>
      <w:r>
        <w:rPr>
          <w:rFonts w:ascii="Times New Roman"/>
          <w:b w:val="false"/>
          <w:i w:val="false"/>
          <w:color w:val="000000"/>
          <w:sz w:val="28"/>
        </w:rPr>
        <w:t>
      52.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Қапшағай қалалық қоғамдық денсаулық сақтау басқармасына.</w:t>
      </w:r>
    </w:p>
    <w:bookmarkEnd w:id="650"/>
    <w:bookmarkStart w:name="z773" w:id="651"/>
    <w:p>
      <w:pPr>
        <w:spacing w:after="0"/>
        <w:ind w:left="0"/>
        <w:jc w:val="both"/>
      </w:pPr>
      <w:r>
        <w:rPr>
          <w:rFonts w:ascii="Times New Roman"/>
          <w:b w:val="false"/>
          <w:i w:val="false"/>
          <w:color w:val="000000"/>
          <w:sz w:val="28"/>
        </w:rPr>
        <w:t>
      53.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Талдықорған қалалық қоғамдық денсаулық сақтау басқармасына.</w:t>
      </w:r>
    </w:p>
    <w:bookmarkEnd w:id="651"/>
    <w:bookmarkStart w:name="z774" w:id="652"/>
    <w:p>
      <w:pPr>
        <w:spacing w:after="0"/>
        <w:ind w:left="0"/>
        <w:jc w:val="both"/>
      </w:pPr>
      <w:r>
        <w:rPr>
          <w:rFonts w:ascii="Times New Roman"/>
          <w:b w:val="false"/>
          <w:i w:val="false"/>
          <w:color w:val="000000"/>
          <w:sz w:val="28"/>
        </w:rPr>
        <w:t>
      54.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Текелі қалалық қоғамдық денсаулық сақтау басқармасына.</w:t>
      </w:r>
    </w:p>
    <w:bookmarkEnd w:id="652"/>
    <w:bookmarkStart w:name="z775" w:id="653"/>
    <w:p>
      <w:pPr>
        <w:spacing w:after="0"/>
        <w:ind w:left="0"/>
        <w:jc w:val="both"/>
      </w:pPr>
      <w:r>
        <w:rPr>
          <w:rFonts w:ascii="Times New Roman"/>
          <w:b w:val="false"/>
          <w:i w:val="false"/>
          <w:color w:val="000000"/>
          <w:sz w:val="28"/>
        </w:rPr>
        <w:t>
      55.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Қазақстан Республикасы Денсаулық сақтау министрлігі Қоғамдық денсаулық сақтау комитетінің Атырау облысы Қоғамдық денсаулық сақтау департаментіне.</w:t>
      </w:r>
    </w:p>
    <w:bookmarkEnd w:id="653"/>
    <w:bookmarkStart w:name="z776" w:id="654"/>
    <w:p>
      <w:pPr>
        <w:spacing w:after="0"/>
        <w:ind w:left="0"/>
        <w:jc w:val="both"/>
      </w:pPr>
      <w:r>
        <w:rPr>
          <w:rFonts w:ascii="Times New Roman"/>
          <w:b w:val="false"/>
          <w:i w:val="false"/>
          <w:color w:val="000000"/>
          <w:sz w:val="28"/>
        </w:rPr>
        <w:t>
      56.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Атырау қалалық қоғамдық денсаулық сақтау басқармасына.</w:t>
      </w:r>
    </w:p>
    <w:bookmarkEnd w:id="654"/>
    <w:bookmarkStart w:name="z777" w:id="655"/>
    <w:p>
      <w:pPr>
        <w:spacing w:after="0"/>
        <w:ind w:left="0"/>
        <w:jc w:val="both"/>
      </w:pPr>
      <w:r>
        <w:rPr>
          <w:rFonts w:ascii="Times New Roman"/>
          <w:b w:val="false"/>
          <w:i w:val="false"/>
          <w:color w:val="000000"/>
          <w:sz w:val="28"/>
        </w:rPr>
        <w:t>
      57.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басқармасына.</w:t>
      </w:r>
    </w:p>
    <w:bookmarkEnd w:id="655"/>
    <w:bookmarkStart w:name="z778" w:id="656"/>
    <w:p>
      <w:pPr>
        <w:spacing w:after="0"/>
        <w:ind w:left="0"/>
        <w:jc w:val="both"/>
      </w:pPr>
      <w:r>
        <w:rPr>
          <w:rFonts w:ascii="Times New Roman"/>
          <w:b w:val="false"/>
          <w:i w:val="false"/>
          <w:color w:val="000000"/>
          <w:sz w:val="28"/>
        </w:rPr>
        <w:t>
      58.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басқармасына.</w:t>
      </w:r>
    </w:p>
    <w:bookmarkEnd w:id="656"/>
    <w:bookmarkStart w:name="z779" w:id="657"/>
    <w:p>
      <w:pPr>
        <w:spacing w:after="0"/>
        <w:ind w:left="0"/>
        <w:jc w:val="both"/>
      </w:pPr>
      <w:r>
        <w:rPr>
          <w:rFonts w:ascii="Times New Roman"/>
          <w:b w:val="false"/>
          <w:i w:val="false"/>
          <w:color w:val="000000"/>
          <w:sz w:val="28"/>
        </w:rPr>
        <w:t>
      59.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басқармасына.</w:t>
      </w:r>
    </w:p>
    <w:bookmarkEnd w:id="657"/>
    <w:bookmarkStart w:name="z780" w:id="658"/>
    <w:p>
      <w:pPr>
        <w:spacing w:after="0"/>
        <w:ind w:left="0"/>
        <w:jc w:val="both"/>
      </w:pPr>
      <w:r>
        <w:rPr>
          <w:rFonts w:ascii="Times New Roman"/>
          <w:b w:val="false"/>
          <w:i w:val="false"/>
          <w:color w:val="000000"/>
          <w:sz w:val="28"/>
        </w:rPr>
        <w:t>
      60.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басқармасына.</w:t>
      </w:r>
    </w:p>
    <w:bookmarkEnd w:id="658"/>
    <w:bookmarkStart w:name="z781" w:id="659"/>
    <w:p>
      <w:pPr>
        <w:spacing w:after="0"/>
        <w:ind w:left="0"/>
        <w:jc w:val="both"/>
      </w:pPr>
      <w:r>
        <w:rPr>
          <w:rFonts w:ascii="Times New Roman"/>
          <w:b w:val="false"/>
          <w:i w:val="false"/>
          <w:color w:val="000000"/>
          <w:sz w:val="28"/>
        </w:rPr>
        <w:t>
      61.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басқармасына.</w:t>
      </w:r>
    </w:p>
    <w:bookmarkEnd w:id="659"/>
    <w:bookmarkStart w:name="z782" w:id="660"/>
    <w:p>
      <w:pPr>
        <w:spacing w:after="0"/>
        <w:ind w:left="0"/>
        <w:jc w:val="both"/>
      </w:pPr>
      <w:r>
        <w:rPr>
          <w:rFonts w:ascii="Times New Roman"/>
          <w:b w:val="false"/>
          <w:i w:val="false"/>
          <w:color w:val="000000"/>
          <w:sz w:val="28"/>
        </w:rPr>
        <w:t>
      62.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Мақат аудандық қоғамдық денсаулық сақтау басқармасына.</w:t>
      </w:r>
    </w:p>
    <w:bookmarkEnd w:id="660"/>
    <w:bookmarkStart w:name="z783" w:id="661"/>
    <w:p>
      <w:pPr>
        <w:spacing w:after="0"/>
        <w:ind w:left="0"/>
        <w:jc w:val="both"/>
      </w:pPr>
      <w:r>
        <w:rPr>
          <w:rFonts w:ascii="Times New Roman"/>
          <w:b w:val="false"/>
          <w:i w:val="false"/>
          <w:color w:val="000000"/>
          <w:sz w:val="28"/>
        </w:rPr>
        <w:t>
      63.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басқармасына.</w:t>
      </w:r>
    </w:p>
    <w:bookmarkEnd w:id="661"/>
    <w:bookmarkStart w:name="z784" w:id="662"/>
    <w:p>
      <w:pPr>
        <w:spacing w:after="0"/>
        <w:ind w:left="0"/>
        <w:jc w:val="both"/>
      </w:pPr>
      <w:r>
        <w:rPr>
          <w:rFonts w:ascii="Times New Roman"/>
          <w:b w:val="false"/>
          <w:i w:val="false"/>
          <w:color w:val="000000"/>
          <w:sz w:val="28"/>
        </w:rPr>
        <w:t>
      64.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департаментіне.</w:t>
      </w:r>
    </w:p>
    <w:bookmarkEnd w:id="662"/>
    <w:bookmarkStart w:name="z785" w:id="663"/>
    <w:p>
      <w:pPr>
        <w:spacing w:after="0"/>
        <w:ind w:left="0"/>
        <w:jc w:val="both"/>
      </w:pPr>
      <w:r>
        <w:rPr>
          <w:rFonts w:ascii="Times New Roman"/>
          <w:b w:val="false"/>
          <w:i w:val="false"/>
          <w:color w:val="000000"/>
          <w:sz w:val="28"/>
        </w:rPr>
        <w:t xml:space="preserve">
      65.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Өскемен қалалық қоғамдық денсаулық сақтау басқармасына. </w:t>
      </w:r>
    </w:p>
    <w:bookmarkEnd w:id="663"/>
    <w:bookmarkStart w:name="z786" w:id="664"/>
    <w:p>
      <w:pPr>
        <w:spacing w:after="0"/>
        <w:ind w:left="0"/>
        <w:jc w:val="both"/>
      </w:pPr>
      <w:r>
        <w:rPr>
          <w:rFonts w:ascii="Times New Roman"/>
          <w:b w:val="false"/>
          <w:i w:val="false"/>
          <w:color w:val="000000"/>
          <w:sz w:val="28"/>
        </w:rPr>
        <w:t>
      66.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Семей қалалық қоғамдық денсаулық сақтау басқармасына.</w:t>
      </w:r>
    </w:p>
    <w:bookmarkEnd w:id="664"/>
    <w:bookmarkStart w:name="z787" w:id="665"/>
    <w:p>
      <w:pPr>
        <w:spacing w:after="0"/>
        <w:ind w:left="0"/>
        <w:jc w:val="both"/>
      </w:pPr>
      <w:r>
        <w:rPr>
          <w:rFonts w:ascii="Times New Roman"/>
          <w:b w:val="false"/>
          <w:i w:val="false"/>
          <w:color w:val="000000"/>
          <w:sz w:val="28"/>
        </w:rPr>
        <w:t>
      67.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Аягөз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Аягөз аудандық қоғамдық денсаулық сақтау басқармасына.</w:t>
      </w:r>
    </w:p>
    <w:bookmarkEnd w:id="665"/>
    <w:bookmarkStart w:name="z788" w:id="666"/>
    <w:p>
      <w:pPr>
        <w:spacing w:after="0"/>
        <w:ind w:left="0"/>
        <w:jc w:val="both"/>
      </w:pPr>
      <w:r>
        <w:rPr>
          <w:rFonts w:ascii="Times New Roman"/>
          <w:b w:val="false"/>
          <w:i w:val="false"/>
          <w:color w:val="000000"/>
          <w:sz w:val="28"/>
        </w:rPr>
        <w:t>
      68.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Абай аудандық қоғамдық денсаулық сақтау басқармасына.</w:t>
      </w:r>
    </w:p>
    <w:bookmarkEnd w:id="666"/>
    <w:bookmarkStart w:name="z789" w:id="667"/>
    <w:p>
      <w:pPr>
        <w:spacing w:after="0"/>
        <w:ind w:left="0"/>
        <w:jc w:val="both"/>
      </w:pPr>
      <w:r>
        <w:rPr>
          <w:rFonts w:ascii="Times New Roman"/>
          <w:b w:val="false"/>
          <w:i w:val="false"/>
          <w:color w:val="000000"/>
          <w:sz w:val="28"/>
        </w:rPr>
        <w:t>
      69.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Бесқарағай аудандық қоғамдық денсаулық сақтау басқармасына.</w:t>
      </w:r>
    </w:p>
    <w:bookmarkEnd w:id="667"/>
    <w:bookmarkStart w:name="z790" w:id="668"/>
    <w:p>
      <w:pPr>
        <w:spacing w:after="0"/>
        <w:ind w:left="0"/>
        <w:jc w:val="both"/>
      </w:pPr>
      <w:r>
        <w:rPr>
          <w:rFonts w:ascii="Times New Roman"/>
          <w:b w:val="false"/>
          <w:i w:val="false"/>
          <w:color w:val="000000"/>
          <w:sz w:val="28"/>
        </w:rPr>
        <w:t>
      70.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Бородулиха аудандық қоғамдық денсаулық сақтау басқармасына.</w:t>
      </w:r>
    </w:p>
    <w:bookmarkEnd w:id="668"/>
    <w:bookmarkStart w:name="z791" w:id="669"/>
    <w:p>
      <w:pPr>
        <w:spacing w:after="0"/>
        <w:ind w:left="0"/>
        <w:jc w:val="both"/>
      </w:pPr>
      <w:r>
        <w:rPr>
          <w:rFonts w:ascii="Times New Roman"/>
          <w:b w:val="false"/>
          <w:i w:val="false"/>
          <w:color w:val="000000"/>
          <w:sz w:val="28"/>
        </w:rPr>
        <w:t>
      71.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Глубокое аудандық қоғамдық денсаулық сақтау басқармасына.</w:t>
      </w:r>
    </w:p>
    <w:bookmarkEnd w:id="669"/>
    <w:bookmarkStart w:name="z792" w:id="670"/>
    <w:p>
      <w:pPr>
        <w:spacing w:after="0"/>
        <w:ind w:left="0"/>
        <w:jc w:val="both"/>
      </w:pPr>
      <w:r>
        <w:rPr>
          <w:rFonts w:ascii="Times New Roman"/>
          <w:b w:val="false"/>
          <w:i w:val="false"/>
          <w:color w:val="000000"/>
          <w:sz w:val="28"/>
        </w:rPr>
        <w:t>
      72.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Жарма аудандық қоғамдық денсаулық сақтау басқармасына.</w:t>
      </w:r>
    </w:p>
    <w:bookmarkEnd w:id="670"/>
    <w:bookmarkStart w:name="z793" w:id="671"/>
    <w:p>
      <w:pPr>
        <w:spacing w:after="0"/>
        <w:ind w:left="0"/>
        <w:jc w:val="both"/>
      </w:pPr>
      <w:r>
        <w:rPr>
          <w:rFonts w:ascii="Times New Roman"/>
          <w:b w:val="false"/>
          <w:i w:val="false"/>
          <w:color w:val="000000"/>
          <w:sz w:val="28"/>
        </w:rPr>
        <w:t>
      73.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Зайсан аудандық қоғамдық денсаулық сақтау басқармасына.</w:t>
      </w:r>
    </w:p>
    <w:bookmarkEnd w:id="671"/>
    <w:bookmarkStart w:name="z794" w:id="672"/>
    <w:p>
      <w:pPr>
        <w:spacing w:after="0"/>
        <w:ind w:left="0"/>
        <w:jc w:val="both"/>
      </w:pPr>
      <w:r>
        <w:rPr>
          <w:rFonts w:ascii="Times New Roman"/>
          <w:b w:val="false"/>
          <w:i w:val="false"/>
          <w:color w:val="000000"/>
          <w:sz w:val="28"/>
        </w:rPr>
        <w:t>
      74.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Зырянов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Зырянов аудандық қоғамдық денсаулық сақтау басқармасына.</w:t>
      </w:r>
    </w:p>
    <w:bookmarkEnd w:id="672"/>
    <w:bookmarkStart w:name="z795" w:id="673"/>
    <w:p>
      <w:pPr>
        <w:spacing w:after="0"/>
        <w:ind w:left="0"/>
        <w:jc w:val="both"/>
      </w:pPr>
      <w:r>
        <w:rPr>
          <w:rFonts w:ascii="Times New Roman"/>
          <w:b w:val="false"/>
          <w:i w:val="false"/>
          <w:color w:val="000000"/>
          <w:sz w:val="28"/>
        </w:rPr>
        <w:t>
      75.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Катон-Қарағай аудандық қоғамдық денсаулық сақтау басқармасына.</w:t>
      </w:r>
    </w:p>
    <w:bookmarkEnd w:id="673"/>
    <w:bookmarkStart w:name="z796" w:id="674"/>
    <w:p>
      <w:pPr>
        <w:spacing w:after="0"/>
        <w:ind w:left="0"/>
        <w:jc w:val="both"/>
      </w:pPr>
      <w:r>
        <w:rPr>
          <w:rFonts w:ascii="Times New Roman"/>
          <w:b w:val="false"/>
          <w:i w:val="false"/>
          <w:color w:val="000000"/>
          <w:sz w:val="28"/>
        </w:rPr>
        <w:t>
      76.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Көкпекті аудандық қоғамдық денсаулық сақтау басқармасына.</w:t>
      </w:r>
    </w:p>
    <w:bookmarkEnd w:id="674"/>
    <w:bookmarkStart w:name="z797" w:id="675"/>
    <w:p>
      <w:pPr>
        <w:spacing w:after="0"/>
        <w:ind w:left="0"/>
        <w:jc w:val="both"/>
      </w:pPr>
      <w:r>
        <w:rPr>
          <w:rFonts w:ascii="Times New Roman"/>
          <w:b w:val="false"/>
          <w:i w:val="false"/>
          <w:color w:val="000000"/>
          <w:sz w:val="28"/>
        </w:rPr>
        <w:t>
      77.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Курчатов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Курчатов қалалық қоғамдық денсаулық сақтау басқармасына.</w:t>
      </w:r>
    </w:p>
    <w:bookmarkEnd w:id="675"/>
    <w:bookmarkStart w:name="z798" w:id="676"/>
    <w:p>
      <w:pPr>
        <w:spacing w:after="0"/>
        <w:ind w:left="0"/>
        <w:jc w:val="both"/>
      </w:pPr>
      <w:r>
        <w:rPr>
          <w:rFonts w:ascii="Times New Roman"/>
          <w:b w:val="false"/>
          <w:i w:val="false"/>
          <w:color w:val="000000"/>
          <w:sz w:val="28"/>
        </w:rPr>
        <w:t>
      78.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Күршім аудандық қоғамдық денсаулық сақтау басқармасына.</w:t>
      </w:r>
    </w:p>
    <w:bookmarkEnd w:id="676"/>
    <w:bookmarkStart w:name="z799" w:id="677"/>
    <w:p>
      <w:pPr>
        <w:spacing w:after="0"/>
        <w:ind w:left="0"/>
        <w:jc w:val="both"/>
      </w:pPr>
      <w:r>
        <w:rPr>
          <w:rFonts w:ascii="Times New Roman"/>
          <w:b w:val="false"/>
          <w:i w:val="false"/>
          <w:color w:val="000000"/>
          <w:sz w:val="28"/>
        </w:rPr>
        <w:t>
      79.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Риддер қалалық қоғамдық денсаулық сақтау басқармасына.</w:t>
      </w:r>
    </w:p>
    <w:bookmarkEnd w:id="677"/>
    <w:bookmarkStart w:name="z800" w:id="678"/>
    <w:p>
      <w:pPr>
        <w:spacing w:after="0"/>
        <w:ind w:left="0"/>
        <w:jc w:val="both"/>
      </w:pPr>
      <w:r>
        <w:rPr>
          <w:rFonts w:ascii="Times New Roman"/>
          <w:b w:val="false"/>
          <w:i w:val="false"/>
          <w:color w:val="000000"/>
          <w:sz w:val="28"/>
        </w:rPr>
        <w:t>
      80.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Тарбағатай аудандық қоғамдық денсаулық сақтау басқармасына.</w:t>
      </w:r>
    </w:p>
    <w:bookmarkEnd w:id="678"/>
    <w:bookmarkStart w:name="z801" w:id="679"/>
    <w:p>
      <w:pPr>
        <w:spacing w:after="0"/>
        <w:ind w:left="0"/>
        <w:jc w:val="both"/>
      </w:pPr>
      <w:r>
        <w:rPr>
          <w:rFonts w:ascii="Times New Roman"/>
          <w:b w:val="false"/>
          <w:i w:val="false"/>
          <w:color w:val="000000"/>
          <w:sz w:val="28"/>
        </w:rPr>
        <w:t>
      81.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Ұлан аудандық қоғамдық денсаулық сақтау басқармасына.</w:t>
      </w:r>
    </w:p>
    <w:bookmarkEnd w:id="679"/>
    <w:bookmarkStart w:name="z802" w:id="680"/>
    <w:p>
      <w:pPr>
        <w:spacing w:after="0"/>
        <w:ind w:left="0"/>
        <w:jc w:val="both"/>
      </w:pPr>
      <w:r>
        <w:rPr>
          <w:rFonts w:ascii="Times New Roman"/>
          <w:b w:val="false"/>
          <w:i w:val="false"/>
          <w:color w:val="000000"/>
          <w:sz w:val="28"/>
        </w:rPr>
        <w:t>
      82.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Үржар аудандық қоғамдық денсаулық сақтау басқармасына.</w:t>
      </w:r>
    </w:p>
    <w:bookmarkEnd w:id="680"/>
    <w:bookmarkStart w:name="z803" w:id="681"/>
    <w:p>
      <w:pPr>
        <w:spacing w:after="0"/>
        <w:ind w:left="0"/>
        <w:jc w:val="both"/>
      </w:pPr>
      <w:r>
        <w:rPr>
          <w:rFonts w:ascii="Times New Roman"/>
          <w:b w:val="false"/>
          <w:i w:val="false"/>
          <w:color w:val="000000"/>
          <w:sz w:val="28"/>
        </w:rPr>
        <w:t>
      83.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Шемонаиха аудандық қоғамдық денсаулық сақтау басқармасына.</w:t>
      </w:r>
    </w:p>
    <w:bookmarkEnd w:id="681"/>
    <w:bookmarkStart w:name="z804" w:id="682"/>
    <w:p>
      <w:pPr>
        <w:spacing w:after="0"/>
        <w:ind w:left="0"/>
        <w:jc w:val="both"/>
      </w:pPr>
      <w:r>
        <w:rPr>
          <w:rFonts w:ascii="Times New Roman"/>
          <w:b w:val="false"/>
          <w:i w:val="false"/>
          <w:color w:val="000000"/>
          <w:sz w:val="28"/>
        </w:rPr>
        <w:t>
      84.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Қазақстан Республикасы Денсаулық сақтау министрлігі Қоғамдық денсаулық сақтау комитетінің Жамбыл облысы Қоғамдық денсаулық сақтау департаментіне.</w:t>
      </w:r>
    </w:p>
    <w:bookmarkEnd w:id="682"/>
    <w:bookmarkStart w:name="z805" w:id="683"/>
    <w:p>
      <w:pPr>
        <w:spacing w:after="0"/>
        <w:ind w:left="0"/>
        <w:jc w:val="both"/>
      </w:pPr>
      <w:r>
        <w:rPr>
          <w:rFonts w:ascii="Times New Roman"/>
          <w:b w:val="false"/>
          <w:i w:val="false"/>
          <w:color w:val="000000"/>
          <w:sz w:val="28"/>
        </w:rPr>
        <w:t>
      85.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Тараз қалалық қоғамдық денсаулық сақтау басқармасына.</w:t>
      </w:r>
    </w:p>
    <w:bookmarkEnd w:id="683"/>
    <w:bookmarkStart w:name="z806" w:id="684"/>
    <w:p>
      <w:pPr>
        <w:spacing w:after="0"/>
        <w:ind w:left="0"/>
        <w:jc w:val="both"/>
      </w:pPr>
      <w:r>
        <w:rPr>
          <w:rFonts w:ascii="Times New Roman"/>
          <w:b w:val="false"/>
          <w:i w:val="false"/>
          <w:color w:val="000000"/>
          <w:sz w:val="28"/>
        </w:rPr>
        <w:t>
      86.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Байзақ аудандық қоғамдық денсаулық сақтау басқармасына.</w:t>
      </w:r>
    </w:p>
    <w:bookmarkEnd w:id="684"/>
    <w:bookmarkStart w:name="z807" w:id="685"/>
    <w:p>
      <w:pPr>
        <w:spacing w:after="0"/>
        <w:ind w:left="0"/>
        <w:jc w:val="both"/>
      </w:pPr>
      <w:r>
        <w:rPr>
          <w:rFonts w:ascii="Times New Roman"/>
          <w:b w:val="false"/>
          <w:i w:val="false"/>
          <w:color w:val="000000"/>
          <w:sz w:val="28"/>
        </w:rPr>
        <w:t>
      87.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 Рысқұлов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 Рысқұлов атындағы ауданның қоғамдық денсаулық сақтау басқармасына.</w:t>
      </w:r>
    </w:p>
    <w:bookmarkEnd w:id="685"/>
    <w:bookmarkStart w:name="z808" w:id="686"/>
    <w:p>
      <w:pPr>
        <w:spacing w:after="0"/>
        <w:ind w:left="0"/>
        <w:jc w:val="both"/>
      </w:pPr>
      <w:r>
        <w:rPr>
          <w:rFonts w:ascii="Times New Roman"/>
          <w:b w:val="false"/>
          <w:i w:val="false"/>
          <w:color w:val="000000"/>
          <w:sz w:val="28"/>
        </w:rPr>
        <w:t>
      88.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Жамбыл аудандық қоғамдық денсаулық сақтау басқармасына.</w:t>
      </w:r>
    </w:p>
    <w:bookmarkEnd w:id="686"/>
    <w:bookmarkStart w:name="z809" w:id="687"/>
    <w:p>
      <w:pPr>
        <w:spacing w:after="0"/>
        <w:ind w:left="0"/>
        <w:jc w:val="both"/>
      </w:pPr>
      <w:r>
        <w:rPr>
          <w:rFonts w:ascii="Times New Roman"/>
          <w:b w:val="false"/>
          <w:i w:val="false"/>
          <w:color w:val="000000"/>
          <w:sz w:val="28"/>
        </w:rPr>
        <w:t>
      89.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Жуалы аудандық қоғамдық денсаулық сақтау басқармасына.</w:t>
      </w:r>
    </w:p>
    <w:bookmarkEnd w:id="687"/>
    <w:bookmarkStart w:name="z810" w:id="688"/>
    <w:p>
      <w:pPr>
        <w:spacing w:after="0"/>
        <w:ind w:left="0"/>
        <w:jc w:val="both"/>
      </w:pPr>
      <w:r>
        <w:rPr>
          <w:rFonts w:ascii="Times New Roman"/>
          <w:b w:val="false"/>
          <w:i w:val="false"/>
          <w:color w:val="000000"/>
          <w:sz w:val="28"/>
        </w:rPr>
        <w:t>
      90.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Қордай аудандық қоғамдық денсаулық сақтау басқармасына.</w:t>
      </w:r>
    </w:p>
    <w:bookmarkEnd w:id="688"/>
    <w:bookmarkStart w:name="z811" w:id="689"/>
    <w:p>
      <w:pPr>
        <w:spacing w:after="0"/>
        <w:ind w:left="0"/>
        <w:jc w:val="both"/>
      </w:pPr>
      <w:r>
        <w:rPr>
          <w:rFonts w:ascii="Times New Roman"/>
          <w:b w:val="false"/>
          <w:i w:val="false"/>
          <w:color w:val="000000"/>
          <w:sz w:val="28"/>
        </w:rPr>
        <w:t>
      91.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Мерке аудандық қоғамдық денсаулық сақтау басқармасына.</w:t>
      </w:r>
    </w:p>
    <w:bookmarkEnd w:id="689"/>
    <w:bookmarkStart w:name="z812" w:id="690"/>
    <w:p>
      <w:pPr>
        <w:spacing w:after="0"/>
        <w:ind w:left="0"/>
        <w:jc w:val="both"/>
      </w:pPr>
      <w:r>
        <w:rPr>
          <w:rFonts w:ascii="Times New Roman"/>
          <w:b w:val="false"/>
          <w:i w:val="false"/>
          <w:color w:val="000000"/>
          <w:sz w:val="28"/>
        </w:rPr>
        <w:t>
      92.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Мойынқұм аудандық қоғамдық денсаулық сақтау басқармасына.</w:t>
      </w:r>
    </w:p>
    <w:bookmarkEnd w:id="690"/>
    <w:bookmarkStart w:name="z813" w:id="691"/>
    <w:p>
      <w:pPr>
        <w:spacing w:after="0"/>
        <w:ind w:left="0"/>
        <w:jc w:val="both"/>
      </w:pPr>
      <w:r>
        <w:rPr>
          <w:rFonts w:ascii="Times New Roman"/>
          <w:b w:val="false"/>
          <w:i w:val="false"/>
          <w:color w:val="000000"/>
          <w:sz w:val="28"/>
        </w:rPr>
        <w:t>
      93.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Сарысу аудандық қоғамдық денсаулық сақтау басқармасына.</w:t>
      </w:r>
    </w:p>
    <w:bookmarkEnd w:id="691"/>
    <w:bookmarkStart w:name="z814" w:id="692"/>
    <w:p>
      <w:pPr>
        <w:spacing w:after="0"/>
        <w:ind w:left="0"/>
        <w:jc w:val="both"/>
      </w:pPr>
      <w:r>
        <w:rPr>
          <w:rFonts w:ascii="Times New Roman"/>
          <w:b w:val="false"/>
          <w:i w:val="false"/>
          <w:color w:val="000000"/>
          <w:sz w:val="28"/>
        </w:rPr>
        <w:t>
      94.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Талас аудандық қоғамдық денсаулық сақтау басқармасына.</w:t>
      </w:r>
    </w:p>
    <w:bookmarkEnd w:id="692"/>
    <w:bookmarkStart w:name="z815" w:id="693"/>
    <w:p>
      <w:pPr>
        <w:spacing w:after="0"/>
        <w:ind w:left="0"/>
        <w:jc w:val="both"/>
      </w:pPr>
      <w:r>
        <w:rPr>
          <w:rFonts w:ascii="Times New Roman"/>
          <w:b w:val="false"/>
          <w:i w:val="false"/>
          <w:color w:val="000000"/>
          <w:sz w:val="28"/>
        </w:rPr>
        <w:t>
      95.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Шу аудандық қоғамдық денсаулық сақтау басқармасына.</w:t>
      </w:r>
    </w:p>
    <w:bookmarkEnd w:id="693"/>
    <w:bookmarkStart w:name="z816" w:id="694"/>
    <w:p>
      <w:pPr>
        <w:spacing w:after="0"/>
        <w:ind w:left="0"/>
        <w:jc w:val="both"/>
      </w:pPr>
      <w:r>
        <w:rPr>
          <w:rFonts w:ascii="Times New Roman"/>
          <w:b w:val="false"/>
          <w:i w:val="false"/>
          <w:color w:val="000000"/>
          <w:sz w:val="28"/>
        </w:rPr>
        <w:t>
      96.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департаментіне.</w:t>
      </w:r>
    </w:p>
    <w:bookmarkEnd w:id="694"/>
    <w:bookmarkStart w:name="z817" w:id="695"/>
    <w:p>
      <w:pPr>
        <w:spacing w:after="0"/>
        <w:ind w:left="0"/>
        <w:jc w:val="both"/>
      </w:pPr>
      <w:r>
        <w:rPr>
          <w:rFonts w:ascii="Times New Roman"/>
          <w:b w:val="false"/>
          <w:i w:val="false"/>
          <w:color w:val="000000"/>
          <w:sz w:val="28"/>
        </w:rPr>
        <w:t>
      97.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Орал қалалық қоғамдық денсаулық сақтау басқармасына.</w:t>
      </w:r>
    </w:p>
    <w:bookmarkEnd w:id="695"/>
    <w:bookmarkStart w:name="z818" w:id="696"/>
    <w:p>
      <w:pPr>
        <w:spacing w:after="0"/>
        <w:ind w:left="0"/>
        <w:jc w:val="both"/>
      </w:pPr>
      <w:r>
        <w:rPr>
          <w:rFonts w:ascii="Times New Roman"/>
          <w:b w:val="false"/>
          <w:i w:val="false"/>
          <w:color w:val="000000"/>
          <w:sz w:val="28"/>
        </w:rPr>
        <w:t>
      98.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Ақжайық аудандық қоғамдық денсаулық сақтау басқармасына.</w:t>
      </w:r>
    </w:p>
    <w:bookmarkEnd w:id="696"/>
    <w:bookmarkStart w:name="z819" w:id="697"/>
    <w:p>
      <w:pPr>
        <w:spacing w:after="0"/>
        <w:ind w:left="0"/>
        <w:jc w:val="both"/>
      </w:pPr>
      <w:r>
        <w:rPr>
          <w:rFonts w:ascii="Times New Roman"/>
          <w:b w:val="false"/>
          <w:i w:val="false"/>
          <w:color w:val="000000"/>
          <w:sz w:val="28"/>
        </w:rPr>
        <w:t>
      99.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Бөкейорда аудандық қоғамдық денсаулық сақтау басқармасына.</w:t>
      </w:r>
    </w:p>
    <w:bookmarkEnd w:id="697"/>
    <w:bookmarkStart w:name="z820" w:id="698"/>
    <w:p>
      <w:pPr>
        <w:spacing w:after="0"/>
        <w:ind w:left="0"/>
        <w:jc w:val="both"/>
      </w:pPr>
      <w:r>
        <w:rPr>
          <w:rFonts w:ascii="Times New Roman"/>
          <w:b w:val="false"/>
          <w:i w:val="false"/>
          <w:color w:val="000000"/>
          <w:sz w:val="28"/>
        </w:rPr>
        <w:t>
      100.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Бөрлі аудандық қоғамдық денсаулық сақтау басқармасына.</w:t>
      </w:r>
    </w:p>
    <w:bookmarkEnd w:id="698"/>
    <w:bookmarkStart w:name="z821" w:id="699"/>
    <w:p>
      <w:pPr>
        <w:spacing w:after="0"/>
        <w:ind w:left="0"/>
        <w:jc w:val="both"/>
      </w:pPr>
      <w:r>
        <w:rPr>
          <w:rFonts w:ascii="Times New Roman"/>
          <w:b w:val="false"/>
          <w:i w:val="false"/>
          <w:color w:val="000000"/>
          <w:sz w:val="28"/>
        </w:rPr>
        <w:t>
      101.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Жаңақала аудандық қоғамдық денсаулық сақтау басқармасына.</w:t>
      </w:r>
    </w:p>
    <w:bookmarkEnd w:id="699"/>
    <w:bookmarkStart w:name="z822" w:id="700"/>
    <w:p>
      <w:pPr>
        <w:spacing w:after="0"/>
        <w:ind w:left="0"/>
        <w:jc w:val="both"/>
      </w:pPr>
      <w:r>
        <w:rPr>
          <w:rFonts w:ascii="Times New Roman"/>
          <w:b w:val="false"/>
          <w:i w:val="false"/>
          <w:color w:val="000000"/>
          <w:sz w:val="28"/>
        </w:rPr>
        <w:t>
      102.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Жәнібек аудандық қоғамдық денсаулық сақтау басқармасына.</w:t>
      </w:r>
    </w:p>
    <w:bookmarkEnd w:id="700"/>
    <w:bookmarkStart w:name="z823" w:id="701"/>
    <w:p>
      <w:pPr>
        <w:spacing w:after="0"/>
        <w:ind w:left="0"/>
        <w:jc w:val="both"/>
      </w:pPr>
      <w:r>
        <w:rPr>
          <w:rFonts w:ascii="Times New Roman"/>
          <w:b w:val="false"/>
          <w:i w:val="false"/>
          <w:color w:val="000000"/>
          <w:sz w:val="28"/>
        </w:rPr>
        <w:t>
      103.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Зеленов аудандық қоғамдық денсаулық сақтау басқармасына.</w:t>
      </w:r>
    </w:p>
    <w:bookmarkEnd w:id="701"/>
    <w:bookmarkStart w:name="z824" w:id="702"/>
    <w:p>
      <w:pPr>
        <w:spacing w:after="0"/>
        <w:ind w:left="0"/>
        <w:jc w:val="both"/>
      </w:pPr>
      <w:r>
        <w:rPr>
          <w:rFonts w:ascii="Times New Roman"/>
          <w:b w:val="false"/>
          <w:i w:val="false"/>
          <w:color w:val="000000"/>
          <w:sz w:val="28"/>
        </w:rPr>
        <w:t>
      104.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Казталов аудандық қоғамдық денсаулық сақтау басқармасына.</w:t>
      </w:r>
    </w:p>
    <w:bookmarkEnd w:id="702"/>
    <w:bookmarkStart w:name="z825" w:id="703"/>
    <w:p>
      <w:pPr>
        <w:spacing w:after="0"/>
        <w:ind w:left="0"/>
        <w:jc w:val="both"/>
      </w:pPr>
      <w:r>
        <w:rPr>
          <w:rFonts w:ascii="Times New Roman"/>
          <w:b w:val="false"/>
          <w:i w:val="false"/>
          <w:color w:val="000000"/>
          <w:sz w:val="28"/>
        </w:rPr>
        <w:t>
      105.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Қаратөбе аудандық қоғамдық денсаулық сақтау басқармасына.</w:t>
      </w:r>
    </w:p>
    <w:bookmarkEnd w:id="703"/>
    <w:bookmarkStart w:name="z826" w:id="704"/>
    <w:p>
      <w:pPr>
        <w:spacing w:after="0"/>
        <w:ind w:left="0"/>
        <w:jc w:val="both"/>
      </w:pPr>
      <w:r>
        <w:rPr>
          <w:rFonts w:ascii="Times New Roman"/>
          <w:b w:val="false"/>
          <w:i w:val="false"/>
          <w:color w:val="000000"/>
          <w:sz w:val="28"/>
        </w:rPr>
        <w:t>
      106.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Сырым аудандық қоғамдық денсаулық сақтау басқармасына.</w:t>
      </w:r>
    </w:p>
    <w:bookmarkEnd w:id="704"/>
    <w:bookmarkStart w:name="z827" w:id="705"/>
    <w:p>
      <w:pPr>
        <w:spacing w:after="0"/>
        <w:ind w:left="0"/>
        <w:jc w:val="both"/>
      </w:pPr>
      <w:r>
        <w:rPr>
          <w:rFonts w:ascii="Times New Roman"/>
          <w:b w:val="false"/>
          <w:i w:val="false"/>
          <w:color w:val="000000"/>
          <w:sz w:val="28"/>
        </w:rPr>
        <w:t>
      107.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Тасқала аудандық қоғамдық денсаулық сақтау басқармасына.</w:t>
      </w:r>
    </w:p>
    <w:bookmarkEnd w:id="705"/>
    <w:bookmarkStart w:name="z828" w:id="706"/>
    <w:p>
      <w:pPr>
        <w:spacing w:after="0"/>
        <w:ind w:left="0"/>
        <w:jc w:val="both"/>
      </w:pPr>
      <w:r>
        <w:rPr>
          <w:rFonts w:ascii="Times New Roman"/>
          <w:b w:val="false"/>
          <w:i w:val="false"/>
          <w:color w:val="000000"/>
          <w:sz w:val="28"/>
        </w:rPr>
        <w:t>
      108.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Теректі аудандық қоғамдық денсаулық сақтау басқармасына.</w:t>
      </w:r>
    </w:p>
    <w:bookmarkEnd w:id="706"/>
    <w:bookmarkStart w:name="z829" w:id="707"/>
    <w:p>
      <w:pPr>
        <w:spacing w:after="0"/>
        <w:ind w:left="0"/>
        <w:jc w:val="both"/>
      </w:pPr>
      <w:r>
        <w:rPr>
          <w:rFonts w:ascii="Times New Roman"/>
          <w:b w:val="false"/>
          <w:i w:val="false"/>
          <w:color w:val="000000"/>
          <w:sz w:val="28"/>
        </w:rPr>
        <w:t>
      109.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Шыңғырлау аудандық қоғамдық денсаулық сақтау басқармасына.</w:t>
      </w:r>
    </w:p>
    <w:bookmarkEnd w:id="707"/>
    <w:bookmarkStart w:name="z830" w:id="708"/>
    <w:p>
      <w:pPr>
        <w:spacing w:after="0"/>
        <w:ind w:left="0"/>
        <w:jc w:val="both"/>
      </w:pPr>
      <w:r>
        <w:rPr>
          <w:rFonts w:ascii="Times New Roman"/>
          <w:b w:val="false"/>
          <w:i w:val="false"/>
          <w:color w:val="000000"/>
          <w:sz w:val="28"/>
        </w:rPr>
        <w:t>
      110.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Қазақстан Республикасы Денсаулық сақтау министрлігі Қоғамдық денсаулық сақтау комитетінің Қарағанды облысы Қоғамдық денсаулық сақтау департаментіне.</w:t>
      </w:r>
    </w:p>
    <w:bookmarkEnd w:id="708"/>
    <w:bookmarkStart w:name="z831" w:id="709"/>
    <w:p>
      <w:pPr>
        <w:spacing w:after="0"/>
        <w:ind w:left="0"/>
        <w:jc w:val="both"/>
      </w:pPr>
      <w:r>
        <w:rPr>
          <w:rFonts w:ascii="Times New Roman"/>
          <w:b w:val="false"/>
          <w:i w:val="false"/>
          <w:color w:val="000000"/>
          <w:sz w:val="28"/>
        </w:rPr>
        <w:t>
      111.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Абай аудандық қоғамдық денсаулық сақтау басқармасына.</w:t>
      </w:r>
    </w:p>
    <w:bookmarkEnd w:id="709"/>
    <w:bookmarkStart w:name="z832" w:id="710"/>
    <w:p>
      <w:pPr>
        <w:spacing w:after="0"/>
        <w:ind w:left="0"/>
        <w:jc w:val="both"/>
      </w:pPr>
      <w:r>
        <w:rPr>
          <w:rFonts w:ascii="Times New Roman"/>
          <w:b w:val="false"/>
          <w:i w:val="false"/>
          <w:color w:val="000000"/>
          <w:sz w:val="28"/>
        </w:rPr>
        <w:t>
      112.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Ақтоғай аудандық қоғамдық денсаулық сақтау басқармасына.</w:t>
      </w:r>
    </w:p>
    <w:bookmarkEnd w:id="710"/>
    <w:bookmarkStart w:name="z833" w:id="711"/>
    <w:p>
      <w:pPr>
        <w:spacing w:after="0"/>
        <w:ind w:left="0"/>
        <w:jc w:val="both"/>
      </w:pPr>
      <w:r>
        <w:rPr>
          <w:rFonts w:ascii="Times New Roman"/>
          <w:b w:val="false"/>
          <w:i w:val="false"/>
          <w:color w:val="000000"/>
          <w:sz w:val="28"/>
        </w:rPr>
        <w:t>
      113.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Бұқар жырау аудандық қоғамдық денсаулық сақтау басқармасына.</w:t>
      </w:r>
    </w:p>
    <w:bookmarkEnd w:id="711"/>
    <w:bookmarkStart w:name="z834" w:id="712"/>
    <w:p>
      <w:pPr>
        <w:spacing w:after="0"/>
        <w:ind w:left="0"/>
        <w:jc w:val="both"/>
      </w:pPr>
      <w:r>
        <w:rPr>
          <w:rFonts w:ascii="Times New Roman"/>
          <w:b w:val="false"/>
          <w:i w:val="false"/>
          <w:color w:val="000000"/>
          <w:sz w:val="28"/>
        </w:rPr>
        <w:t>
      114.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Жаңаарқа аудандық қоғамдық денсаулық сақтау басқармасына.</w:t>
      </w:r>
    </w:p>
    <w:bookmarkEnd w:id="712"/>
    <w:bookmarkStart w:name="z835" w:id="713"/>
    <w:p>
      <w:pPr>
        <w:spacing w:after="0"/>
        <w:ind w:left="0"/>
        <w:jc w:val="both"/>
      </w:pPr>
      <w:r>
        <w:rPr>
          <w:rFonts w:ascii="Times New Roman"/>
          <w:b w:val="false"/>
          <w:i w:val="false"/>
          <w:color w:val="000000"/>
          <w:sz w:val="28"/>
        </w:rPr>
        <w:t>
      115.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Қарқаралы аудандық қоғамдық денсаулық сақтау басқармасына.</w:t>
      </w:r>
    </w:p>
    <w:bookmarkEnd w:id="713"/>
    <w:bookmarkStart w:name="z836" w:id="714"/>
    <w:p>
      <w:pPr>
        <w:spacing w:after="0"/>
        <w:ind w:left="0"/>
        <w:jc w:val="both"/>
      </w:pPr>
      <w:r>
        <w:rPr>
          <w:rFonts w:ascii="Times New Roman"/>
          <w:b w:val="false"/>
          <w:i w:val="false"/>
          <w:color w:val="000000"/>
          <w:sz w:val="28"/>
        </w:rPr>
        <w:t>
      116.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Қазыбек би атындағы ауданның қоғамдық денсаулық сақтау басқармасына.</w:t>
      </w:r>
    </w:p>
    <w:bookmarkEnd w:id="714"/>
    <w:bookmarkStart w:name="z837" w:id="715"/>
    <w:p>
      <w:pPr>
        <w:spacing w:after="0"/>
        <w:ind w:left="0"/>
        <w:jc w:val="both"/>
      </w:pPr>
      <w:r>
        <w:rPr>
          <w:rFonts w:ascii="Times New Roman"/>
          <w:b w:val="false"/>
          <w:i w:val="false"/>
          <w:color w:val="000000"/>
          <w:sz w:val="28"/>
        </w:rPr>
        <w:t>
      117.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Октябрь ауданы қоғамдық денсаулық сақтау басқармасына.</w:t>
      </w:r>
    </w:p>
    <w:bookmarkEnd w:id="715"/>
    <w:bookmarkStart w:name="z838" w:id="716"/>
    <w:p>
      <w:pPr>
        <w:spacing w:after="0"/>
        <w:ind w:left="0"/>
        <w:jc w:val="both"/>
      </w:pPr>
      <w:r>
        <w:rPr>
          <w:rFonts w:ascii="Times New Roman"/>
          <w:b w:val="false"/>
          <w:i w:val="false"/>
          <w:color w:val="000000"/>
          <w:sz w:val="28"/>
        </w:rPr>
        <w:t>
      118.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Нұра аудандық қоғамдық денсаулық сақтау басқармасына.</w:t>
      </w:r>
    </w:p>
    <w:bookmarkEnd w:id="716"/>
    <w:bookmarkStart w:name="z839" w:id="717"/>
    <w:p>
      <w:pPr>
        <w:spacing w:after="0"/>
        <w:ind w:left="0"/>
        <w:jc w:val="both"/>
      </w:pPr>
      <w:r>
        <w:rPr>
          <w:rFonts w:ascii="Times New Roman"/>
          <w:b w:val="false"/>
          <w:i w:val="false"/>
          <w:color w:val="000000"/>
          <w:sz w:val="28"/>
        </w:rPr>
        <w:t xml:space="preserve">
      119.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Осакаров аудандық қоғамдық денсаулық сақтау басқармасына. </w:t>
      </w:r>
    </w:p>
    <w:bookmarkEnd w:id="717"/>
    <w:bookmarkStart w:name="z840" w:id="718"/>
    <w:p>
      <w:pPr>
        <w:spacing w:after="0"/>
        <w:ind w:left="0"/>
        <w:jc w:val="both"/>
      </w:pPr>
      <w:r>
        <w:rPr>
          <w:rFonts w:ascii="Times New Roman"/>
          <w:b w:val="false"/>
          <w:i w:val="false"/>
          <w:color w:val="000000"/>
          <w:sz w:val="28"/>
        </w:rPr>
        <w:t>
      120.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Ұлытау аудандық қоғамдық денсаулық сақтау басқармасына.</w:t>
      </w:r>
    </w:p>
    <w:bookmarkEnd w:id="718"/>
    <w:bookmarkStart w:name="z841" w:id="719"/>
    <w:p>
      <w:pPr>
        <w:spacing w:after="0"/>
        <w:ind w:left="0"/>
        <w:jc w:val="both"/>
      </w:pPr>
      <w:r>
        <w:rPr>
          <w:rFonts w:ascii="Times New Roman"/>
          <w:b w:val="false"/>
          <w:i w:val="false"/>
          <w:color w:val="000000"/>
          <w:sz w:val="28"/>
        </w:rPr>
        <w:t>
      121.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Шет аудандық қоғамдық денсаулық сақтау басқармасына.</w:t>
      </w:r>
    </w:p>
    <w:bookmarkEnd w:id="719"/>
    <w:bookmarkStart w:name="z842" w:id="720"/>
    <w:p>
      <w:pPr>
        <w:spacing w:after="0"/>
        <w:ind w:left="0"/>
        <w:jc w:val="both"/>
      </w:pPr>
      <w:r>
        <w:rPr>
          <w:rFonts w:ascii="Times New Roman"/>
          <w:b w:val="false"/>
          <w:i w:val="false"/>
          <w:color w:val="000000"/>
          <w:sz w:val="28"/>
        </w:rPr>
        <w:t>
      122.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Балқаш қалалық қоғамдық денсаулық сақтау басқармасына.</w:t>
      </w:r>
    </w:p>
    <w:bookmarkEnd w:id="720"/>
    <w:bookmarkStart w:name="z843" w:id="721"/>
    <w:p>
      <w:pPr>
        <w:spacing w:after="0"/>
        <w:ind w:left="0"/>
        <w:jc w:val="both"/>
      </w:pPr>
      <w:r>
        <w:rPr>
          <w:rFonts w:ascii="Times New Roman"/>
          <w:b w:val="false"/>
          <w:i w:val="false"/>
          <w:color w:val="000000"/>
          <w:sz w:val="28"/>
        </w:rPr>
        <w:t>
      123.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Жезқазған қалалық қоғамдық денсаулық сақтау басқармасына.</w:t>
      </w:r>
    </w:p>
    <w:bookmarkEnd w:id="721"/>
    <w:bookmarkStart w:name="z844" w:id="722"/>
    <w:p>
      <w:pPr>
        <w:spacing w:after="0"/>
        <w:ind w:left="0"/>
        <w:jc w:val="both"/>
      </w:pPr>
      <w:r>
        <w:rPr>
          <w:rFonts w:ascii="Times New Roman"/>
          <w:b w:val="false"/>
          <w:i w:val="false"/>
          <w:color w:val="000000"/>
          <w:sz w:val="28"/>
        </w:rPr>
        <w:t>
      124.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Қаражал қалалық қоғамдық денсаулық сақтау басқармасына.</w:t>
      </w:r>
    </w:p>
    <w:bookmarkEnd w:id="722"/>
    <w:bookmarkStart w:name="z845" w:id="723"/>
    <w:p>
      <w:pPr>
        <w:spacing w:after="0"/>
        <w:ind w:left="0"/>
        <w:jc w:val="both"/>
      </w:pPr>
      <w:r>
        <w:rPr>
          <w:rFonts w:ascii="Times New Roman"/>
          <w:b w:val="false"/>
          <w:i w:val="false"/>
          <w:color w:val="000000"/>
          <w:sz w:val="28"/>
        </w:rPr>
        <w:t>
      125.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Приозерск қалалық қоғамдық денсаулық сақтау басқармасына.</w:t>
      </w:r>
    </w:p>
    <w:bookmarkEnd w:id="723"/>
    <w:bookmarkStart w:name="z846" w:id="724"/>
    <w:p>
      <w:pPr>
        <w:spacing w:after="0"/>
        <w:ind w:left="0"/>
        <w:jc w:val="both"/>
      </w:pPr>
      <w:r>
        <w:rPr>
          <w:rFonts w:ascii="Times New Roman"/>
          <w:b w:val="false"/>
          <w:i w:val="false"/>
          <w:color w:val="000000"/>
          <w:sz w:val="28"/>
        </w:rPr>
        <w:t>
      126.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Саран қалалық қоғамдық денсаулық сақтау басқармасына.</w:t>
      </w:r>
    </w:p>
    <w:bookmarkEnd w:id="724"/>
    <w:bookmarkStart w:name="z847" w:id="725"/>
    <w:p>
      <w:pPr>
        <w:spacing w:after="0"/>
        <w:ind w:left="0"/>
        <w:jc w:val="both"/>
      </w:pPr>
      <w:r>
        <w:rPr>
          <w:rFonts w:ascii="Times New Roman"/>
          <w:b w:val="false"/>
          <w:i w:val="false"/>
          <w:color w:val="000000"/>
          <w:sz w:val="28"/>
        </w:rPr>
        <w:t>
      127.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Сәтбаев қалалық қоғамдық денсаулық сақтау басқармасына.</w:t>
      </w:r>
    </w:p>
    <w:bookmarkEnd w:id="725"/>
    <w:bookmarkStart w:name="z848" w:id="726"/>
    <w:p>
      <w:pPr>
        <w:spacing w:after="0"/>
        <w:ind w:left="0"/>
        <w:jc w:val="both"/>
      </w:pPr>
      <w:r>
        <w:rPr>
          <w:rFonts w:ascii="Times New Roman"/>
          <w:b w:val="false"/>
          <w:i w:val="false"/>
          <w:color w:val="000000"/>
          <w:sz w:val="28"/>
        </w:rPr>
        <w:t>
      128.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Теміртау қалалық қоғамдық денсаулық сақтау басқармасына.</w:t>
      </w:r>
    </w:p>
    <w:bookmarkEnd w:id="726"/>
    <w:bookmarkStart w:name="z849" w:id="727"/>
    <w:p>
      <w:pPr>
        <w:spacing w:after="0"/>
        <w:ind w:left="0"/>
        <w:jc w:val="both"/>
      </w:pPr>
      <w:r>
        <w:rPr>
          <w:rFonts w:ascii="Times New Roman"/>
          <w:b w:val="false"/>
          <w:i w:val="false"/>
          <w:color w:val="000000"/>
          <w:sz w:val="28"/>
        </w:rPr>
        <w:t>
      129.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Шахтинск қалалық қоғамдық денсаулық сақтау басқармасына.</w:t>
      </w:r>
    </w:p>
    <w:bookmarkEnd w:id="727"/>
    <w:bookmarkStart w:name="z850" w:id="728"/>
    <w:p>
      <w:pPr>
        <w:spacing w:after="0"/>
        <w:ind w:left="0"/>
        <w:jc w:val="both"/>
      </w:pPr>
      <w:r>
        <w:rPr>
          <w:rFonts w:ascii="Times New Roman"/>
          <w:b w:val="false"/>
          <w:i w:val="false"/>
          <w:color w:val="000000"/>
          <w:sz w:val="28"/>
        </w:rPr>
        <w:t>
      130.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Қазақстан Республикасы Денсаулық сақтау министрлігі Қоғамдық денсаулық сақтау комитетінің Қостанай облысы Қоғамдық денсаулық сақтау департаментіне.</w:t>
      </w:r>
    </w:p>
    <w:bookmarkEnd w:id="728"/>
    <w:bookmarkStart w:name="z851" w:id="729"/>
    <w:p>
      <w:pPr>
        <w:spacing w:after="0"/>
        <w:ind w:left="0"/>
        <w:jc w:val="both"/>
      </w:pPr>
      <w:r>
        <w:rPr>
          <w:rFonts w:ascii="Times New Roman"/>
          <w:b w:val="false"/>
          <w:i w:val="false"/>
          <w:color w:val="000000"/>
          <w:sz w:val="28"/>
        </w:rPr>
        <w:t>
      131.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Алтынсарин аудандық қоғамдық денсаулық сақтау басқармасына.</w:t>
      </w:r>
    </w:p>
    <w:bookmarkEnd w:id="729"/>
    <w:bookmarkStart w:name="z852" w:id="730"/>
    <w:p>
      <w:pPr>
        <w:spacing w:after="0"/>
        <w:ind w:left="0"/>
        <w:jc w:val="both"/>
      </w:pPr>
      <w:r>
        <w:rPr>
          <w:rFonts w:ascii="Times New Roman"/>
          <w:b w:val="false"/>
          <w:i w:val="false"/>
          <w:color w:val="000000"/>
          <w:sz w:val="28"/>
        </w:rPr>
        <w:t>
      132.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Амангелді аудандық қоғамдық денсаулық сақтау басқармасына.</w:t>
      </w:r>
    </w:p>
    <w:bookmarkEnd w:id="730"/>
    <w:bookmarkStart w:name="z853" w:id="731"/>
    <w:p>
      <w:pPr>
        <w:spacing w:after="0"/>
        <w:ind w:left="0"/>
        <w:jc w:val="both"/>
      </w:pPr>
      <w:r>
        <w:rPr>
          <w:rFonts w:ascii="Times New Roman"/>
          <w:b w:val="false"/>
          <w:i w:val="false"/>
          <w:color w:val="000000"/>
          <w:sz w:val="28"/>
        </w:rPr>
        <w:t>
      133.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Әулиекөл аудандық қоғамдық денсаулық сақтау басқармасына.</w:t>
      </w:r>
    </w:p>
    <w:bookmarkEnd w:id="731"/>
    <w:bookmarkStart w:name="z854" w:id="732"/>
    <w:p>
      <w:pPr>
        <w:spacing w:after="0"/>
        <w:ind w:left="0"/>
        <w:jc w:val="both"/>
      </w:pPr>
      <w:r>
        <w:rPr>
          <w:rFonts w:ascii="Times New Roman"/>
          <w:b w:val="false"/>
          <w:i w:val="false"/>
          <w:color w:val="000000"/>
          <w:sz w:val="28"/>
        </w:rPr>
        <w:t>
      134.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Денисов аудандық қоғамдық денсаулық сақтау басқармасына.</w:t>
      </w:r>
    </w:p>
    <w:bookmarkEnd w:id="732"/>
    <w:bookmarkStart w:name="z855" w:id="733"/>
    <w:p>
      <w:pPr>
        <w:spacing w:after="0"/>
        <w:ind w:left="0"/>
        <w:jc w:val="both"/>
      </w:pPr>
      <w:r>
        <w:rPr>
          <w:rFonts w:ascii="Times New Roman"/>
          <w:b w:val="false"/>
          <w:i w:val="false"/>
          <w:color w:val="000000"/>
          <w:sz w:val="28"/>
        </w:rPr>
        <w:t>
      135.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Жангелдин аудандық қоғамдық денсаулық сақтау басқармасына.</w:t>
      </w:r>
    </w:p>
    <w:bookmarkEnd w:id="733"/>
    <w:bookmarkStart w:name="z856" w:id="734"/>
    <w:p>
      <w:pPr>
        <w:spacing w:after="0"/>
        <w:ind w:left="0"/>
        <w:jc w:val="both"/>
      </w:pPr>
      <w:r>
        <w:rPr>
          <w:rFonts w:ascii="Times New Roman"/>
          <w:b w:val="false"/>
          <w:i w:val="false"/>
          <w:color w:val="000000"/>
          <w:sz w:val="28"/>
        </w:rPr>
        <w:t>
      136.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Жітіқара аудандық қоғамдық денсаулық сақтау басқармасына.</w:t>
      </w:r>
    </w:p>
    <w:bookmarkEnd w:id="734"/>
    <w:bookmarkStart w:name="z857" w:id="735"/>
    <w:p>
      <w:pPr>
        <w:spacing w:after="0"/>
        <w:ind w:left="0"/>
        <w:jc w:val="both"/>
      </w:pPr>
      <w:r>
        <w:rPr>
          <w:rFonts w:ascii="Times New Roman"/>
          <w:b w:val="false"/>
          <w:i w:val="false"/>
          <w:color w:val="000000"/>
          <w:sz w:val="28"/>
        </w:rPr>
        <w:t>
      137.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Қамысты аудандық қоғамдық денсаулық сақтау басқармасына.</w:t>
      </w:r>
    </w:p>
    <w:bookmarkEnd w:id="735"/>
    <w:bookmarkStart w:name="z858" w:id="736"/>
    <w:p>
      <w:pPr>
        <w:spacing w:after="0"/>
        <w:ind w:left="0"/>
        <w:jc w:val="both"/>
      </w:pPr>
      <w:r>
        <w:rPr>
          <w:rFonts w:ascii="Times New Roman"/>
          <w:b w:val="false"/>
          <w:i w:val="false"/>
          <w:color w:val="000000"/>
          <w:sz w:val="28"/>
        </w:rPr>
        <w:t>
      138.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Қарабалық аудандық қоғамдық денсаулық сақтау басқармасына.</w:t>
      </w:r>
    </w:p>
    <w:bookmarkEnd w:id="736"/>
    <w:bookmarkStart w:name="z859" w:id="737"/>
    <w:p>
      <w:pPr>
        <w:spacing w:after="0"/>
        <w:ind w:left="0"/>
        <w:jc w:val="both"/>
      </w:pPr>
      <w:r>
        <w:rPr>
          <w:rFonts w:ascii="Times New Roman"/>
          <w:b w:val="false"/>
          <w:i w:val="false"/>
          <w:color w:val="000000"/>
          <w:sz w:val="28"/>
        </w:rPr>
        <w:t>
      139.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Қарасу аудандық қоғамдық денсаулық сақтау басқармасына.</w:t>
      </w:r>
    </w:p>
    <w:bookmarkEnd w:id="737"/>
    <w:bookmarkStart w:name="z860" w:id="738"/>
    <w:p>
      <w:pPr>
        <w:spacing w:after="0"/>
        <w:ind w:left="0"/>
        <w:jc w:val="both"/>
      </w:pPr>
      <w:r>
        <w:rPr>
          <w:rFonts w:ascii="Times New Roman"/>
          <w:b w:val="false"/>
          <w:i w:val="false"/>
          <w:color w:val="000000"/>
          <w:sz w:val="28"/>
        </w:rPr>
        <w:t>
      140.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Меңдіқара аудандық қоғамдық денсаулық сақтау басқармасына.</w:t>
      </w:r>
    </w:p>
    <w:bookmarkEnd w:id="738"/>
    <w:bookmarkStart w:name="z861" w:id="739"/>
    <w:p>
      <w:pPr>
        <w:spacing w:after="0"/>
        <w:ind w:left="0"/>
        <w:jc w:val="both"/>
      </w:pPr>
      <w:r>
        <w:rPr>
          <w:rFonts w:ascii="Times New Roman"/>
          <w:b w:val="false"/>
          <w:i w:val="false"/>
          <w:color w:val="000000"/>
          <w:sz w:val="28"/>
        </w:rPr>
        <w:t>
      141.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Наурызым аудандық қоғамдық денсаулық сақтау басқармасына.</w:t>
      </w:r>
    </w:p>
    <w:bookmarkEnd w:id="739"/>
    <w:bookmarkStart w:name="z862" w:id="740"/>
    <w:p>
      <w:pPr>
        <w:spacing w:after="0"/>
        <w:ind w:left="0"/>
        <w:jc w:val="both"/>
      </w:pPr>
      <w:r>
        <w:rPr>
          <w:rFonts w:ascii="Times New Roman"/>
          <w:b w:val="false"/>
          <w:i w:val="false"/>
          <w:color w:val="000000"/>
          <w:sz w:val="28"/>
        </w:rPr>
        <w:t>
      142.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Сарыкөл аудандық қоғамдық денсаулық сақтау басқармасына.</w:t>
      </w:r>
    </w:p>
    <w:bookmarkEnd w:id="740"/>
    <w:bookmarkStart w:name="z863" w:id="741"/>
    <w:p>
      <w:pPr>
        <w:spacing w:after="0"/>
        <w:ind w:left="0"/>
        <w:jc w:val="both"/>
      </w:pPr>
      <w:r>
        <w:rPr>
          <w:rFonts w:ascii="Times New Roman"/>
          <w:b w:val="false"/>
          <w:i w:val="false"/>
          <w:color w:val="000000"/>
          <w:sz w:val="28"/>
        </w:rPr>
        <w:t>
      143.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Таранов аудандық қоғамдық денсаулық сақтау басқармасына.</w:t>
      </w:r>
    </w:p>
    <w:bookmarkEnd w:id="741"/>
    <w:bookmarkStart w:name="z864" w:id="742"/>
    <w:p>
      <w:pPr>
        <w:spacing w:after="0"/>
        <w:ind w:left="0"/>
        <w:jc w:val="both"/>
      </w:pPr>
      <w:r>
        <w:rPr>
          <w:rFonts w:ascii="Times New Roman"/>
          <w:b w:val="false"/>
          <w:i w:val="false"/>
          <w:color w:val="000000"/>
          <w:sz w:val="28"/>
        </w:rPr>
        <w:t>
      144.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Ұзынкөл аудандық қоғамдық денсаулық сақтау басқармасына.</w:t>
      </w:r>
    </w:p>
    <w:bookmarkEnd w:id="742"/>
    <w:bookmarkStart w:name="z865" w:id="743"/>
    <w:p>
      <w:pPr>
        <w:spacing w:after="0"/>
        <w:ind w:left="0"/>
        <w:jc w:val="both"/>
      </w:pPr>
      <w:r>
        <w:rPr>
          <w:rFonts w:ascii="Times New Roman"/>
          <w:b w:val="false"/>
          <w:i w:val="false"/>
          <w:color w:val="000000"/>
          <w:sz w:val="28"/>
        </w:rPr>
        <w:t>
      145.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Федоров аудандық қоғамдық денсаулық сақтау басқармасына.</w:t>
      </w:r>
    </w:p>
    <w:bookmarkEnd w:id="743"/>
    <w:bookmarkStart w:name="z866" w:id="744"/>
    <w:p>
      <w:pPr>
        <w:spacing w:after="0"/>
        <w:ind w:left="0"/>
        <w:jc w:val="both"/>
      </w:pPr>
      <w:r>
        <w:rPr>
          <w:rFonts w:ascii="Times New Roman"/>
          <w:b w:val="false"/>
          <w:i w:val="false"/>
          <w:color w:val="000000"/>
          <w:sz w:val="28"/>
        </w:rPr>
        <w:t>
      146.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Арқалық қалалық қоғамдық денсаулық сақтау басқармасына.</w:t>
      </w:r>
    </w:p>
    <w:bookmarkEnd w:id="744"/>
    <w:bookmarkStart w:name="z867" w:id="745"/>
    <w:p>
      <w:pPr>
        <w:spacing w:after="0"/>
        <w:ind w:left="0"/>
        <w:jc w:val="both"/>
      </w:pPr>
      <w:r>
        <w:rPr>
          <w:rFonts w:ascii="Times New Roman"/>
          <w:b w:val="false"/>
          <w:i w:val="false"/>
          <w:color w:val="000000"/>
          <w:sz w:val="28"/>
        </w:rPr>
        <w:t>
      147.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аудандық қоғамдық денсаулық сақтау басқармасына.</w:t>
      </w:r>
    </w:p>
    <w:bookmarkEnd w:id="745"/>
    <w:bookmarkStart w:name="z868" w:id="746"/>
    <w:p>
      <w:pPr>
        <w:spacing w:after="0"/>
        <w:ind w:left="0"/>
        <w:jc w:val="both"/>
      </w:pPr>
      <w:r>
        <w:rPr>
          <w:rFonts w:ascii="Times New Roman"/>
          <w:b w:val="false"/>
          <w:i w:val="false"/>
          <w:color w:val="000000"/>
          <w:sz w:val="28"/>
        </w:rPr>
        <w:t>
      148.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қаласының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қаласының қоғамдық денсаулық сақтау басқармасына.</w:t>
      </w:r>
    </w:p>
    <w:bookmarkEnd w:id="746"/>
    <w:bookmarkStart w:name="z869" w:id="747"/>
    <w:p>
      <w:pPr>
        <w:spacing w:after="0"/>
        <w:ind w:left="0"/>
        <w:jc w:val="both"/>
      </w:pPr>
      <w:r>
        <w:rPr>
          <w:rFonts w:ascii="Times New Roman"/>
          <w:b w:val="false"/>
          <w:i w:val="false"/>
          <w:color w:val="000000"/>
          <w:sz w:val="28"/>
        </w:rPr>
        <w:t>
      149.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Лисаковск қалалық қоғамдық денсаулық сақтау басқармасына.</w:t>
      </w:r>
    </w:p>
    <w:bookmarkEnd w:id="747"/>
    <w:bookmarkStart w:name="z870" w:id="748"/>
    <w:p>
      <w:pPr>
        <w:spacing w:after="0"/>
        <w:ind w:left="0"/>
        <w:jc w:val="both"/>
      </w:pPr>
      <w:r>
        <w:rPr>
          <w:rFonts w:ascii="Times New Roman"/>
          <w:b w:val="false"/>
          <w:i w:val="false"/>
          <w:color w:val="000000"/>
          <w:sz w:val="28"/>
        </w:rPr>
        <w:t>
      150.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Рудный қалалық қоғамдық денсаулық сақтау басқармасына.</w:t>
      </w:r>
    </w:p>
    <w:bookmarkEnd w:id="748"/>
    <w:bookmarkStart w:name="z871" w:id="749"/>
    <w:p>
      <w:pPr>
        <w:spacing w:after="0"/>
        <w:ind w:left="0"/>
        <w:jc w:val="both"/>
      </w:pPr>
      <w:r>
        <w:rPr>
          <w:rFonts w:ascii="Times New Roman"/>
          <w:b w:val="false"/>
          <w:i w:val="false"/>
          <w:color w:val="000000"/>
          <w:sz w:val="28"/>
        </w:rPr>
        <w:t>
      151.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Қазақстан Республикасы Денсаулық сақтау министрлігі Қоғамдық денсаулық сақтау комитетінің Қызылорда облысы Қоғамдық денсаулық сақтау департаментіне.</w:t>
      </w:r>
    </w:p>
    <w:bookmarkEnd w:id="749"/>
    <w:bookmarkStart w:name="z872" w:id="750"/>
    <w:p>
      <w:pPr>
        <w:spacing w:after="0"/>
        <w:ind w:left="0"/>
        <w:jc w:val="both"/>
      </w:pPr>
      <w:r>
        <w:rPr>
          <w:rFonts w:ascii="Times New Roman"/>
          <w:b w:val="false"/>
          <w:i w:val="false"/>
          <w:color w:val="000000"/>
          <w:sz w:val="28"/>
        </w:rPr>
        <w:t>
      152.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Арал аудандық қоғамдық денсаулық сақтау басқармасына.</w:t>
      </w:r>
    </w:p>
    <w:bookmarkEnd w:id="750"/>
    <w:bookmarkStart w:name="z873" w:id="751"/>
    <w:p>
      <w:pPr>
        <w:spacing w:after="0"/>
        <w:ind w:left="0"/>
        <w:jc w:val="both"/>
      </w:pPr>
      <w:r>
        <w:rPr>
          <w:rFonts w:ascii="Times New Roman"/>
          <w:b w:val="false"/>
          <w:i w:val="false"/>
          <w:color w:val="000000"/>
          <w:sz w:val="28"/>
        </w:rPr>
        <w:t>
      153.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Қазалы аудандық қоғамдық денсаулық сақтау басқармасына.</w:t>
      </w:r>
    </w:p>
    <w:bookmarkEnd w:id="751"/>
    <w:bookmarkStart w:name="z874" w:id="752"/>
    <w:p>
      <w:pPr>
        <w:spacing w:after="0"/>
        <w:ind w:left="0"/>
        <w:jc w:val="both"/>
      </w:pPr>
      <w:r>
        <w:rPr>
          <w:rFonts w:ascii="Times New Roman"/>
          <w:b w:val="false"/>
          <w:i w:val="false"/>
          <w:color w:val="000000"/>
          <w:sz w:val="28"/>
        </w:rPr>
        <w:t>
      154.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Қармақшы аудандық қоғамдық денсаулық сақтау басқармасына.</w:t>
      </w:r>
    </w:p>
    <w:bookmarkEnd w:id="752"/>
    <w:bookmarkStart w:name="z875" w:id="753"/>
    <w:p>
      <w:pPr>
        <w:spacing w:after="0"/>
        <w:ind w:left="0"/>
        <w:jc w:val="both"/>
      </w:pPr>
      <w:r>
        <w:rPr>
          <w:rFonts w:ascii="Times New Roman"/>
          <w:b w:val="false"/>
          <w:i w:val="false"/>
          <w:color w:val="000000"/>
          <w:sz w:val="28"/>
        </w:rPr>
        <w:t>
      155.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Жалағаш аудандық қоғамдық денсаулық сақтау басқармасына.</w:t>
      </w:r>
    </w:p>
    <w:bookmarkEnd w:id="753"/>
    <w:bookmarkStart w:name="z876" w:id="754"/>
    <w:p>
      <w:pPr>
        <w:spacing w:after="0"/>
        <w:ind w:left="0"/>
        <w:jc w:val="both"/>
      </w:pPr>
      <w:r>
        <w:rPr>
          <w:rFonts w:ascii="Times New Roman"/>
          <w:b w:val="false"/>
          <w:i w:val="false"/>
          <w:color w:val="000000"/>
          <w:sz w:val="28"/>
        </w:rPr>
        <w:t>
      156.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Сырдария аудандық қоғамдық денсаулық сақтау басқармасына.</w:t>
      </w:r>
    </w:p>
    <w:bookmarkEnd w:id="754"/>
    <w:bookmarkStart w:name="z877" w:id="755"/>
    <w:p>
      <w:pPr>
        <w:spacing w:after="0"/>
        <w:ind w:left="0"/>
        <w:jc w:val="both"/>
      </w:pPr>
      <w:r>
        <w:rPr>
          <w:rFonts w:ascii="Times New Roman"/>
          <w:b w:val="false"/>
          <w:i w:val="false"/>
          <w:color w:val="000000"/>
          <w:sz w:val="28"/>
        </w:rPr>
        <w:t>
      157.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Шиелі аудандық қоғамдық денсаулық сақтау басқармасына.</w:t>
      </w:r>
    </w:p>
    <w:bookmarkEnd w:id="755"/>
    <w:bookmarkStart w:name="z878" w:id="756"/>
    <w:p>
      <w:pPr>
        <w:spacing w:after="0"/>
        <w:ind w:left="0"/>
        <w:jc w:val="both"/>
      </w:pPr>
      <w:r>
        <w:rPr>
          <w:rFonts w:ascii="Times New Roman"/>
          <w:b w:val="false"/>
          <w:i w:val="false"/>
          <w:color w:val="000000"/>
          <w:sz w:val="28"/>
        </w:rPr>
        <w:t>
      158.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Жаңақорған аудандық қоғамдық денсаулық сақтау басқармасына.</w:t>
      </w:r>
    </w:p>
    <w:bookmarkEnd w:id="756"/>
    <w:bookmarkStart w:name="z879" w:id="757"/>
    <w:p>
      <w:pPr>
        <w:spacing w:after="0"/>
        <w:ind w:left="0"/>
        <w:jc w:val="both"/>
      </w:pPr>
      <w:r>
        <w:rPr>
          <w:rFonts w:ascii="Times New Roman"/>
          <w:b w:val="false"/>
          <w:i w:val="false"/>
          <w:color w:val="000000"/>
          <w:sz w:val="28"/>
        </w:rPr>
        <w:t>
      159.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Қызылорда қалалық қоғамдық денсаулық сақтау басқармасына.</w:t>
      </w:r>
    </w:p>
    <w:bookmarkEnd w:id="757"/>
    <w:bookmarkStart w:name="z880" w:id="758"/>
    <w:p>
      <w:pPr>
        <w:spacing w:after="0"/>
        <w:ind w:left="0"/>
        <w:jc w:val="both"/>
      </w:pPr>
      <w:r>
        <w:rPr>
          <w:rFonts w:ascii="Times New Roman"/>
          <w:b w:val="false"/>
          <w:i w:val="false"/>
          <w:color w:val="000000"/>
          <w:sz w:val="28"/>
        </w:rPr>
        <w:t>
      160.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Қазақстан Республикасы Денсаулық сақтау министрлігі Қоғамдық денсаулық сақтау комитетінің Маңғыстау облысы Қоғамдық денсаулық сақтау департаментіне.</w:t>
      </w:r>
    </w:p>
    <w:bookmarkEnd w:id="758"/>
    <w:bookmarkStart w:name="z881" w:id="759"/>
    <w:p>
      <w:pPr>
        <w:spacing w:after="0"/>
        <w:ind w:left="0"/>
        <w:jc w:val="both"/>
      </w:pPr>
      <w:r>
        <w:rPr>
          <w:rFonts w:ascii="Times New Roman"/>
          <w:b w:val="false"/>
          <w:i w:val="false"/>
          <w:color w:val="000000"/>
          <w:sz w:val="28"/>
        </w:rPr>
        <w:t>
      161.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Ақтау қалалық қоғамдық денсаулық сақтау басқармасына.</w:t>
      </w:r>
    </w:p>
    <w:bookmarkEnd w:id="759"/>
    <w:bookmarkStart w:name="z882" w:id="760"/>
    <w:p>
      <w:pPr>
        <w:spacing w:after="0"/>
        <w:ind w:left="0"/>
        <w:jc w:val="both"/>
      </w:pPr>
      <w:r>
        <w:rPr>
          <w:rFonts w:ascii="Times New Roman"/>
          <w:b w:val="false"/>
          <w:i w:val="false"/>
          <w:color w:val="000000"/>
          <w:sz w:val="28"/>
        </w:rPr>
        <w:t>
      162.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Жаңаөзен қалалық қоғамдық денсаулық сақтау басқармасына.</w:t>
      </w:r>
    </w:p>
    <w:bookmarkEnd w:id="760"/>
    <w:bookmarkStart w:name="z883" w:id="761"/>
    <w:p>
      <w:pPr>
        <w:spacing w:after="0"/>
        <w:ind w:left="0"/>
        <w:jc w:val="both"/>
      </w:pPr>
      <w:r>
        <w:rPr>
          <w:rFonts w:ascii="Times New Roman"/>
          <w:b w:val="false"/>
          <w:i w:val="false"/>
          <w:color w:val="000000"/>
          <w:sz w:val="28"/>
        </w:rPr>
        <w:t>
      163.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Маңғыстау аудандық қоғамдық денсаулық сақтау басқармасына.</w:t>
      </w:r>
    </w:p>
    <w:bookmarkEnd w:id="761"/>
    <w:bookmarkStart w:name="z884" w:id="762"/>
    <w:p>
      <w:pPr>
        <w:spacing w:after="0"/>
        <w:ind w:left="0"/>
        <w:jc w:val="both"/>
      </w:pPr>
      <w:r>
        <w:rPr>
          <w:rFonts w:ascii="Times New Roman"/>
          <w:b w:val="false"/>
          <w:i w:val="false"/>
          <w:color w:val="000000"/>
          <w:sz w:val="28"/>
        </w:rPr>
        <w:t>
      164.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Түпқараған аудандық қоғамдық денсаулық сақтау басқармасына.</w:t>
      </w:r>
    </w:p>
    <w:bookmarkEnd w:id="762"/>
    <w:bookmarkStart w:name="z885" w:id="763"/>
    <w:p>
      <w:pPr>
        <w:spacing w:after="0"/>
        <w:ind w:left="0"/>
        <w:jc w:val="both"/>
      </w:pPr>
      <w:r>
        <w:rPr>
          <w:rFonts w:ascii="Times New Roman"/>
          <w:b w:val="false"/>
          <w:i w:val="false"/>
          <w:color w:val="000000"/>
          <w:sz w:val="28"/>
        </w:rPr>
        <w:t>
      165.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Бейнеу аудандық қоғамдық денсаулық сақтау басқармасына.</w:t>
      </w:r>
    </w:p>
    <w:bookmarkEnd w:id="763"/>
    <w:bookmarkStart w:name="z886" w:id="764"/>
    <w:p>
      <w:pPr>
        <w:spacing w:after="0"/>
        <w:ind w:left="0"/>
        <w:jc w:val="both"/>
      </w:pPr>
      <w:r>
        <w:rPr>
          <w:rFonts w:ascii="Times New Roman"/>
          <w:b w:val="false"/>
          <w:i w:val="false"/>
          <w:color w:val="000000"/>
          <w:sz w:val="28"/>
        </w:rPr>
        <w:t>
      166.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Қарақия аудандық қоғамдық денсаулық сақтау басқармасына.</w:t>
      </w:r>
    </w:p>
    <w:bookmarkEnd w:id="764"/>
    <w:bookmarkStart w:name="z887" w:id="765"/>
    <w:p>
      <w:pPr>
        <w:spacing w:after="0"/>
        <w:ind w:left="0"/>
        <w:jc w:val="both"/>
      </w:pPr>
      <w:r>
        <w:rPr>
          <w:rFonts w:ascii="Times New Roman"/>
          <w:b w:val="false"/>
          <w:i w:val="false"/>
          <w:color w:val="000000"/>
          <w:sz w:val="28"/>
        </w:rPr>
        <w:t>
      167.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Мұнайлы аудандық қоғамдық денсаулық сақтау басқармасына.</w:t>
      </w:r>
    </w:p>
    <w:bookmarkEnd w:id="765"/>
    <w:bookmarkStart w:name="z888" w:id="766"/>
    <w:p>
      <w:pPr>
        <w:spacing w:after="0"/>
        <w:ind w:left="0"/>
        <w:jc w:val="both"/>
      </w:pPr>
      <w:r>
        <w:rPr>
          <w:rFonts w:ascii="Times New Roman"/>
          <w:b w:val="false"/>
          <w:i w:val="false"/>
          <w:color w:val="000000"/>
          <w:sz w:val="28"/>
        </w:rPr>
        <w:t>
      168.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Қазақстан Республикасы Денсаулық сақтау министрлігі Қоғамдық денсаулық сақтау комитетінің Павлодар облысы Қоғамдық денсаулық сақтау департаментіне.</w:t>
      </w:r>
    </w:p>
    <w:bookmarkEnd w:id="766"/>
    <w:bookmarkStart w:name="z889" w:id="767"/>
    <w:p>
      <w:pPr>
        <w:spacing w:after="0"/>
        <w:ind w:left="0"/>
        <w:jc w:val="both"/>
      </w:pPr>
      <w:r>
        <w:rPr>
          <w:rFonts w:ascii="Times New Roman"/>
          <w:b w:val="false"/>
          <w:i w:val="false"/>
          <w:color w:val="000000"/>
          <w:sz w:val="28"/>
        </w:rPr>
        <w:t>
      169.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қалалық қоғамдық денсаулық сақтау басқармасына.</w:t>
      </w:r>
    </w:p>
    <w:bookmarkEnd w:id="767"/>
    <w:bookmarkStart w:name="z890" w:id="768"/>
    <w:p>
      <w:pPr>
        <w:spacing w:after="0"/>
        <w:ind w:left="0"/>
        <w:jc w:val="both"/>
      </w:pPr>
      <w:r>
        <w:rPr>
          <w:rFonts w:ascii="Times New Roman"/>
          <w:b w:val="false"/>
          <w:i w:val="false"/>
          <w:color w:val="000000"/>
          <w:sz w:val="28"/>
        </w:rPr>
        <w:t>
      170.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Ақсу қалалық қоғамдық денсаулық сақтау басқармасына.</w:t>
      </w:r>
    </w:p>
    <w:bookmarkEnd w:id="768"/>
    <w:bookmarkStart w:name="z891" w:id="769"/>
    <w:p>
      <w:pPr>
        <w:spacing w:after="0"/>
        <w:ind w:left="0"/>
        <w:jc w:val="both"/>
      </w:pPr>
      <w:r>
        <w:rPr>
          <w:rFonts w:ascii="Times New Roman"/>
          <w:b w:val="false"/>
          <w:i w:val="false"/>
          <w:color w:val="000000"/>
          <w:sz w:val="28"/>
        </w:rPr>
        <w:t>
      171.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Екібастұз қалалық қоғамдық денсаулық сақтау басқармасына.</w:t>
      </w:r>
    </w:p>
    <w:bookmarkEnd w:id="769"/>
    <w:bookmarkStart w:name="z892" w:id="770"/>
    <w:p>
      <w:pPr>
        <w:spacing w:after="0"/>
        <w:ind w:left="0"/>
        <w:jc w:val="both"/>
      </w:pPr>
      <w:r>
        <w:rPr>
          <w:rFonts w:ascii="Times New Roman"/>
          <w:b w:val="false"/>
          <w:i w:val="false"/>
          <w:color w:val="000000"/>
          <w:sz w:val="28"/>
        </w:rPr>
        <w:t>
      172.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басқармасына.</w:t>
      </w:r>
    </w:p>
    <w:bookmarkEnd w:id="770"/>
    <w:bookmarkStart w:name="z893" w:id="771"/>
    <w:p>
      <w:pPr>
        <w:spacing w:after="0"/>
        <w:ind w:left="0"/>
        <w:jc w:val="both"/>
      </w:pPr>
      <w:r>
        <w:rPr>
          <w:rFonts w:ascii="Times New Roman"/>
          <w:b w:val="false"/>
          <w:i w:val="false"/>
          <w:color w:val="000000"/>
          <w:sz w:val="28"/>
        </w:rPr>
        <w:t>
      173.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Ақтоғай аудандық қоғамдық денсаулық сақтау басқармасына.</w:t>
      </w:r>
    </w:p>
    <w:bookmarkEnd w:id="771"/>
    <w:bookmarkStart w:name="z894" w:id="772"/>
    <w:p>
      <w:pPr>
        <w:spacing w:after="0"/>
        <w:ind w:left="0"/>
        <w:jc w:val="both"/>
      </w:pPr>
      <w:r>
        <w:rPr>
          <w:rFonts w:ascii="Times New Roman"/>
          <w:b w:val="false"/>
          <w:i w:val="false"/>
          <w:color w:val="000000"/>
          <w:sz w:val="28"/>
        </w:rPr>
        <w:t>
      174.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Железин аудандық қоғамдық денсаулық сақтау басқармасына.</w:t>
      </w:r>
    </w:p>
    <w:bookmarkEnd w:id="772"/>
    <w:bookmarkStart w:name="z895" w:id="773"/>
    <w:p>
      <w:pPr>
        <w:spacing w:after="0"/>
        <w:ind w:left="0"/>
        <w:jc w:val="both"/>
      </w:pPr>
      <w:r>
        <w:rPr>
          <w:rFonts w:ascii="Times New Roman"/>
          <w:b w:val="false"/>
          <w:i w:val="false"/>
          <w:color w:val="000000"/>
          <w:sz w:val="28"/>
        </w:rPr>
        <w:t>
      175.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Ертіс аудандық қоғамдық денсаулық сақтау басқармасына.</w:t>
      </w:r>
    </w:p>
    <w:bookmarkEnd w:id="773"/>
    <w:bookmarkStart w:name="z896" w:id="774"/>
    <w:p>
      <w:pPr>
        <w:spacing w:after="0"/>
        <w:ind w:left="0"/>
        <w:jc w:val="both"/>
      </w:pPr>
      <w:r>
        <w:rPr>
          <w:rFonts w:ascii="Times New Roman"/>
          <w:b w:val="false"/>
          <w:i w:val="false"/>
          <w:color w:val="000000"/>
          <w:sz w:val="28"/>
        </w:rPr>
        <w:t>
      176.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Қашыр аудандық қоғамдық денсаулық сақтау басқармасына.</w:t>
      </w:r>
    </w:p>
    <w:bookmarkEnd w:id="774"/>
    <w:bookmarkStart w:name="z897" w:id="775"/>
    <w:p>
      <w:pPr>
        <w:spacing w:after="0"/>
        <w:ind w:left="0"/>
        <w:jc w:val="both"/>
      </w:pPr>
      <w:r>
        <w:rPr>
          <w:rFonts w:ascii="Times New Roman"/>
          <w:b w:val="false"/>
          <w:i w:val="false"/>
          <w:color w:val="000000"/>
          <w:sz w:val="28"/>
        </w:rPr>
        <w:t>
      177.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Лебяжі аудандық қоғамдық денсаулық сақтау басқармасына.</w:t>
      </w:r>
    </w:p>
    <w:bookmarkEnd w:id="775"/>
    <w:bookmarkStart w:name="z898" w:id="776"/>
    <w:p>
      <w:pPr>
        <w:spacing w:after="0"/>
        <w:ind w:left="0"/>
        <w:jc w:val="both"/>
      </w:pPr>
      <w:r>
        <w:rPr>
          <w:rFonts w:ascii="Times New Roman"/>
          <w:b w:val="false"/>
          <w:i w:val="false"/>
          <w:color w:val="000000"/>
          <w:sz w:val="28"/>
        </w:rPr>
        <w:t>
      178.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Май аудандық қоғамдық денсаулық сақтау басқармасына.</w:t>
      </w:r>
    </w:p>
    <w:bookmarkEnd w:id="776"/>
    <w:bookmarkStart w:name="z899" w:id="777"/>
    <w:p>
      <w:pPr>
        <w:spacing w:after="0"/>
        <w:ind w:left="0"/>
        <w:jc w:val="both"/>
      </w:pPr>
      <w:r>
        <w:rPr>
          <w:rFonts w:ascii="Times New Roman"/>
          <w:b w:val="false"/>
          <w:i w:val="false"/>
          <w:color w:val="000000"/>
          <w:sz w:val="28"/>
        </w:rPr>
        <w:t>
      179.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аудандық қоғамдық денсаулық сақтау басқармасына.</w:t>
      </w:r>
    </w:p>
    <w:bookmarkEnd w:id="777"/>
    <w:bookmarkStart w:name="z900" w:id="778"/>
    <w:p>
      <w:pPr>
        <w:spacing w:after="0"/>
        <w:ind w:left="0"/>
        <w:jc w:val="both"/>
      </w:pPr>
      <w:r>
        <w:rPr>
          <w:rFonts w:ascii="Times New Roman"/>
          <w:b w:val="false"/>
          <w:i w:val="false"/>
          <w:color w:val="000000"/>
          <w:sz w:val="28"/>
        </w:rPr>
        <w:t>
      180.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Успен аудандық қоғамдық денсаулық сақтау басқармасына.</w:t>
      </w:r>
    </w:p>
    <w:bookmarkEnd w:id="778"/>
    <w:bookmarkStart w:name="z901" w:id="779"/>
    <w:p>
      <w:pPr>
        <w:spacing w:after="0"/>
        <w:ind w:left="0"/>
        <w:jc w:val="both"/>
      </w:pPr>
      <w:r>
        <w:rPr>
          <w:rFonts w:ascii="Times New Roman"/>
          <w:b w:val="false"/>
          <w:i w:val="false"/>
          <w:color w:val="000000"/>
          <w:sz w:val="28"/>
        </w:rPr>
        <w:t>
      181.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Шарбақты аудандық қоғамдық денсаулық сақтау басқармасына.</w:t>
      </w:r>
    </w:p>
    <w:bookmarkEnd w:id="779"/>
    <w:bookmarkStart w:name="z902" w:id="780"/>
    <w:p>
      <w:pPr>
        <w:spacing w:after="0"/>
        <w:ind w:left="0"/>
        <w:jc w:val="both"/>
      </w:pPr>
      <w:r>
        <w:rPr>
          <w:rFonts w:ascii="Times New Roman"/>
          <w:b w:val="false"/>
          <w:i w:val="false"/>
          <w:color w:val="000000"/>
          <w:sz w:val="28"/>
        </w:rPr>
        <w:t>
      182.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департаментіне.</w:t>
      </w:r>
    </w:p>
    <w:bookmarkEnd w:id="780"/>
    <w:bookmarkStart w:name="z903" w:id="781"/>
    <w:p>
      <w:pPr>
        <w:spacing w:after="0"/>
        <w:ind w:left="0"/>
        <w:jc w:val="both"/>
      </w:pPr>
      <w:r>
        <w:rPr>
          <w:rFonts w:ascii="Times New Roman"/>
          <w:b w:val="false"/>
          <w:i w:val="false"/>
          <w:color w:val="000000"/>
          <w:sz w:val="28"/>
        </w:rPr>
        <w:t>
      183.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Петропавл қалалық қоғамдық денсаулық сақтау басқармасына.</w:t>
      </w:r>
    </w:p>
    <w:bookmarkEnd w:id="781"/>
    <w:bookmarkStart w:name="z904" w:id="782"/>
    <w:p>
      <w:pPr>
        <w:spacing w:after="0"/>
        <w:ind w:left="0"/>
        <w:jc w:val="both"/>
      </w:pPr>
      <w:r>
        <w:rPr>
          <w:rFonts w:ascii="Times New Roman"/>
          <w:b w:val="false"/>
          <w:i w:val="false"/>
          <w:color w:val="000000"/>
          <w:sz w:val="28"/>
        </w:rPr>
        <w:t>
      184.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Айыртау аудандық қоғамдық денсаулық сақтау басқармасына.</w:t>
      </w:r>
    </w:p>
    <w:bookmarkEnd w:id="782"/>
    <w:bookmarkStart w:name="z905" w:id="783"/>
    <w:p>
      <w:pPr>
        <w:spacing w:after="0"/>
        <w:ind w:left="0"/>
        <w:jc w:val="both"/>
      </w:pPr>
      <w:r>
        <w:rPr>
          <w:rFonts w:ascii="Times New Roman"/>
          <w:b w:val="false"/>
          <w:i w:val="false"/>
          <w:color w:val="000000"/>
          <w:sz w:val="28"/>
        </w:rPr>
        <w:t>
      185.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Ақжар аудандық қоғамдық денсаулық сақтау басқармасы.</w:t>
      </w:r>
    </w:p>
    <w:bookmarkEnd w:id="783"/>
    <w:bookmarkStart w:name="z906" w:id="784"/>
    <w:p>
      <w:pPr>
        <w:spacing w:after="0"/>
        <w:ind w:left="0"/>
        <w:jc w:val="both"/>
      </w:pPr>
      <w:r>
        <w:rPr>
          <w:rFonts w:ascii="Times New Roman"/>
          <w:b w:val="false"/>
          <w:i w:val="false"/>
          <w:color w:val="000000"/>
          <w:sz w:val="28"/>
        </w:rPr>
        <w:t>
      186.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Аққайың аудандық қоғамдық денсаулық сақтау басқармасына.</w:t>
      </w:r>
    </w:p>
    <w:bookmarkEnd w:id="784"/>
    <w:bookmarkStart w:name="z907" w:id="785"/>
    <w:p>
      <w:pPr>
        <w:spacing w:after="0"/>
        <w:ind w:left="0"/>
        <w:jc w:val="both"/>
      </w:pPr>
      <w:r>
        <w:rPr>
          <w:rFonts w:ascii="Times New Roman"/>
          <w:b w:val="false"/>
          <w:i w:val="false"/>
          <w:color w:val="000000"/>
          <w:sz w:val="28"/>
        </w:rPr>
        <w:t>
      187.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Ғабит Мүсірепов атындағы ауданның қоғамдық денсаулық сақтау басқармасына.</w:t>
      </w:r>
    </w:p>
    <w:bookmarkEnd w:id="785"/>
    <w:bookmarkStart w:name="z908" w:id="786"/>
    <w:p>
      <w:pPr>
        <w:spacing w:after="0"/>
        <w:ind w:left="0"/>
        <w:jc w:val="both"/>
      </w:pPr>
      <w:r>
        <w:rPr>
          <w:rFonts w:ascii="Times New Roman"/>
          <w:b w:val="false"/>
          <w:i w:val="false"/>
          <w:color w:val="000000"/>
          <w:sz w:val="28"/>
        </w:rPr>
        <w:t>
      188.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Есіл аудандық қоғамдық денсаулық сақтау басқармасына.</w:t>
      </w:r>
    </w:p>
    <w:bookmarkEnd w:id="786"/>
    <w:bookmarkStart w:name="z909" w:id="787"/>
    <w:p>
      <w:pPr>
        <w:spacing w:after="0"/>
        <w:ind w:left="0"/>
        <w:jc w:val="both"/>
      </w:pPr>
      <w:r>
        <w:rPr>
          <w:rFonts w:ascii="Times New Roman"/>
          <w:b w:val="false"/>
          <w:i w:val="false"/>
          <w:color w:val="000000"/>
          <w:sz w:val="28"/>
        </w:rPr>
        <w:t>
      189.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Қызылжар аудандық қоғамдық денсаулық сақтау басқармасына.</w:t>
      </w:r>
    </w:p>
    <w:bookmarkEnd w:id="787"/>
    <w:bookmarkStart w:name="z910" w:id="788"/>
    <w:p>
      <w:pPr>
        <w:spacing w:after="0"/>
        <w:ind w:left="0"/>
        <w:jc w:val="both"/>
      </w:pPr>
      <w:r>
        <w:rPr>
          <w:rFonts w:ascii="Times New Roman"/>
          <w:b w:val="false"/>
          <w:i w:val="false"/>
          <w:color w:val="000000"/>
          <w:sz w:val="28"/>
        </w:rPr>
        <w:t>
      190.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Мағжан Жұмабаев ауданының қоғамдық денсаулық сақтау басқармасына.</w:t>
      </w:r>
    </w:p>
    <w:bookmarkEnd w:id="788"/>
    <w:bookmarkStart w:name="z911" w:id="789"/>
    <w:p>
      <w:pPr>
        <w:spacing w:after="0"/>
        <w:ind w:left="0"/>
        <w:jc w:val="both"/>
      </w:pPr>
      <w:r>
        <w:rPr>
          <w:rFonts w:ascii="Times New Roman"/>
          <w:b w:val="false"/>
          <w:i w:val="false"/>
          <w:color w:val="000000"/>
          <w:sz w:val="28"/>
        </w:rPr>
        <w:t>
      191.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Жамбыл аудандық қоғамдық денсаулық сақтау басқармасына.</w:t>
      </w:r>
    </w:p>
    <w:bookmarkEnd w:id="789"/>
    <w:bookmarkStart w:name="z912" w:id="790"/>
    <w:p>
      <w:pPr>
        <w:spacing w:after="0"/>
        <w:ind w:left="0"/>
        <w:jc w:val="both"/>
      </w:pPr>
      <w:r>
        <w:rPr>
          <w:rFonts w:ascii="Times New Roman"/>
          <w:b w:val="false"/>
          <w:i w:val="false"/>
          <w:color w:val="000000"/>
          <w:sz w:val="28"/>
        </w:rPr>
        <w:t>
      192.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Мамлют аудандық қоғамдық денсаулық сақтау басқармасына.</w:t>
      </w:r>
    </w:p>
    <w:bookmarkEnd w:id="790"/>
    <w:bookmarkStart w:name="z913" w:id="791"/>
    <w:p>
      <w:pPr>
        <w:spacing w:after="0"/>
        <w:ind w:left="0"/>
        <w:jc w:val="both"/>
      </w:pPr>
      <w:r>
        <w:rPr>
          <w:rFonts w:ascii="Times New Roman"/>
          <w:b w:val="false"/>
          <w:i w:val="false"/>
          <w:color w:val="000000"/>
          <w:sz w:val="28"/>
        </w:rPr>
        <w:t>
      193.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Тайынша аудандық қоғамдық денсаулық сақтау басқармасына.</w:t>
      </w:r>
    </w:p>
    <w:bookmarkEnd w:id="791"/>
    <w:bookmarkStart w:name="z914" w:id="792"/>
    <w:p>
      <w:pPr>
        <w:spacing w:after="0"/>
        <w:ind w:left="0"/>
        <w:jc w:val="both"/>
      </w:pPr>
      <w:r>
        <w:rPr>
          <w:rFonts w:ascii="Times New Roman"/>
          <w:b w:val="false"/>
          <w:i w:val="false"/>
          <w:color w:val="000000"/>
          <w:sz w:val="28"/>
        </w:rPr>
        <w:t>
      194.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Тимирязев аудандық қоғамдық денсаулық сақтау басқармасына.</w:t>
      </w:r>
    </w:p>
    <w:bookmarkEnd w:id="792"/>
    <w:bookmarkStart w:name="z915" w:id="793"/>
    <w:p>
      <w:pPr>
        <w:spacing w:after="0"/>
        <w:ind w:left="0"/>
        <w:jc w:val="both"/>
      </w:pPr>
      <w:r>
        <w:rPr>
          <w:rFonts w:ascii="Times New Roman"/>
          <w:b w:val="false"/>
          <w:i w:val="false"/>
          <w:color w:val="000000"/>
          <w:sz w:val="28"/>
        </w:rPr>
        <w:t>
      195.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Уәлиханов аудандық қоғамдық денсаулық сақтау басқармасына.</w:t>
      </w:r>
    </w:p>
    <w:bookmarkEnd w:id="793"/>
    <w:bookmarkStart w:name="z916" w:id="794"/>
    <w:p>
      <w:pPr>
        <w:spacing w:after="0"/>
        <w:ind w:left="0"/>
        <w:jc w:val="both"/>
      </w:pPr>
      <w:r>
        <w:rPr>
          <w:rFonts w:ascii="Times New Roman"/>
          <w:b w:val="false"/>
          <w:i w:val="false"/>
          <w:color w:val="000000"/>
          <w:sz w:val="28"/>
        </w:rPr>
        <w:t>
      196.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Шал ақын аудандық қоғамдық денсаулық сақтау басқармасына.</w:t>
      </w:r>
    </w:p>
    <w:bookmarkEnd w:id="794"/>
    <w:bookmarkStart w:name="z917" w:id="795"/>
    <w:p>
      <w:pPr>
        <w:spacing w:after="0"/>
        <w:ind w:left="0"/>
        <w:jc w:val="both"/>
      </w:pPr>
      <w:r>
        <w:rPr>
          <w:rFonts w:ascii="Times New Roman"/>
          <w:b w:val="false"/>
          <w:i w:val="false"/>
          <w:color w:val="000000"/>
          <w:sz w:val="28"/>
        </w:rPr>
        <w:t>
      197.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департаментіне.</w:t>
      </w:r>
    </w:p>
    <w:bookmarkEnd w:id="795"/>
    <w:bookmarkStart w:name="z918" w:id="796"/>
    <w:p>
      <w:pPr>
        <w:spacing w:after="0"/>
        <w:ind w:left="0"/>
        <w:jc w:val="both"/>
      </w:pPr>
      <w:r>
        <w:rPr>
          <w:rFonts w:ascii="Times New Roman"/>
          <w:b w:val="false"/>
          <w:i w:val="false"/>
          <w:color w:val="000000"/>
          <w:sz w:val="28"/>
        </w:rPr>
        <w:t xml:space="preserve">
      198.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басқармасына. </w:t>
      </w:r>
    </w:p>
    <w:bookmarkEnd w:id="796"/>
    <w:bookmarkStart w:name="z919" w:id="797"/>
    <w:p>
      <w:pPr>
        <w:spacing w:after="0"/>
        <w:ind w:left="0"/>
        <w:jc w:val="both"/>
      </w:pPr>
      <w:r>
        <w:rPr>
          <w:rFonts w:ascii="Times New Roman"/>
          <w:b w:val="false"/>
          <w:i w:val="false"/>
          <w:color w:val="000000"/>
          <w:sz w:val="28"/>
        </w:rPr>
        <w:t>
      199.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басқармасына.</w:t>
      </w:r>
    </w:p>
    <w:bookmarkEnd w:id="797"/>
    <w:bookmarkStart w:name="z920" w:id="798"/>
    <w:p>
      <w:pPr>
        <w:spacing w:after="0"/>
        <w:ind w:left="0"/>
        <w:jc w:val="both"/>
      </w:pPr>
      <w:r>
        <w:rPr>
          <w:rFonts w:ascii="Times New Roman"/>
          <w:b w:val="false"/>
          <w:i w:val="false"/>
          <w:color w:val="000000"/>
          <w:sz w:val="28"/>
        </w:rPr>
        <w:t>
      200.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басқармасына.</w:t>
      </w:r>
    </w:p>
    <w:bookmarkEnd w:id="798"/>
    <w:bookmarkStart w:name="z921" w:id="799"/>
    <w:p>
      <w:pPr>
        <w:spacing w:after="0"/>
        <w:ind w:left="0"/>
        <w:jc w:val="both"/>
      </w:pPr>
      <w:r>
        <w:rPr>
          <w:rFonts w:ascii="Times New Roman"/>
          <w:b w:val="false"/>
          <w:i w:val="false"/>
          <w:color w:val="000000"/>
          <w:sz w:val="28"/>
        </w:rPr>
        <w:t>
      201.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басқармасына.</w:t>
      </w:r>
    </w:p>
    <w:bookmarkEnd w:id="799"/>
    <w:bookmarkStart w:name="z922" w:id="800"/>
    <w:p>
      <w:pPr>
        <w:spacing w:after="0"/>
        <w:ind w:left="0"/>
        <w:jc w:val="both"/>
      </w:pPr>
      <w:r>
        <w:rPr>
          <w:rFonts w:ascii="Times New Roman"/>
          <w:b w:val="false"/>
          <w:i w:val="false"/>
          <w:color w:val="000000"/>
          <w:sz w:val="28"/>
        </w:rPr>
        <w:t>
      202.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басқармасына.</w:t>
      </w:r>
    </w:p>
    <w:bookmarkEnd w:id="800"/>
    <w:bookmarkStart w:name="z923" w:id="801"/>
    <w:p>
      <w:pPr>
        <w:spacing w:after="0"/>
        <w:ind w:left="0"/>
        <w:jc w:val="both"/>
      </w:pPr>
      <w:r>
        <w:rPr>
          <w:rFonts w:ascii="Times New Roman"/>
          <w:b w:val="false"/>
          <w:i w:val="false"/>
          <w:color w:val="000000"/>
          <w:sz w:val="28"/>
        </w:rPr>
        <w:t>
      203.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басқармасына.</w:t>
      </w:r>
    </w:p>
    <w:bookmarkEnd w:id="801"/>
    <w:bookmarkStart w:name="z924" w:id="802"/>
    <w:p>
      <w:pPr>
        <w:spacing w:after="0"/>
        <w:ind w:left="0"/>
        <w:jc w:val="both"/>
      </w:pPr>
      <w:r>
        <w:rPr>
          <w:rFonts w:ascii="Times New Roman"/>
          <w:b w:val="false"/>
          <w:i w:val="false"/>
          <w:color w:val="000000"/>
          <w:sz w:val="28"/>
        </w:rPr>
        <w:t>
      204.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басқармасына.</w:t>
      </w:r>
    </w:p>
    <w:bookmarkEnd w:id="802"/>
    <w:bookmarkStart w:name="z925" w:id="803"/>
    <w:p>
      <w:pPr>
        <w:spacing w:after="0"/>
        <w:ind w:left="0"/>
        <w:jc w:val="both"/>
      </w:pPr>
      <w:r>
        <w:rPr>
          <w:rFonts w:ascii="Times New Roman"/>
          <w:b w:val="false"/>
          <w:i w:val="false"/>
          <w:color w:val="000000"/>
          <w:sz w:val="28"/>
        </w:rPr>
        <w:t>
      205.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басқармасына.</w:t>
      </w:r>
    </w:p>
    <w:bookmarkEnd w:id="803"/>
    <w:bookmarkStart w:name="z926" w:id="804"/>
    <w:p>
      <w:pPr>
        <w:spacing w:after="0"/>
        <w:ind w:left="0"/>
        <w:jc w:val="both"/>
      </w:pPr>
      <w:r>
        <w:rPr>
          <w:rFonts w:ascii="Times New Roman"/>
          <w:b w:val="false"/>
          <w:i w:val="false"/>
          <w:color w:val="000000"/>
          <w:sz w:val="28"/>
        </w:rPr>
        <w:t>
      206.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басқармасына.</w:t>
      </w:r>
    </w:p>
    <w:bookmarkEnd w:id="804"/>
    <w:bookmarkStart w:name="z927" w:id="805"/>
    <w:p>
      <w:pPr>
        <w:spacing w:after="0"/>
        <w:ind w:left="0"/>
        <w:jc w:val="both"/>
      </w:pPr>
      <w:r>
        <w:rPr>
          <w:rFonts w:ascii="Times New Roman"/>
          <w:b w:val="false"/>
          <w:i w:val="false"/>
          <w:color w:val="000000"/>
          <w:sz w:val="28"/>
        </w:rPr>
        <w:t>
      207.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 би аудандық қоғамдық денсаулық сақтау басқармасына.</w:t>
      </w:r>
    </w:p>
    <w:bookmarkEnd w:id="805"/>
    <w:bookmarkStart w:name="z928" w:id="806"/>
    <w:p>
      <w:pPr>
        <w:spacing w:after="0"/>
        <w:ind w:left="0"/>
        <w:jc w:val="both"/>
      </w:pPr>
      <w:r>
        <w:rPr>
          <w:rFonts w:ascii="Times New Roman"/>
          <w:b w:val="false"/>
          <w:i w:val="false"/>
          <w:color w:val="000000"/>
          <w:sz w:val="28"/>
        </w:rPr>
        <w:t>
      208.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басқармасына.</w:t>
      </w:r>
    </w:p>
    <w:bookmarkEnd w:id="806"/>
    <w:bookmarkStart w:name="z929" w:id="807"/>
    <w:p>
      <w:pPr>
        <w:spacing w:after="0"/>
        <w:ind w:left="0"/>
        <w:jc w:val="both"/>
      </w:pPr>
      <w:r>
        <w:rPr>
          <w:rFonts w:ascii="Times New Roman"/>
          <w:b w:val="false"/>
          <w:i w:val="false"/>
          <w:color w:val="000000"/>
          <w:sz w:val="28"/>
        </w:rPr>
        <w:t>
      209.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басқармасына.</w:t>
      </w:r>
    </w:p>
    <w:bookmarkEnd w:id="807"/>
    <w:bookmarkStart w:name="z930" w:id="808"/>
    <w:p>
      <w:pPr>
        <w:spacing w:after="0"/>
        <w:ind w:left="0"/>
        <w:jc w:val="both"/>
      </w:pPr>
      <w:r>
        <w:rPr>
          <w:rFonts w:ascii="Times New Roman"/>
          <w:b w:val="false"/>
          <w:i w:val="false"/>
          <w:color w:val="000000"/>
          <w:sz w:val="28"/>
        </w:rPr>
        <w:t>
      210.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 қоғамдық денсаулық сақтау басқармасына.</w:t>
      </w:r>
    </w:p>
    <w:bookmarkEnd w:id="808"/>
    <w:bookmarkStart w:name="z931" w:id="809"/>
    <w:p>
      <w:pPr>
        <w:spacing w:after="0"/>
        <w:ind w:left="0"/>
        <w:jc w:val="both"/>
      </w:pPr>
      <w:r>
        <w:rPr>
          <w:rFonts w:ascii="Times New Roman"/>
          <w:b w:val="false"/>
          <w:i w:val="false"/>
          <w:color w:val="000000"/>
          <w:sz w:val="28"/>
        </w:rPr>
        <w:t>
      211.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 қоғамдық денсаулық сақтау басқармасына.</w:t>
      </w:r>
    </w:p>
    <w:bookmarkEnd w:id="809"/>
    <w:bookmarkStart w:name="z932" w:id="810"/>
    <w:p>
      <w:pPr>
        <w:spacing w:after="0"/>
        <w:ind w:left="0"/>
        <w:jc w:val="both"/>
      </w:pPr>
      <w:r>
        <w:rPr>
          <w:rFonts w:ascii="Times New Roman"/>
          <w:b w:val="false"/>
          <w:i w:val="false"/>
          <w:color w:val="000000"/>
          <w:sz w:val="28"/>
        </w:rPr>
        <w:t>
      212.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 қоғамдық денсаулық сақтау басқармасына.</w:t>
      </w:r>
    </w:p>
    <w:bookmarkEnd w:id="810"/>
    <w:bookmarkStart w:name="z933" w:id="811"/>
    <w:p>
      <w:pPr>
        <w:spacing w:after="0"/>
        <w:ind w:left="0"/>
        <w:jc w:val="both"/>
      </w:pPr>
      <w:r>
        <w:rPr>
          <w:rFonts w:ascii="Times New Roman"/>
          <w:b w:val="false"/>
          <w:i w:val="false"/>
          <w:color w:val="000000"/>
          <w:sz w:val="28"/>
        </w:rPr>
        <w:t>
      213.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 қоғамдық денсаулық сақтау басқармасына.</w:t>
      </w:r>
    </w:p>
    <w:bookmarkEnd w:id="811"/>
    <w:bookmarkStart w:name="z934" w:id="812"/>
    <w:p>
      <w:pPr>
        <w:spacing w:after="0"/>
        <w:ind w:left="0"/>
        <w:jc w:val="both"/>
      </w:pPr>
      <w:r>
        <w:rPr>
          <w:rFonts w:ascii="Times New Roman"/>
          <w:b w:val="false"/>
          <w:i w:val="false"/>
          <w:color w:val="000000"/>
          <w:sz w:val="28"/>
        </w:rPr>
        <w:t>
      214.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басқармасына.</w:t>
      </w:r>
    </w:p>
    <w:bookmarkEnd w:id="812"/>
    <w:bookmarkStart w:name="z935" w:id="813"/>
    <w:p>
      <w:pPr>
        <w:spacing w:after="0"/>
        <w:ind w:left="0"/>
        <w:jc w:val="both"/>
      </w:pPr>
      <w:r>
        <w:rPr>
          <w:rFonts w:ascii="Times New Roman"/>
          <w:b w:val="false"/>
          <w:i w:val="false"/>
          <w:color w:val="000000"/>
          <w:sz w:val="28"/>
        </w:rPr>
        <w:t>
      215.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басқармасына.</w:t>
      </w:r>
    </w:p>
    <w:bookmarkEnd w:id="813"/>
    <w:bookmarkStart w:name="z936" w:id="814"/>
    <w:p>
      <w:pPr>
        <w:spacing w:after="0"/>
        <w:ind w:left="0"/>
        <w:jc w:val="both"/>
      </w:pPr>
      <w:r>
        <w:rPr>
          <w:rFonts w:ascii="Times New Roman"/>
          <w:b w:val="false"/>
          <w:i w:val="false"/>
          <w:color w:val="000000"/>
          <w:sz w:val="28"/>
        </w:rPr>
        <w:t>
      216.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Алматы қаласының Қоғамдық денсаулық сақтау департаментіне.</w:t>
      </w:r>
    </w:p>
    <w:bookmarkEnd w:id="814"/>
    <w:bookmarkStart w:name="z937" w:id="815"/>
    <w:p>
      <w:pPr>
        <w:spacing w:after="0"/>
        <w:ind w:left="0"/>
        <w:jc w:val="both"/>
      </w:pPr>
      <w:r>
        <w:rPr>
          <w:rFonts w:ascii="Times New Roman"/>
          <w:b w:val="false"/>
          <w:i w:val="false"/>
          <w:color w:val="000000"/>
          <w:sz w:val="28"/>
        </w:rPr>
        <w:t>
      217.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Алатау ауданы қоғамдық денсаулық сақтау басқармасына.</w:t>
      </w:r>
    </w:p>
    <w:bookmarkEnd w:id="815"/>
    <w:bookmarkStart w:name="z938" w:id="816"/>
    <w:p>
      <w:pPr>
        <w:spacing w:after="0"/>
        <w:ind w:left="0"/>
        <w:jc w:val="both"/>
      </w:pPr>
      <w:r>
        <w:rPr>
          <w:rFonts w:ascii="Times New Roman"/>
          <w:b w:val="false"/>
          <w:i w:val="false"/>
          <w:color w:val="000000"/>
          <w:sz w:val="28"/>
        </w:rPr>
        <w:t>
      218.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Әуезов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Әуезов ауданы қоғамдық денсаулық сақтау басқармасына.</w:t>
      </w:r>
    </w:p>
    <w:bookmarkEnd w:id="816"/>
    <w:bookmarkStart w:name="z939" w:id="817"/>
    <w:p>
      <w:pPr>
        <w:spacing w:after="0"/>
        <w:ind w:left="0"/>
        <w:jc w:val="both"/>
      </w:pPr>
      <w:r>
        <w:rPr>
          <w:rFonts w:ascii="Times New Roman"/>
          <w:b w:val="false"/>
          <w:i w:val="false"/>
          <w:color w:val="000000"/>
          <w:sz w:val="28"/>
        </w:rPr>
        <w:t>
      219.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Алмалы ауданы қоғамдық денсаулық сақтау басқармасына.</w:t>
      </w:r>
    </w:p>
    <w:bookmarkEnd w:id="817"/>
    <w:bookmarkStart w:name="z940" w:id="818"/>
    <w:p>
      <w:pPr>
        <w:spacing w:after="0"/>
        <w:ind w:left="0"/>
        <w:jc w:val="both"/>
      </w:pPr>
      <w:r>
        <w:rPr>
          <w:rFonts w:ascii="Times New Roman"/>
          <w:b w:val="false"/>
          <w:i w:val="false"/>
          <w:color w:val="000000"/>
          <w:sz w:val="28"/>
        </w:rPr>
        <w:t>
      220.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Бостандық ауданы қоғамдық денсаулық сақтау басқармасына.</w:t>
      </w:r>
    </w:p>
    <w:bookmarkEnd w:id="818"/>
    <w:bookmarkStart w:name="z941" w:id="819"/>
    <w:p>
      <w:pPr>
        <w:spacing w:after="0"/>
        <w:ind w:left="0"/>
        <w:jc w:val="both"/>
      </w:pPr>
      <w:r>
        <w:rPr>
          <w:rFonts w:ascii="Times New Roman"/>
          <w:b w:val="false"/>
          <w:i w:val="false"/>
          <w:color w:val="000000"/>
          <w:sz w:val="28"/>
        </w:rPr>
        <w:t>
      221.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Жетісу ауданы қоғамдық денсаулық сақтау басқармасына.</w:t>
      </w:r>
    </w:p>
    <w:bookmarkEnd w:id="819"/>
    <w:bookmarkStart w:name="z942" w:id="820"/>
    <w:p>
      <w:pPr>
        <w:spacing w:after="0"/>
        <w:ind w:left="0"/>
        <w:jc w:val="both"/>
      </w:pPr>
      <w:r>
        <w:rPr>
          <w:rFonts w:ascii="Times New Roman"/>
          <w:b w:val="false"/>
          <w:i w:val="false"/>
          <w:color w:val="000000"/>
          <w:sz w:val="28"/>
        </w:rPr>
        <w:t>
      222.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Медеу ауданы қоғамдық денсаулық сақтау басқармасына.</w:t>
      </w:r>
    </w:p>
    <w:bookmarkEnd w:id="820"/>
    <w:bookmarkStart w:name="z943" w:id="821"/>
    <w:p>
      <w:pPr>
        <w:spacing w:after="0"/>
        <w:ind w:left="0"/>
        <w:jc w:val="both"/>
      </w:pPr>
      <w:r>
        <w:rPr>
          <w:rFonts w:ascii="Times New Roman"/>
          <w:b w:val="false"/>
          <w:i w:val="false"/>
          <w:color w:val="000000"/>
          <w:sz w:val="28"/>
        </w:rPr>
        <w:t>
      223.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Түрксіб ауданы қоғамдық денсаулық сақтау басқармасына.</w:t>
      </w:r>
    </w:p>
    <w:bookmarkEnd w:id="821"/>
    <w:bookmarkStart w:name="z944" w:id="822"/>
    <w:p>
      <w:pPr>
        <w:spacing w:after="0"/>
        <w:ind w:left="0"/>
        <w:jc w:val="both"/>
      </w:pPr>
      <w:r>
        <w:rPr>
          <w:rFonts w:ascii="Times New Roman"/>
          <w:b w:val="false"/>
          <w:i w:val="false"/>
          <w:color w:val="000000"/>
          <w:sz w:val="28"/>
        </w:rPr>
        <w:t>
      224.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Наурызбай ауданы қоғамдық денсаулық сақтау басқармасына.</w:t>
      </w:r>
    </w:p>
    <w:bookmarkEnd w:id="822"/>
    <w:bookmarkStart w:name="z945" w:id="823"/>
    <w:p>
      <w:pPr>
        <w:spacing w:after="0"/>
        <w:ind w:left="0"/>
        <w:jc w:val="both"/>
      </w:pPr>
      <w:r>
        <w:rPr>
          <w:rFonts w:ascii="Times New Roman"/>
          <w:b w:val="false"/>
          <w:i w:val="false"/>
          <w:color w:val="000000"/>
          <w:sz w:val="28"/>
        </w:rPr>
        <w:t>
      225.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Астана қаласының Қоғамдық денсаулық сақтау департаментіне.</w:t>
      </w:r>
    </w:p>
    <w:bookmarkEnd w:id="823"/>
    <w:bookmarkStart w:name="z946" w:id="824"/>
    <w:p>
      <w:pPr>
        <w:spacing w:after="0"/>
        <w:ind w:left="0"/>
        <w:jc w:val="both"/>
      </w:pPr>
      <w:r>
        <w:rPr>
          <w:rFonts w:ascii="Times New Roman"/>
          <w:b w:val="false"/>
          <w:i w:val="false"/>
          <w:color w:val="000000"/>
          <w:sz w:val="28"/>
        </w:rPr>
        <w:t>
      226.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Алматы ауданы қоғамдық денсаулық сақтау басқармасына.</w:t>
      </w:r>
    </w:p>
    <w:bookmarkEnd w:id="824"/>
    <w:bookmarkStart w:name="z947" w:id="825"/>
    <w:p>
      <w:pPr>
        <w:spacing w:after="0"/>
        <w:ind w:left="0"/>
        <w:jc w:val="both"/>
      </w:pPr>
      <w:r>
        <w:rPr>
          <w:rFonts w:ascii="Times New Roman"/>
          <w:b w:val="false"/>
          <w:i w:val="false"/>
          <w:color w:val="000000"/>
          <w:sz w:val="28"/>
        </w:rPr>
        <w:t>
      227.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Есіл ауданы қоғамдық денсаулық сақтау басқармасына.</w:t>
      </w:r>
    </w:p>
    <w:bookmarkEnd w:id="825"/>
    <w:bookmarkStart w:name="z948" w:id="826"/>
    <w:p>
      <w:pPr>
        <w:spacing w:after="0"/>
        <w:ind w:left="0"/>
        <w:jc w:val="both"/>
      </w:pPr>
      <w:r>
        <w:rPr>
          <w:rFonts w:ascii="Times New Roman"/>
          <w:b w:val="false"/>
          <w:i w:val="false"/>
          <w:color w:val="000000"/>
          <w:sz w:val="28"/>
        </w:rPr>
        <w:t>
      228.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Сарыарқа ауданы қоғамдық денсаулық сақтау басқармасына.</w:t>
      </w:r>
    </w:p>
    <w:bookmarkEnd w:id="826"/>
    <w:bookmarkStart w:name="z949" w:id="827"/>
    <w:p>
      <w:pPr>
        <w:spacing w:after="0"/>
        <w:ind w:left="0"/>
        <w:jc w:val="both"/>
      </w:pPr>
      <w:r>
        <w:rPr>
          <w:rFonts w:ascii="Times New Roman"/>
          <w:b w:val="false"/>
          <w:i w:val="false"/>
          <w:color w:val="000000"/>
          <w:sz w:val="28"/>
        </w:rPr>
        <w:t>
      229. Қазақстан Республикасы Ұлттық экономика министрлігінің Тұтынушылардың құқықтарын қорғау комитетінің Көліктегі тұтынушылардың құқықтарын қорғау департаменті Қазақстан Республикасы Денсаулық сақтау министрлігі Қоғамдық денсаулық сақтау комитетінің Көліктегі қоғамдық денсаулық сақтау департаментіне.</w:t>
      </w:r>
    </w:p>
    <w:bookmarkEnd w:id="827"/>
    <w:bookmarkStart w:name="z950" w:id="828"/>
    <w:p>
      <w:pPr>
        <w:spacing w:after="0"/>
        <w:ind w:left="0"/>
        <w:jc w:val="both"/>
      </w:pPr>
      <w:r>
        <w:rPr>
          <w:rFonts w:ascii="Times New Roman"/>
          <w:b w:val="false"/>
          <w:i w:val="false"/>
          <w:color w:val="000000"/>
          <w:sz w:val="28"/>
        </w:rPr>
        <w:t>
      230.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Ақтөбе бөлімшелік көліктегі қоғамдық денсаулық сақтау басқармасына.</w:t>
      </w:r>
    </w:p>
    <w:bookmarkEnd w:id="828"/>
    <w:bookmarkStart w:name="z951" w:id="829"/>
    <w:p>
      <w:pPr>
        <w:spacing w:after="0"/>
        <w:ind w:left="0"/>
        <w:jc w:val="both"/>
      </w:pPr>
      <w:r>
        <w:rPr>
          <w:rFonts w:ascii="Times New Roman"/>
          <w:b w:val="false"/>
          <w:i w:val="false"/>
          <w:color w:val="000000"/>
          <w:sz w:val="28"/>
        </w:rPr>
        <w:t>
      231.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Алматы бөлімшелік көліктегі қоғамдық денсаулық сақтау басқармасына.</w:t>
      </w:r>
    </w:p>
    <w:bookmarkEnd w:id="829"/>
    <w:bookmarkStart w:name="z952" w:id="830"/>
    <w:p>
      <w:pPr>
        <w:spacing w:after="0"/>
        <w:ind w:left="0"/>
        <w:jc w:val="both"/>
      </w:pPr>
      <w:r>
        <w:rPr>
          <w:rFonts w:ascii="Times New Roman"/>
          <w:b w:val="false"/>
          <w:i w:val="false"/>
          <w:color w:val="000000"/>
          <w:sz w:val="28"/>
        </w:rPr>
        <w:t>
      232.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Атбасар бөлімшелік көліктегі қоғамдық денсаулық сақтау басқармасына.</w:t>
      </w:r>
    </w:p>
    <w:bookmarkEnd w:id="830"/>
    <w:bookmarkStart w:name="z953" w:id="831"/>
    <w:p>
      <w:pPr>
        <w:spacing w:after="0"/>
        <w:ind w:left="0"/>
        <w:jc w:val="both"/>
      </w:pPr>
      <w:r>
        <w:rPr>
          <w:rFonts w:ascii="Times New Roman"/>
          <w:b w:val="false"/>
          <w:i w:val="false"/>
          <w:color w:val="000000"/>
          <w:sz w:val="28"/>
        </w:rPr>
        <w:t>
      233.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Атырау бөлімшелік көліктегі қоғамдық денсаулық сақтау басқармасына.</w:t>
      </w:r>
    </w:p>
    <w:bookmarkEnd w:id="831"/>
    <w:bookmarkStart w:name="z954" w:id="832"/>
    <w:p>
      <w:pPr>
        <w:spacing w:after="0"/>
        <w:ind w:left="0"/>
        <w:jc w:val="both"/>
      </w:pPr>
      <w:r>
        <w:rPr>
          <w:rFonts w:ascii="Times New Roman"/>
          <w:b w:val="false"/>
          <w:i w:val="false"/>
          <w:color w:val="000000"/>
          <w:sz w:val="28"/>
        </w:rPr>
        <w:t>
      234.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Жамбыл бөлімшелік көліктегі қоғамдық денсаулық сақтау басқармасына.</w:t>
      </w:r>
    </w:p>
    <w:bookmarkEnd w:id="832"/>
    <w:bookmarkStart w:name="z955" w:id="833"/>
    <w:p>
      <w:pPr>
        <w:spacing w:after="0"/>
        <w:ind w:left="0"/>
        <w:jc w:val="both"/>
      </w:pPr>
      <w:r>
        <w:rPr>
          <w:rFonts w:ascii="Times New Roman"/>
          <w:b w:val="false"/>
          <w:i w:val="false"/>
          <w:color w:val="000000"/>
          <w:sz w:val="28"/>
        </w:rPr>
        <w:t>
      235.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Жаңаарқа бөлімшелік көліктегі қоғамдық денсаулық сақтау басқармасына.</w:t>
      </w:r>
    </w:p>
    <w:bookmarkEnd w:id="833"/>
    <w:bookmarkStart w:name="z956" w:id="834"/>
    <w:p>
      <w:pPr>
        <w:spacing w:after="0"/>
        <w:ind w:left="0"/>
        <w:jc w:val="both"/>
      </w:pPr>
      <w:r>
        <w:rPr>
          <w:rFonts w:ascii="Times New Roman"/>
          <w:b w:val="false"/>
          <w:i w:val="false"/>
          <w:color w:val="000000"/>
          <w:sz w:val="28"/>
        </w:rPr>
        <w:t>
      236.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Защита бөлімшелік көліктегі қоғамдық денсаулық сақтау басқармасына.</w:t>
      </w:r>
    </w:p>
    <w:bookmarkEnd w:id="834"/>
    <w:bookmarkStart w:name="z957" w:id="835"/>
    <w:p>
      <w:pPr>
        <w:spacing w:after="0"/>
        <w:ind w:left="0"/>
        <w:jc w:val="both"/>
      </w:pPr>
      <w:r>
        <w:rPr>
          <w:rFonts w:ascii="Times New Roman"/>
          <w:b w:val="false"/>
          <w:i w:val="false"/>
          <w:color w:val="000000"/>
          <w:sz w:val="28"/>
        </w:rPr>
        <w:t>
      237.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Қарағанды бөлімшелік көліктегі қоғамдық денсаулық сақтау басқармасына.</w:t>
      </w:r>
    </w:p>
    <w:bookmarkEnd w:id="835"/>
    <w:bookmarkStart w:name="z958" w:id="836"/>
    <w:p>
      <w:pPr>
        <w:spacing w:after="0"/>
        <w:ind w:left="0"/>
        <w:jc w:val="both"/>
      </w:pPr>
      <w:r>
        <w:rPr>
          <w:rFonts w:ascii="Times New Roman"/>
          <w:b w:val="false"/>
          <w:i w:val="false"/>
          <w:color w:val="000000"/>
          <w:sz w:val="28"/>
        </w:rPr>
        <w:t>
      238.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Көкшетау бөлімшелік көліктегі қоғамдық денсаулық сақтау басқармасына.</w:t>
      </w:r>
    </w:p>
    <w:bookmarkEnd w:id="836"/>
    <w:bookmarkStart w:name="z959" w:id="837"/>
    <w:p>
      <w:pPr>
        <w:spacing w:after="0"/>
        <w:ind w:left="0"/>
        <w:jc w:val="both"/>
      </w:pPr>
      <w:r>
        <w:rPr>
          <w:rFonts w:ascii="Times New Roman"/>
          <w:b w:val="false"/>
          <w:i w:val="false"/>
          <w:color w:val="000000"/>
          <w:sz w:val="28"/>
        </w:rPr>
        <w:t>
      239.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Қостанай бөлімшелік көліктегі қоғамдық денсаулық сақтау басқармасына.</w:t>
      </w:r>
    </w:p>
    <w:bookmarkEnd w:id="837"/>
    <w:bookmarkStart w:name="z960" w:id="838"/>
    <w:p>
      <w:pPr>
        <w:spacing w:after="0"/>
        <w:ind w:left="0"/>
        <w:jc w:val="both"/>
      </w:pPr>
      <w:r>
        <w:rPr>
          <w:rFonts w:ascii="Times New Roman"/>
          <w:b w:val="false"/>
          <w:i w:val="false"/>
          <w:color w:val="000000"/>
          <w:sz w:val="28"/>
        </w:rPr>
        <w:t>
      240.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Қызылорда бөлімшелік көліктегі қоғамдық денсаулық сақтау басқармасына.</w:t>
      </w:r>
    </w:p>
    <w:bookmarkEnd w:id="838"/>
    <w:bookmarkStart w:name="z961" w:id="839"/>
    <w:p>
      <w:pPr>
        <w:spacing w:after="0"/>
        <w:ind w:left="0"/>
        <w:jc w:val="both"/>
      </w:pPr>
      <w:r>
        <w:rPr>
          <w:rFonts w:ascii="Times New Roman"/>
          <w:b w:val="false"/>
          <w:i w:val="false"/>
          <w:color w:val="000000"/>
          <w:sz w:val="28"/>
        </w:rPr>
        <w:t>
      241.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Маңғыстау бөлімшелік көліктегі қоғамдық денсаулық сақтау басқармасына.</w:t>
      </w:r>
    </w:p>
    <w:bookmarkEnd w:id="839"/>
    <w:bookmarkStart w:name="z962" w:id="840"/>
    <w:p>
      <w:pPr>
        <w:spacing w:after="0"/>
        <w:ind w:left="0"/>
        <w:jc w:val="both"/>
      </w:pPr>
      <w:r>
        <w:rPr>
          <w:rFonts w:ascii="Times New Roman"/>
          <w:b w:val="false"/>
          <w:i w:val="false"/>
          <w:color w:val="000000"/>
          <w:sz w:val="28"/>
        </w:rPr>
        <w:t>
      242.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Павлодар бөлімшелік көліктегі қоғамдық денсаулық сақтау басқармасына.</w:t>
      </w:r>
    </w:p>
    <w:bookmarkEnd w:id="840"/>
    <w:bookmarkStart w:name="z963" w:id="841"/>
    <w:p>
      <w:pPr>
        <w:spacing w:after="0"/>
        <w:ind w:left="0"/>
        <w:jc w:val="both"/>
      </w:pPr>
      <w:r>
        <w:rPr>
          <w:rFonts w:ascii="Times New Roman"/>
          <w:b w:val="false"/>
          <w:i w:val="false"/>
          <w:color w:val="000000"/>
          <w:sz w:val="28"/>
        </w:rPr>
        <w:t>
      243.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Семей бөлімшелік көліктегі қоғамдық денсаулық сақтау басқармасына.</w:t>
      </w:r>
    </w:p>
    <w:bookmarkEnd w:id="841"/>
    <w:bookmarkStart w:name="z964" w:id="842"/>
    <w:p>
      <w:pPr>
        <w:spacing w:after="0"/>
        <w:ind w:left="0"/>
        <w:jc w:val="both"/>
      </w:pPr>
      <w:r>
        <w:rPr>
          <w:rFonts w:ascii="Times New Roman"/>
          <w:b w:val="false"/>
          <w:i w:val="false"/>
          <w:color w:val="000000"/>
          <w:sz w:val="28"/>
        </w:rPr>
        <w:t>
      244.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Орал бөлімшелік көліктегі қоғамдық денсаулық сақтау басқармасына.</w:t>
      </w:r>
    </w:p>
    <w:bookmarkEnd w:id="842"/>
    <w:bookmarkStart w:name="z965" w:id="843"/>
    <w:p>
      <w:pPr>
        <w:spacing w:after="0"/>
        <w:ind w:left="0"/>
        <w:jc w:val="both"/>
      </w:pPr>
      <w:r>
        <w:rPr>
          <w:rFonts w:ascii="Times New Roman"/>
          <w:b w:val="false"/>
          <w:i w:val="false"/>
          <w:color w:val="000000"/>
          <w:sz w:val="28"/>
        </w:rPr>
        <w:t>
      245.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Шымкент бөлімшелік көліктегі қоғамдық денсаулық сақтау басқармасына.</w:t>
      </w:r>
    </w:p>
    <w:bookmarkEnd w:id="843"/>
    <w:p>
      <w:pPr>
        <w:spacing w:after="0"/>
        <w:ind w:left="0"/>
        <w:jc w:val="both"/>
      </w:pPr>
      <w:bookmarkStart w:name="z966" w:id="844"/>
      <w:r>
        <w:rPr>
          <w:rFonts w:ascii="Times New Roman"/>
          <w:b w:val="false"/>
          <w:i w:val="false"/>
          <w:color w:val="000000"/>
          <w:sz w:val="28"/>
        </w:rPr>
        <w:t>
      Қазақстан Республикасы</w:t>
      </w:r>
    </w:p>
    <w:bookmarkEnd w:id="84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2-қосымша</w:t>
      </w:r>
    </w:p>
    <w:bookmarkStart w:name="z967" w:id="845"/>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заңды тұлғалардың тізбесі</w:t>
      </w:r>
    </w:p>
    <w:bookmarkEnd w:id="8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Start w:name="z968" w:id="846"/>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846"/>
    <w:bookmarkStart w:name="z969" w:id="847"/>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кәсіпорнына. </w:t>
      </w:r>
    </w:p>
    <w:bookmarkEnd w:id="847"/>
    <w:bookmarkStart w:name="z970" w:id="848"/>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"Кардиология және ішкі аурулар ғылыми-зерттеу институты" шаруашылық жүргізу құқығындағы республикалық мемлекеттік кәсіпорнына. </w:t>
      </w:r>
    </w:p>
    <w:bookmarkEnd w:id="848"/>
    <w:bookmarkStart w:name="z971" w:id="849"/>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"С.Ж. Асфендияров атындағы Қазақ ұлттық медицина университеті" шаруашылық жүргізу құқығындағы республикалық мемлекеттік кәсіпорны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кәсіпорнына.</w:t>
      </w:r>
    </w:p>
    <w:bookmarkEnd w:id="849"/>
    <w:bookmarkStart w:name="z972" w:id="850"/>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"Қарағанды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кәсіпорнына. </w:t>
      </w:r>
    </w:p>
    <w:bookmarkEnd w:id="850"/>
    <w:bookmarkStart w:name="z973" w:id="851"/>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"Денсаулық сақтауды дамыту республикалық орталығы" шаруашылық жүргізу құқығындағы республикалық мемлекеттік кәсіпорны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w:t>
      </w:r>
    </w:p>
    <w:bookmarkEnd w:id="851"/>
    <w:bookmarkStart w:name="z974" w:id="8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End w:id="852"/>
    <w:bookmarkStart w:name="z975" w:id="853"/>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министрлігінің "Тері-венерологиялық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"Тері-венерологиялық ғылыми-зерттеу институты" шаруашылық жүргізу құқығындағы республикалық мемлекеттік кәсіпорнына.</w:t>
      </w:r>
    </w:p>
    <w:bookmarkEnd w:id="853"/>
    <w:bookmarkStart w:name="z976" w:id="854"/>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министрлiгiнiң шаруашылық жүргiзу құқығындағы "Акушерлiк, гинекология және перинатология ғылыми орталығы" республикалық мемлекеттiк кәсiпорны Қазақстан Республикасы Денсаулық сақтау министрлiгiнiң "Акушерлiк, гинекология және перинатология ғылыми орталығы" шаруашылық жүргiзу құқығындағы республикалық мемлекеттiк кәсiпорнына.</w:t>
      </w:r>
    </w:p>
    <w:bookmarkEnd w:id="854"/>
    <w:bookmarkStart w:name="z977" w:id="855"/>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министрлігінің "Семей қаласының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кәсіпорнына.</w:t>
      </w:r>
    </w:p>
    <w:bookmarkEnd w:id="855"/>
    <w:bookmarkStart w:name="z978" w:id="856"/>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кәсіпорнына.</w:t>
      </w:r>
    </w:p>
    <w:bookmarkEnd w:id="856"/>
    <w:bookmarkStart w:name="z979" w:id="857"/>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кәсіпорнына.</w:t>
      </w:r>
    </w:p>
    <w:bookmarkEnd w:id="857"/>
    <w:bookmarkStart w:name="z980" w:id="858"/>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мемлекеттік кәсіпорны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кәсіпорнына.</w:t>
      </w:r>
    </w:p>
    <w:bookmarkEnd w:id="858"/>
    <w:bookmarkStart w:name="z981" w:id="859"/>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министрлігінің "Республикалық санитариялық авиация орталығы" шаруашылық жүргізу құқығындағы республикалық мемлекеттік кәсіпорны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кәсіпорнына.</w:t>
      </w:r>
    </w:p>
    <w:bookmarkEnd w:id="859"/>
    <w:bookmarkStart w:name="z982" w:id="860"/>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министрлігінің "Республикалық психикалық денсаулық ғылыми-практикалық орталығы" шаруашылық жүргізу құқығындағы республикалық мемлекеттік кәсіпорны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кәсіпорнына.</w:t>
      </w:r>
    </w:p>
    <w:bookmarkEnd w:id="860"/>
    <w:bookmarkStart w:name="z983" w:id="861"/>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министрлігінің "Республикалық электрондық денсаулық сақтау орталығы" шаруашылық жүргізу құқығындағы республикалық мемлекеттік кәсіпорны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кәсіпорнына.</w:t>
      </w:r>
    </w:p>
    <w:bookmarkEnd w:id="861"/>
    <w:bookmarkStart w:name="z984" w:id="862"/>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министрлігінің байқау кеңесі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кәсіпорнына.</w:t>
      </w:r>
    </w:p>
    <w:bookmarkEnd w:id="862"/>
    <w:bookmarkStart w:name="z985" w:id="863"/>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 Қазақстан Республикасы Денсаулық сақтау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кәсіпорнына.</w:t>
      </w:r>
    </w:p>
    <w:bookmarkEnd w:id="863"/>
    <w:bookmarkStart w:name="z986" w:id="864"/>
    <w:p>
      <w:pPr>
        <w:spacing w:after="0"/>
        <w:ind w:left="0"/>
        <w:jc w:val="both"/>
      </w:pPr>
      <w:r>
        <w:rPr>
          <w:rFonts w:ascii="Times New Roman"/>
          <w:b w:val="false"/>
          <w:i w:val="false"/>
          <w:color w:val="000000"/>
          <w:sz w:val="28"/>
        </w:rPr>
        <w:t>
      18. Қазақстан Республикасы Денсаулық сақтау және әлеуметтік даму министрлігінің "Республикалық қан орталығы" шаруашылық жүргізу құқығындағы республикалық мемлекеттік кәсіпорны Қазақстан Республикасы Денсаулық сақтау министрлігінің "Республикалық қан орталығы" шаруашылық жүргізу құқығындағы республикалық мемлекеттік кәсіпорнына.</w:t>
      </w:r>
    </w:p>
    <w:bookmarkEnd w:id="864"/>
    <w:bookmarkStart w:name="z987" w:id="865"/>
    <w:p>
      <w:pPr>
        <w:spacing w:after="0"/>
        <w:ind w:left="0"/>
        <w:jc w:val="both"/>
      </w:pPr>
      <w:r>
        <w:rPr>
          <w:rFonts w:ascii="Times New Roman"/>
          <w:b w:val="false"/>
          <w:i w:val="false"/>
          <w:color w:val="000000"/>
          <w:sz w:val="28"/>
        </w:rPr>
        <w:t>
      19.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кәсіпорнына.</w:t>
      </w:r>
    </w:p>
    <w:bookmarkEnd w:id="865"/>
    <w:bookmarkStart w:name="z988" w:id="866"/>
    <w:p>
      <w:pPr>
        <w:spacing w:after="0"/>
        <w:ind w:left="0"/>
        <w:jc w:val="both"/>
      </w:pPr>
      <w:r>
        <w:rPr>
          <w:rFonts w:ascii="Times New Roman"/>
          <w:b w:val="false"/>
          <w:i w:val="false"/>
          <w:color w:val="000000"/>
          <w:sz w:val="28"/>
        </w:rPr>
        <w:t>
      20. Қазақстан Республикасы Денсаулық сақтау және әлеуметтік даму министрлігінің "Педиатрия және балалар хирургиясы ғылыми орталығы" шаруашылық жүргізу құқығындағы республикалық мемлекеттік кәсіпорны Қазақстан Республикасы Денсаулық сақтау министрлігінің "Педиатрия және балалар хирургиясы ғылыми орталығы" шаруашылық жүргізу құқығындағы республикалық мемлекеттік кәсіпорнына.</w:t>
      </w:r>
    </w:p>
    <w:bookmarkEnd w:id="866"/>
    <w:bookmarkStart w:name="z989" w:id="867"/>
    <w:p>
      <w:pPr>
        <w:spacing w:after="0"/>
        <w:ind w:left="0"/>
        <w:jc w:val="both"/>
      </w:pPr>
      <w:r>
        <w:rPr>
          <w:rFonts w:ascii="Times New Roman"/>
          <w:b w:val="false"/>
          <w:i w:val="false"/>
          <w:color w:val="000000"/>
          <w:sz w:val="28"/>
        </w:rPr>
        <w:t>
      21. Қазақстан Республикасы Денсаулық сақтау және әлеуметтік даму министрлігінің "Еңбек гигиенасы және кәсіби аурулар ұлттық орталығы" шаруашылық жүргізу құқығындағы республикалық мемлекеттік кәсіпорны Қазақстан Республикасы Денсаулық сақтау министрлігінің "Еңбек гигиенасы және кәсіби аурулар ұлттық орталығы" шаруашылық жүргізу құқығындағы республикалық мемлекеттік кәсіпорнына.</w:t>
      </w:r>
    </w:p>
    <w:bookmarkEnd w:id="867"/>
    <w:bookmarkStart w:name="z990" w:id="868"/>
    <w:p>
      <w:pPr>
        <w:spacing w:after="0"/>
        <w:ind w:left="0"/>
        <w:jc w:val="both"/>
      </w:pPr>
      <w:r>
        <w:rPr>
          <w:rFonts w:ascii="Times New Roman"/>
          <w:b w:val="false"/>
          <w:i w:val="false"/>
          <w:color w:val="000000"/>
          <w:sz w:val="28"/>
        </w:rPr>
        <w:t>
      22. Қазақстан Республикасы Денсаулық сақтау және әлеуметтік даму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 Қазақстан Республикасы Денсаулық сақтау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кәсіпорнына.</w:t>
      </w:r>
    </w:p>
    <w:bookmarkEnd w:id="868"/>
    <w:bookmarkStart w:name="z991" w:id="869"/>
    <w:p>
      <w:pPr>
        <w:spacing w:after="0"/>
        <w:ind w:left="0"/>
        <w:jc w:val="both"/>
      </w:pPr>
      <w:r>
        <w:rPr>
          <w:rFonts w:ascii="Times New Roman"/>
          <w:b w:val="false"/>
          <w:i w:val="false"/>
          <w:color w:val="000000"/>
          <w:sz w:val="28"/>
        </w:rPr>
        <w:t>
      23. Қазақстан Республикасы Денсаулық сақтау және әлеуметтік даму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кәсіпорнына.</w:t>
      </w:r>
    </w:p>
    <w:bookmarkEnd w:id="869"/>
    <w:bookmarkStart w:name="z992" w:id="870"/>
    <w:p>
      <w:pPr>
        <w:spacing w:after="0"/>
        <w:ind w:left="0"/>
        <w:jc w:val="both"/>
      </w:pPr>
      <w:r>
        <w:rPr>
          <w:rFonts w:ascii="Times New Roman"/>
          <w:b w:val="false"/>
          <w:i w:val="false"/>
          <w:color w:val="000000"/>
          <w:sz w:val="28"/>
        </w:rPr>
        <w:t>
      24. Қазақстан Республикасы Денсаулық сақтау және әлеуметтік даму министрлігінің "Бурабай" республикалық оңалту орталығы" шаруашылық жүргізу құқығындағы республикалық мемлекеттік кәсіпорны Қазақстан Республикасы Денсаулық сақтау министрлігінің "Бурабай" республикалық оңалту орталығы" шаруашылық жүргізу құқығындағы республикалық мемлекеттік кәсіпорны</w:t>
      </w:r>
    </w:p>
    <w:bookmarkEnd w:id="870"/>
    <w:bookmarkStart w:name="z993" w:id="871"/>
    <w:p>
      <w:pPr>
        <w:spacing w:after="0"/>
        <w:ind w:left="0"/>
        <w:jc w:val="both"/>
      </w:pPr>
      <w:r>
        <w:rPr>
          <w:rFonts w:ascii="Times New Roman"/>
          <w:b w:val="false"/>
          <w:i w:val="false"/>
          <w:color w:val="000000"/>
          <w:sz w:val="28"/>
        </w:rPr>
        <w:t>
      25. Қазақстан Республикасы Денсаулық сақтау және әлеуметтік даму министрлігінің "Радиациялық медицина және экология ғылыми-зерттеу институты" республикалық мемлекеттік қазыналық кәсіпорны Қазақстан Республикасы Денсаулық сақтау министрлігінің "Радиациялық медицина және экология ғылыми-зерттеу институты" республикалық мемлекеттік қазыналық кәсіпорнына.</w:t>
      </w:r>
    </w:p>
    <w:bookmarkEnd w:id="871"/>
    <w:bookmarkStart w:name="z994" w:id="872"/>
    <w:p>
      <w:pPr>
        <w:spacing w:after="0"/>
        <w:ind w:left="0"/>
        <w:jc w:val="both"/>
      </w:pPr>
      <w:r>
        <w:rPr>
          <w:rFonts w:ascii="Times New Roman"/>
          <w:b w:val="false"/>
          <w:i w:val="false"/>
          <w:color w:val="000000"/>
          <w:sz w:val="28"/>
        </w:rPr>
        <w:t>
      26. Қазақстан Республикасы Денсаулық сақтау және әлеуметтік даму министрлігінің "Алатау" балалар клиникалық санаторийі" республикалық мемлекеттік қазыналық кәсіпорны Қазақстан Республикасы Денсаулық сақтау министрлігінің "Алатау" балалар клиникалық санаторийі" республикалық мемлекеттік қазыналық кәсіпорнына.</w:t>
      </w:r>
    </w:p>
    <w:bookmarkEnd w:id="872"/>
    <w:bookmarkStart w:name="z995" w:id="873"/>
    <w:p>
      <w:pPr>
        <w:spacing w:after="0"/>
        <w:ind w:left="0"/>
        <w:jc w:val="both"/>
      </w:pPr>
      <w:r>
        <w:rPr>
          <w:rFonts w:ascii="Times New Roman"/>
          <w:b w:val="false"/>
          <w:i w:val="false"/>
          <w:color w:val="000000"/>
          <w:sz w:val="28"/>
        </w:rPr>
        <w:t>
      27. Қазақстан Республикасы Денсаулық сақтау және әлеуметтік даму министрлігінің "Балбұлақ" республикалық балаларды оңалту орталығы" республикалық мемлекеттік қазыналық кәсіпорны Қазақстан Республикасы Денсаулық сақтау министрлігінің "Балбұлақ" республикалық балаларды оңалту орталығы" республикалық мемлекеттік қазыналық кәсіпорнына.</w:t>
      </w:r>
    </w:p>
    <w:bookmarkEnd w:id="873"/>
    <w:bookmarkStart w:name="z996" w:id="874"/>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874"/>
    <w:bookmarkStart w:name="z997" w:id="87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"Қазақ республикалық лепрозорийі" мемлекеттік мекемесі Қазақстан Республикасы Денсаулық сақтау министрлігінің "Қазақ республикалық лепрозорийі" республикалық мемлекеттік мекемесіне.</w:t>
      </w:r>
    </w:p>
    <w:bookmarkEnd w:id="875"/>
    <w:bookmarkStart w:name="z998" w:id="87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"Жіті бақыланатын мамандандырылған үлгідегі республикалық психиатриялық аурухана" мемлекеттік мекемесі Қазақстан Республикасы Денсаулық сақтау министрлігінің "Жіті бақыланатын мамандандырылған үлгідегі республикалық психиатриялық аурухана" республикалық мемлекеттік мекемесіне.</w:t>
      </w:r>
    </w:p>
    <w:bookmarkEnd w:id="876"/>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"Республикалық арнайы медициналық қамтамасыз ету орталығы" мемлекеттік мекемесі Қазақстан Республикасы Денсаулық сақтау министрлігінің "Республикалық арнайы медициналық қамтамасыз ету орталығы" республикалық мемлекеттік мекемесіне.</w:t>
      </w:r>
    </w:p>
    <w:p>
      <w:pPr>
        <w:spacing w:after="0"/>
        <w:ind w:left="0"/>
        <w:jc w:val="both"/>
      </w:pPr>
      <w:bookmarkStart w:name="z999" w:id="877"/>
      <w:r>
        <w:rPr>
          <w:rFonts w:ascii="Times New Roman"/>
          <w:b w:val="false"/>
          <w:i w:val="false"/>
          <w:color w:val="000000"/>
          <w:sz w:val="28"/>
        </w:rPr>
        <w:t>
      Қазақстан Республикасы</w:t>
      </w:r>
    </w:p>
    <w:bookmarkEnd w:id="87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3-қосымша</w:t>
      </w:r>
    </w:p>
    <w:bookmarkStart w:name="z1000" w:id="87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Тұтынушылардың құқықтарын қорғау комитетінің қайта аталатын мемлекеттік заңды тұлғаларының тізбесі</w:t>
      </w:r>
    </w:p>
    <w:bookmarkEnd w:id="878"/>
    <w:bookmarkStart w:name="z1001" w:id="879"/>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879"/>
    <w:bookmarkStart w:name="z1002" w:id="880"/>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 Қазақстан Республикасы Денсаулық сақтау министрлігі Қоғамдық денсаулық сақтау комитетінің "Хамза Жұматов атындағы Гигиена және эпидемиология ғылыми орталығы" республикалық мемлекеттік қазыналық кәсіпорнына.</w:t>
      </w:r>
    </w:p>
    <w:bookmarkEnd w:id="880"/>
    <w:bookmarkStart w:name="z1003" w:id="881"/>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кәсіпорнына.</w:t>
      </w:r>
    </w:p>
    <w:bookmarkEnd w:id="881"/>
    <w:bookmarkStart w:name="z1004" w:id="882"/>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кәсіпорнына.</w:t>
      </w:r>
    </w:p>
    <w:bookmarkEnd w:id="882"/>
    <w:bookmarkStart w:name="z1005" w:id="883"/>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"Ұлттық сараптама орталығы" шаруашылық жүргізу құқығындағы республикалық мемлекеттік кәсіпорнына.</w:t>
      </w:r>
    </w:p>
    <w:bookmarkEnd w:id="883"/>
    <w:bookmarkStart w:name="z1006" w:id="884"/>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884"/>
    <w:bookmarkStart w:name="z1007" w:id="885"/>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"Арал теңізі обаға қарсы күрес станциясы" мемлекеттік мекемесі Қазақстан Республикасы Денсаулық сақтау министрлігі Қоғамдық денсаулық сақтау комитетінің "Арал теңізі обаға қарсы күрес станциясы" мемлекеттік мекемесіне.</w:t>
      </w:r>
    </w:p>
    <w:bookmarkEnd w:id="885"/>
    <w:bookmarkStart w:name="z1008" w:id="886"/>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"Ақтөбе обаға қарсы күрес станциясы" мемлекеттік мекемесі Қазақстан Республикасы Денсаулық сақтау министрлігі Қоғамдық денсаулық сақтау комитетінің "Ақтөбе обаға қарсы күрес станциясы" мемлекеттік мекемесіне.</w:t>
      </w:r>
    </w:p>
    <w:bookmarkEnd w:id="886"/>
    <w:bookmarkStart w:name="z1009" w:id="887"/>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"Атырау обаға қарсы күрес станциясы" мемлекеттік мекемесі Қазақстан Республикасы Денсаулық сақтау министрлігі Қоғамдық денсаулық сақтау комитетінің "Атырау обаға қарсы күрес станциясы" мемлекеттік мекемесіне.</w:t>
      </w:r>
    </w:p>
    <w:bookmarkEnd w:id="887"/>
    <w:bookmarkStart w:name="z1010" w:id="888"/>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"Жамбыл обаға қарсы күрес станциясы" мемлекеттік мекемесі Қазақстан Республикасы Денсаулық сақтау министрлігі Қоғамдық денсаулық сақтау комитетінің "Жамбыл обаға қарсы күрес станциясы" мемлекеттік мекемесіне.</w:t>
      </w:r>
    </w:p>
    <w:bookmarkEnd w:id="888"/>
    <w:bookmarkStart w:name="z1011" w:id="889"/>
    <w:p>
      <w:pPr>
        <w:spacing w:after="0"/>
        <w:ind w:left="0"/>
        <w:jc w:val="both"/>
      </w:pP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"Қызылорда обаға қарсы күрес станциясы" мемлекеттік мекемесі Қазақстан Республикасы Денсаулық сақтау министрлігі Қоғамдық денсаулық сақтау комитетінің "Қызылорда обаға қарсы күрес станциясы" мемлекеттік мекемесіне.</w:t>
      </w:r>
    </w:p>
    <w:bookmarkEnd w:id="889"/>
    <w:bookmarkStart w:name="z1012" w:id="890"/>
    <w:p>
      <w:pPr>
        <w:spacing w:after="0"/>
        <w:ind w:left="0"/>
        <w:jc w:val="both"/>
      </w:pP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"Маңғыстау обаға қарсы күрес станциясы" мемлекеттік мекемесі Қазақстан Республикасы Денсаулық сақтау министрлігі Қоғамдық денсаулық сақтау комитетінің "Маңғыстау обаға қарсы күрес станциясы" мемлекеттік мекемесіне.</w:t>
      </w:r>
    </w:p>
    <w:bookmarkEnd w:id="890"/>
    <w:bookmarkStart w:name="z1013" w:id="891"/>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"Орал обаға қарсы күрес станциясы" мемлекеттік мекемесі Қазақстан Республикасы Денсаулық сақтау министрлігі Қоғамдық денсаулық сақтау комитетінің "Орал обаға қарсы күрес станциясы" мемлекеттік мекемесіне.</w:t>
      </w:r>
    </w:p>
    <w:bookmarkEnd w:id="891"/>
    <w:bookmarkStart w:name="z1014" w:id="892"/>
    <w:p>
      <w:pPr>
        <w:spacing w:after="0"/>
        <w:ind w:left="0"/>
        <w:jc w:val="both"/>
      </w:pP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"Талдықорған обаға қарсы күрес станциясы" мемлекеттік мекемесі Қазақстан Республикасы Денсаулық сақтау министрлігі Қоғамдық денсаулық сақтау комитетінің "Талдықорған обаға қарсы күрес станциясы" мемлекеттік мекемесіне.</w:t>
      </w:r>
    </w:p>
    <w:bookmarkEnd w:id="892"/>
    <w:bookmarkStart w:name="z1015" w:id="893"/>
    <w:p>
      <w:pPr>
        <w:spacing w:after="0"/>
        <w:ind w:left="0"/>
        <w:jc w:val="both"/>
      </w:pP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"Шымкент обаға қарсы күрес станциясы" мемлекеттік мекемесі Қазақстан Республикасы Денсаулық сақтау министрлігі Қоғамдық денсаулық сақтау комитетінің "Шымкент обаға қарсы күрес станциясы" мемлекеттік мекемесіне.</w:t>
      </w:r>
    </w:p>
    <w:bookmarkEnd w:id="893"/>
    <w:p>
      <w:pPr>
        <w:spacing w:after="0"/>
        <w:ind w:left="0"/>
        <w:jc w:val="both"/>
      </w:pPr>
      <w:bookmarkStart w:name="z1016" w:id="894"/>
      <w:r>
        <w:rPr>
          <w:rFonts w:ascii="Times New Roman"/>
          <w:b w:val="false"/>
          <w:i w:val="false"/>
          <w:color w:val="000000"/>
          <w:sz w:val="28"/>
        </w:rPr>
        <w:t>
      Қазақстан Республикасы</w:t>
      </w:r>
    </w:p>
    <w:bookmarkEnd w:id="89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4-қосымша</w:t>
      </w:r>
    </w:p>
    <w:bookmarkStart w:name="z1017" w:id="8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895"/>
    <w:bookmarkStart w:name="z1018" w:id="896"/>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551-құжат).</w:t>
      </w:r>
    </w:p>
    <w:bookmarkEnd w:id="896"/>
    <w:bookmarkStart w:name="z1019" w:id="897"/>
    <w:p>
      <w:pPr>
        <w:spacing w:after="0"/>
        <w:ind w:left="0"/>
        <w:jc w:val="both"/>
      </w:pPr>
      <w:r>
        <w:rPr>
          <w:rFonts w:ascii="Times New Roman"/>
          <w:b w:val="false"/>
          <w:i w:val="false"/>
          <w:color w:val="000000"/>
          <w:sz w:val="28"/>
        </w:rPr>
        <w:t xml:space="preserve">
      2. "Сот сараптамасының кейбір мәселелері туралы" Қазақстан Республикасы Үкіметінің 2014 жылғы 30 желтоқсандағы № 1403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83-84, 724-құжат).</w:t>
      </w:r>
    </w:p>
    <w:bookmarkEnd w:id="897"/>
    <w:bookmarkStart w:name="z1020" w:id="898"/>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 енгізу туралы" Қазақстан Республикасы Үкіметінің 2015 жылғы 26 қаңтардағы № 18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2, 9-құжат).</w:t>
      </w:r>
    </w:p>
    <w:bookmarkEnd w:id="898"/>
    <w:bookmarkStart w:name="z1021" w:id="899"/>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кейбір мәселелері туралы" Қазақстан Республикасы Үкіметінің 2015 жылғы 15 сәуірдегі № 236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22, 129-құжат).</w:t>
      </w:r>
    </w:p>
    <w:bookmarkEnd w:id="899"/>
    <w:bookmarkStart w:name="z1022" w:id="900"/>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2015 ж., № 33, 221-құжат).</w:t>
      </w:r>
    </w:p>
    <w:bookmarkEnd w:id="900"/>
    <w:bookmarkStart w:name="z1023" w:id="901"/>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2015 ж., № 63-64, 496-құжат).</w:t>
      </w:r>
    </w:p>
    <w:bookmarkEnd w:id="901"/>
    <w:bookmarkStart w:name="z1024" w:id="902"/>
    <w:p>
      <w:pPr>
        <w:spacing w:after="0"/>
        <w:ind w:left="0"/>
        <w:jc w:val="both"/>
      </w:pPr>
      <w:r>
        <w:rPr>
          <w:rFonts w:ascii="Times New Roman"/>
          <w:b w:val="false"/>
          <w:i w:val="false"/>
          <w:color w:val="000000"/>
          <w:sz w:val="28"/>
        </w:rPr>
        <w:t xml:space="preserve">
      7.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қаулысымен бекітілген Қазақстан Республикасы Үкiметiнiң кейбір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7, 31-құжат).</w:t>
      </w:r>
    </w:p>
    <w:bookmarkEnd w:id="902"/>
    <w:bookmarkStart w:name="z1025" w:id="903"/>
    <w:p>
      <w:pPr>
        <w:spacing w:after="0"/>
        <w:ind w:left="0"/>
        <w:jc w:val="both"/>
      </w:pPr>
      <w:r>
        <w:rPr>
          <w:rFonts w:ascii="Times New Roman"/>
          <w:b w:val="false"/>
          <w:i w:val="false"/>
          <w:color w:val="000000"/>
          <w:sz w:val="28"/>
        </w:rPr>
        <w:t xml:space="preserve">
      8.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қаулысына өзгерістер енгізу туралы" Қазақстан Республикасы Үкіметінің 2016 жылғы 8 маусымдағы № 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35, 204-құжат).</w:t>
      </w:r>
    </w:p>
    <w:bookmarkEnd w:id="903"/>
    <w:bookmarkStart w:name="z1026" w:id="904"/>
    <w:p>
      <w:pPr>
        <w:spacing w:after="0"/>
        <w:ind w:left="0"/>
        <w:jc w:val="both"/>
      </w:pPr>
      <w:r>
        <w:rPr>
          <w:rFonts w:ascii="Times New Roman"/>
          <w:b w:val="false"/>
          <w:i w:val="false"/>
          <w:color w:val="000000"/>
          <w:sz w:val="28"/>
        </w:rPr>
        <w:t xml:space="preserve">
      9. "Әлеуметтік медициналық сақтандыру қорын құру туралы" Қазақстан Республикасы Үкіметінің 2016 жылғы 1 шілдедегі № 389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904"/>
    <w:bookmarkStart w:name="z1027" w:id="905"/>
    <w:p>
      <w:pPr>
        <w:spacing w:after="0"/>
        <w:ind w:left="0"/>
        <w:jc w:val="both"/>
      </w:pPr>
      <w:r>
        <w:rPr>
          <w:rFonts w:ascii="Times New Roman"/>
          <w:b w:val="false"/>
          <w:i w:val="false"/>
          <w:color w:val="000000"/>
          <w:sz w:val="28"/>
        </w:rPr>
        <w:t xml:space="preserve">
      10. "Жұмыспен қамту мәселелері жөніндегі ақпараттық-талдау орталығы" акционерлік қоғамын қайта атау туралы" Қазақстан Республикасы Үкіметінің 2016 жылғы 1 шілдедегі № 391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39, 232-құжат).</w:t>
      </w:r>
    </w:p>
    <w:bookmarkEnd w:id="905"/>
    <w:bookmarkStart w:name="z1028" w:id="906"/>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кәсіпорнын қайта ұйымдастыру туралы" Қазақстан Республикасы Үкіметінің 2016 жылғы 9 қарашадағы № 681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57, 363-құжат).</w:t>
      </w:r>
    </w:p>
    <w:bookmarkEnd w:id="906"/>
    <w:bookmarkStart w:name="z1029" w:id="907"/>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2016 ж., № 59-60, 376-құжат).</w:t>
      </w:r>
    </w:p>
    <w:bookmarkEnd w:id="907"/>
    <w:bookmarkStart w:name="z1030" w:id="908"/>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министрлігінің жекелеген кәсіпорындарын қайта ұйымдастыру туралы" Қазақстан Республикасы Үкіметінің 2016 жылғы 28 желтоқсандағы № 880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908"/>
    <w:bookmarkStart w:name="z1031" w:id="909"/>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министрлігінің қарамағындағы республикалық мемлекеттік қазыналық кәсіпорындарды қайта ұйымдастырудың кейбір мәселелері туралы" Қазақстан Республикасы Үкіметінің 2017 жылғы 18 қаңтардағы № 8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9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